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958AD" w:rsidRDefault="00B958AD" w:rsidP="00B958AD">
      <w:r w:rsidRPr="00F8529D">
        <w:rPr>
          <w:rFonts w:ascii="Times New Roman" w:eastAsia="Calibri" w:hAnsi="Times New Roman" w:cs="Times New Roman"/>
          <w:b/>
          <w:sz w:val="24"/>
          <w:szCs w:val="24"/>
        </w:rPr>
        <w:t>Бурак Володимир Ярославович</w:t>
      </w:r>
      <w:r w:rsidRPr="00F8529D">
        <w:rPr>
          <w:rFonts w:ascii="Times New Roman" w:eastAsia="Calibri" w:hAnsi="Times New Roman" w:cs="Times New Roman"/>
          <w:sz w:val="24"/>
          <w:szCs w:val="24"/>
        </w:rPr>
        <w:t>, доцент кафедри соціального права Львівського національного університету імені Івана Франка. Назва дисертації:</w:t>
      </w:r>
      <w:r w:rsidRPr="00F8529D">
        <w:rPr>
          <w:rFonts w:ascii="Times New Roman" w:eastAsia="Calibri" w:hAnsi="Times New Roman" w:cs="Times New Roman"/>
          <w:bCs/>
          <w:sz w:val="24"/>
          <w:szCs w:val="24"/>
        </w:rPr>
        <w:t xml:space="preserve"> </w:t>
      </w:r>
      <w:r w:rsidRPr="00F8529D">
        <w:rPr>
          <w:rFonts w:ascii="Times New Roman" w:eastAsia="Calibri" w:hAnsi="Times New Roman" w:cs="Times New Roman"/>
          <w:sz w:val="24"/>
          <w:szCs w:val="24"/>
        </w:rPr>
        <w:t>«</w:t>
      </w:r>
      <w:r w:rsidRPr="00F8529D">
        <w:rPr>
          <w:rFonts w:ascii="Times New Roman" w:eastAsia="Calibri" w:hAnsi="Times New Roman" w:cs="Times New Roman"/>
          <w:color w:val="000000"/>
          <w:sz w:val="24"/>
          <w:szCs w:val="24"/>
        </w:rPr>
        <w:t>Правовий механізм захисту трудових прав і законних інтересів працівників</w:t>
      </w:r>
      <w:r w:rsidRPr="00F8529D">
        <w:rPr>
          <w:rFonts w:ascii="Times New Roman" w:eastAsia="Calibri" w:hAnsi="Times New Roman" w:cs="Times New Roman"/>
          <w:color w:val="000000"/>
          <w:sz w:val="24"/>
          <w:szCs w:val="24"/>
          <w:shd w:val="clear" w:color="auto" w:fill="FFFFFF"/>
        </w:rPr>
        <w:t>»</w:t>
      </w:r>
      <w:r w:rsidRPr="00F8529D">
        <w:rPr>
          <w:rFonts w:ascii="Times New Roman" w:eastAsia="Calibri" w:hAnsi="Times New Roman" w:cs="Times New Roman"/>
          <w:sz w:val="24"/>
          <w:szCs w:val="24"/>
        </w:rPr>
        <w:t>. Шифр та назва спеціальності – 12.00.05 – трудове право; право соціального забезпечення. Спецрада – Д 35.051.03 Львівського національного університету імені Івана Франка</w:t>
      </w:r>
    </w:p>
    <w:sectPr w:rsidR="00F239A4" w:rsidRPr="00B958A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958AD" w:rsidRPr="00B958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39F8-872E-4162-A894-28EF1BB9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2021-12-02T13:12:00Z</dcterms:created>
  <dcterms:modified xsi:type="dcterms:W3CDTF">2021-12-05T10:51:00Z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