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4371" w14:textId="77777777" w:rsidR="002C572E" w:rsidRDefault="002C572E" w:rsidP="002C572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Саркисян, Тигран </w:t>
      </w:r>
      <w:proofErr w:type="spellStart"/>
      <w:r>
        <w:rPr>
          <w:rFonts w:ascii="Helvetica" w:hAnsi="Helvetica" w:cs="Helvetica"/>
          <w:b/>
          <w:bCs w:val="0"/>
          <w:color w:val="222222"/>
          <w:sz w:val="21"/>
          <w:szCs w:val="21"/>
        </w:rPr>
        <w:t>Арамович</w:t>
      </w:r>
      <w:proofErr w:type="spellEnd"/>
      <w:r>
        <w:rPr>
          <w:rFonts w:ascii="Helvetica" w:hAnsi="Helvetica" w:cs="Helvetica"/>
          <w:b/>
          <w:bCs w:val="0"/>
          <w:color w:val="222222"/>
          <w:sz w:val="21"/>
          <w:szCs w:val="21"/>
        </w:rPr>
        <w:t>.</w:t>
      </w:r>
    </w:p>
    <w:p w14:paraId="5B262FC6" w14:textId="77777777" w:rsidR="002C572E" w:rsidRDefault="002C572E" w:rsidP="002C572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и стратегия защиты национальных интересов Российской Федерации в процессе урегулирования этнополитических конфликтов в </w:t>
      </w:r>
      <w:proofErr w:type="gramStart"/>
      <w:r>
        <w:rPr>
          <w:rFonts w:ascii="Helvetica" w:hAnsi="Helvetica" w:cs="Helvetica"/>
          <w:caps/>
          <w:color w:val="222222"/>
          <w:sz w:val="21"/>
          <w:szCs w:val="21"/>
        </w:rPr>
        <w:t>Закавказье :</w:t>
      </w:r>
      <w:proofErr w:type="gramEnd"/>
      <w:r>
        <w:rPr>
          <w:rFonts w:ascii="Helvetica" w:hAnsi="Helvetica" w:cs="Helvetica"/>
          <w:caps/>
          <w:color w:val="222222"/>
          <w:sz w:val="21"/>
          <w:szCs w:val="21"/>
        </w:rPr>
        <w:t xml:space="preserve"> диссертация ... кандидата политических наук : 23.00.02. - Москва, 2006. - 182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303A428" w14:textId="77777777" w:rsidR="002C572E" w:rsidRDefault="002C572E" w:rsidP="002C572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Саркисян, Тигран </w:t>
      </w:r>
      <w:proofErr w:type="spellStart"/>
      <w:r>
        <w:rPr>
          <w:rFonts w:ascii="Arial" w:hAnsi="Arial" w:cs="Arial"/>
          <w:color w:val="646B71"/>
          <w:sz w:val="18"/>
          <w:szCs w:val="18"/>
        </w:rPr>
        <w:t>Арамович</w:t>
      </w:r>
      <w:proofErr w:type="spellEnd"/>
    </w:p>
    <w:p w14:paraId="1DBD7B95"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3ACFEF"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 Глава 1. Национальные интересы Российской Федерации в закавказском регионе: новые угрозы и вызовы</w:t>
      </w:r>
    </w:p>
    <w:p w14:paraId="3047BE45"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Современные реалии развития политических процессов в регионе Закавказья.</w:t>
      </w:r>
    </w:p>
    <w:p w14:paraId="4B5B2A9E"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Неурегулированность</w:t>
      </w:r>
      <w:proofErr w:type="spellEnd"/>
      <w:r>
        <w:rPr>
          <w:rFonts w:ascii="Arial" w:hAnsi="Arial" w:cs="Arial"/>
          <w:color w:val="333333"/>
          <w:sz w:val="21"/>
          <w:szCs w:val="21"/>
        </w:rPr>
        <w:t xml:space="preserve"> этнополитических конфликтов в Закавказье - угроза национальной безопасности России.</w:t>
      </w:r>
    </w:p>
    <w:p w14:paraId="037EC92B"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Система национальных интересов Российской Федерации в</w:t>
      </w:r>
    </w:p>
    <w:p w14:paraId="31F81AF6"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Закавказье на современном этапе.</w:t>
      </w:r>
    </w:p>
    <w:p w14:paraId="162F2CE1"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Основы политической стратегии по защите национальных интересов Российской Федерации в процессе урегулирования этнополитических конфликтов в Закавказье.</w:t>
      </w:r>
    </w:p>
    <w:p w14:paraId="2AD98197"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Интересы России и урегулирование </w:t>
      </w:r>
      <w:proofErr w:type="spellStart"/>
      <w:proofErr w:type="gramStart"/>
      <w:r>
        <w:rPr>
          <w:rFonts w:ascii="Arial" w:hAnsi="Arial" w:cs="Arial"/>
          <w:color w:val="333333"/>
          <w:sz w:val="21"/>
          <w:szCs w:val="21"/>
        </w:rPr>
        <w:t>нагорно-карабахского</w:t>
      </w:r>
      <w:proofErr w:type="spellEnd"/>
      <w:proofErr w:type="gramEnd"/>
      <w:r>
        <w:rPr>
          <w:rFonts w:ascii="Arial" w:hAnsi="Arial" w:cs="Arial"/>
          <w:color w:val="333333"/>
          <w:sz w:val="21"/>
          <w:szCs w:val="21"/>
        </w:rPr>
        <w:t xml:space="preserve"> конфликта.</w:t>
      </w:r>
    </w:p>
    <w:p w14:paraId="754D4D20"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Интересы России и урегулирование грузино-абхазского конфликта.</w:t>
      </w:r>
    </w:p>
    <w:p w14:paraId="3194CB92" w14:textId="77777777" w:rsidR="002C572E" w:rsidRDefault="002C572E" w:rsidP="002C57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Интересы России и урегулирование грузино-югоосетинского конфликта.</w:t>
      </w:r>
    </w:p>
    <w:p w14:paraId="7823CDB0" w14:textId="15FB92D9" w:rsidR="00F37380" w:rsidRPr="002C572E" w:rsidRDefault="00F37380" w:rsidP="002C572E"/>
    <w:sectPr w:rsidR="00F37380" w:rsidRPr="002C57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70BC" w14:textId="77777777" w:rsidR="00070B46" w:rsidRDefault="00070B46">
      <w:pPr>
        <w:spacing w:after="0" w:line="240" w:lineRule="auto"/>
      </w:pPr>
      <w:r>
        <w:separator/>
      </w:r>
    </w:p>
  </w:endnote>
  <w:endnote w:type="continuationSeparator" w:id="0">
    <w:p w14:paraId="2B4455C3" w14:textId="77777777" w:rsidR="00070B46" w:rsidRDefault="0007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6E24" w14:textId="77777777" w:rsidR="00070B46" w:rsidRDefault="00070B46"/>
    <w:p w14:paraId="39F342B4" w14:textId="77777777" w:rsidR="00070B46" w:rsidRDefault="00070B46"/>
    <w:p w14:paraId="4452D552" w14:textId="77777777" w:rsidR="00070B46" w:rsidRDefault="00070B46"/>
    <w:p w14:paraId="38CE9424" w14:textId="77777777" w:rsidR="00070B46" w:rsidRDefault="00070B46"/>
    <w:p w14:paraId="6815EB63" w14:textId="77777777" w:rsidR="00070B46" w:rsidRDefault="00070B46"/>
    <w:p w14:paraId="2BF42BA7" w14:textId="77777777" w:rsidR="00070B46" w:rsidRDefault="00070B46"/>
    <w:p w14:paraId="513B74B7" w14:textId="77777777" w:rsidR="00070B46" w:rsidRDefault="00070B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62A533" wp14:editId="096882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4D78" w14:textId="77777777" w:rsidR="00070B46" w:rsidRDefault="00070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62A5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7F4D78" w14:textId="77777777" w:rsidR="00070B46" w:rsidRDefault="00070B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F98285" w14:textId="77777777" w:rsidR="00070B46" w:rsidRDefault="00070B46"/>
    <w:p w14:paraId="2F1113B1" w14:textId="77777777" w:rsidR="00070B46" w:rsidRDefault="00070B46"/>
    <w:p w14:paraId="3D2D2C04" w14:textId="77777777" w:rsidR="00070B46" w:rsidRDefault="00070B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709933" wp14:editId="3FB1EF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E97F" w14:textId="77777777" w:rsidR="00070B46" w:rsidRDefault="00070B46"/>
                          <w:p w14:paraId="46057CB6" w14:textId="77777777" w:rsidR="00070B46" w:rsidRDefault="00070B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099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37E97F" w14:textId="77777777" w:rsidR="00070B46" w:rsidRDefault="00070B46"/>
                    <w:p w14:paraId="46057CB6" w14:textId="77777777" w:rsidR="00070B46" w:rsidRDefault="00070B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FE7092" w14:textId="77777777" w:rsidR="00070B46" w:rsidRDefault="00070B46"/>
    <w:p w14:paraId="24313FB9" w14:textId="77777777" w:rsidR="00070B46" w:rsidRDefault="00070B46">
      <w:pPr>
        <w:rPr>
          <w:sz w:val="2"/>
          <w:szCs w:val="2"/>
        </w:rPr>
      </w:pPr>
    </w:p>
    <w:p w14:paraId="106655E8" w14:textId="77777777" w:rsidR="00070B46" w:rsidRDefault="00070B46"/>
    <w:p w14:paraId="40FA5383" w14:textId="77777777" w:rsidR="00070B46" w:rsidRDefault="00070B46">
      <w:pPr>
        <w:spacing w:after="0" w:line="240" w:lineRule="auto"/>
      </w:pPr>
    </w:p>
  </w:footnote>
  <w:footnote w:type="continuationSeparator" w:id="0">
    <w:p w14:paraId="7980C860" w14:textId="77777777" w:rsidR="00070B46" w:rsidRDefault="00070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B46"/>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64797</TotalTime>
  <Pages>1</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1559</cp:revision>
  <cp:lastPrinted>2009-02-06T05:36:00Z</cp:lastPrinted>
  <dcterms:created xsi:type="dcterms:W3CDTF">2024-01-07T13:43:00Z</dcterms:created>
  <dcterms:modified xsi:type="dcterms:W3CDTF">2025-04-08T14:17:00Z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