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7087A" w14:textId="77777777" w:rsidR="00332679" w:rsidRDefault="00332679" w:rsidP="00332679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геолого-минералогических наук в форме науч. докл. Матигоров, Аркадий Александрович</w:t>
      </w:r>
    </w:p>
    <w:p w14:paraId="35DD2A61" w14:textId="77777777" w:rsidR="00332679" w:rsidRDefault="00332679" w:rsidP="0033267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Актуальность работы. Перспективы развития нефтегазодобычи в России связаны главным образом с разведкой и освоением мезозойских отложений Западной Сибири, а также континентального шельфа Баренцева и Карского морей. Мезозойский осадочный комплекс включает меловой, юрский и триасовый региональные нефтегазоносные комплексы, с которыми связываются долгосрочные планы развития геолого-разведочных работ и открытия новых месторождений УВ.</w:t>
      </w:r>
    </w:p>
    <w:p w14:paraId="00AFA109" w14:textId="77777777" w:rsidR="00332679" w:rsidRDefault="00332679" w:rsidP="0033267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Поисково-разведочное бурение в западной части российского сектора Арктики было начато в 1982 г. За прошедшее время открыто 9 месторождений. В первоначальный этап поисково-разведочных работ основным объектом исследований являлись отложения триаса Баренцева моря, где были выявлены газовые Мурманское и Северо-Кильдинское месторождения. Результаты работ показали сложное, линзовидное строение продуктивных горизонтов, низкие фильтрационно-емкостные свойства пластов-коллекторов, наличие региональной зона АВЦД. Эти факторы, несмотря на высокую перспективность триаса, привели к снижению объемов поисково-разведочного бурения в этом комплексе. Принципиальное значение при определении дальнейших перспектив Баренцевоморского региона явилось открытие уникального по запасам Штокмановского газоконденсатного месторождения, где впервые была подтверждена высокая промышленная газоносность нижне-среднеюрских отложений.</w:t>
      </w:r>
    </w:p>
    <w:p w14:paraId="6CC188EB" w14:textId="77777777" w:rsidR="00332679" w:rsidRDefault="00332679" w:rsidP="0033267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Время открытий в Западной Сибири уникальных и крупных месторождений пришлось на первый этап и 80-е годы освоения региона. В настоящее время прогнозируется открытие месторождений и залежей приуроченных к межим и реже средним ловушкам с начальными извлекаемыми запасами нефти до 10 и от 10 до 30 млн. тонн, соответственно. Большие перспективы связываются с поисками углеводородов в литологических ловушках. Проведение геологоразведочных работ на такие объекты требует более глубокого анализа имеющегося геолого-геофизического материала при планировании ГРР и целенаправленное лабораторное изучение резервуаров (со</w:t>
      </w:r>
    </w:p>
    <w:p w14:paraId="57AE977B" w14:textId="77777777" w:rsidR="00332679" w:rsidRDefault="00332679" w:rsidP="0033267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перепл. един, саедиа. Л:*«» вын.</w:t>
      </w:r>
    </w:p>
    <w:p w14:paraId="5FF635A7" w14:textId="77777777" w:rsidR="00332679" w:rsidRDefault="00332679" w:rsidP="0033267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КНИГА ИМЕЕТ коллектора). :е и ее увели-[ базы, вводе в 1ента извлечете этих задач овании новых аботы. Значи-принадлежит ильтрационно-л минералогогеохимические параметры, физико-химический состав нефти, газа и пластовой воды.</w:t>
      </w:r>
    </w:p>
    <w:p w14:paraId="03753E0F" w14:textId="77777777" w:rsidR="00332679" w:rsidRDefault="00332679" w:rsidP="0033267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Цель работы. Анализ и обобщение литолого-петрофизических параметров с целью оценки качества и изменчивости терригенных коллекторов в разрезе мезозоя, используемых при интерпретации геофизических исследований скважин, обосновании подсчетных параметров и прогнозировании коллекторских свойств пород. Для реализации поставленной цели были сформулированы следующие задачи научных исследований:</w:t>
      </w:r>
    </w:p>
    <w:p w14:paraId="43DA78A0" w14:textId="77777777" w:rsidR="00332679" w:rsidRDefault="00332679" w:rsidP="0033267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Оценить влияние минералогического состава глинистого и карбонатного цементов пород-коллекторов, а также гранулометрических характеристик на их петрофизические и геофизические параметры.</w:t>
      </w:r>
    </w:p>
    <w:p w14:paraId="2F526E4A" w14:textId="77777777" w:rsidR="00332679" w:rsidRDefault="00332679" w:rsidP="0033267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Выявить литолого-петрофизические характеристики пород разреза и их зависимости от геолого-тектонических факторов.</w:t>
      </w:r>
    </w:p>
    <w:p w14:paraId="085DD066" w14:textId="77777777" w:rsidR="00332679" w:rsidRDefault="00332679" w:rsidP="0033267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 Выявить закономерности изменения литологических характеристик пород-коллекторов в структурно-литологических ловушках УВ.</w:t>
      </w:r>
    </w:p>
    <w:p w14:paraId="12107F6C" w14:textId="77777777" w:rsidR="00332679" w:rsidRDefault="00332679" w:rsidP="0033267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Разработать комплекс и технологию исследований керна и шлама на уровне современных требований.</w:t>
      </w:r>
    </w:p>
    <w:p w14:paraId="1DF505B6" w14:textId="77777777" w:rsidR="00332679" w:rsidRDefault="00332679" w:rsidP="0033267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Основные защищаемые положения:</w:t>
      </w:r>
    </w:p>
    <w:p w14:paraId="5BE8E8CA" w14:textId="77777777" w:rsidR="00332679" w:rsidRDefault="00332679" w:rsidP="0033267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Зональность петрофизических характеристик в разрезе мезозоя.</w:t>
      </w:r>
    </w:p>
    <w:p w14:paraId="113766C7" w14:textId="77777777" w:rsidR="00332679" w:rsidRDefault="00332679" w:rsidP="0033267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Определяющее влияние глинистых минералов на петрофизические свойства пород.</w:t>
      </w:r>
    </w:p>
    <w:p w14:paraId="156E8828" w14:textId="77777777" w:rsidR="00332679" w:rsidRDefault="00332679" w:rsidP="0033267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Возможность прогноза литотологических ловушек по результатам гранулометрического и минералогического анализов.</w:t>
      </w:r>
    </w:p>
    <w:p w14:paraId="4C6A3249" w14:textId="77777777" w:rsidR="00332679" w:rsidRDefault="00332679" w:rsidP="0033267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Комплекс и технология исследований керна, отвечающие современным требованиям</w:t>
      </w:r>
    </w:p>
    <w:p w14:paraId="2117E680" w14:textId="77777777" w:rsidR="00332679" w:rsidRDefault="00332679" w:rsidP="0033267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Научная новизна исследований. : ™■</w:t>
      </w:r>
    </w:p>
    <w:p w14:paraId="2CF27705" w14:textId="77777777" w:rsidR="00332679" w:rsidRDefault="00332679" w:rsidP="0033267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Впервые определены количественные критерии оценки влияния минерального состава глинистой фракции на фильтрационно-емкостные свойства пород-коллекторов и геофизические параметры.</w:t>
      </w:r>
    </w:p>
    <w:p w14:paraId="6CCCCF55" w14:textId="77777777" w:rsidR="00332679" w:rsidRDefault="00332679" w:rsidP="0033267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Разработаны петрофизические модели для интерпретации ГИС с учетом минерального состава цемента пород-коллекторов.</w:t>
      </w:r>
    </w:p>
    <w:p w14:paraId="083AEBE4" w14:textId="77777777" w:rsidR="00332679" w:rsidRDefault="00332679" w:rsidP="0033267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Впервые, на основе полученных автором результатов рентгеновского фазового анализа разработана схема зональности распределения глинистых минералов для мезозойских отложений шельфа Баренцева моря.</w:t>
      </w:r>
    </w:p>
    <w:p w14:paraId="57782E9E" w14:textId="77777777" w:rsidR="00332679" w:rsidRDefault="00332679" w:rsidP="0033267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Получены закономерности изменения гранулометрических параметров, а также распространения терригенно-карбонатных конкреционных образований в зонах замещения гранулярных коллекторов.</w:t>
      </w:r>
    </w:p>
    <w:p w14:paraId="38A1445B" w14:textId="77777777" w:rsidR="00332679" w:rsidRDefault="00332679" w:rsidP="0033267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Разработан и внедрен комплекс лабораторных литолого-петрофизических исследований керна и шлама отвечающий современным требованиям ГРР и разработки месторождений.</w:t>
      </w:r>
    </w:p>
    <w:p w14:paraId="1DC8328C" w14:textId="77777777" w:rsidR="00332679" w:rsidRDefault="00332679" w:rsidP="0033267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Практическая ценность и реализация работы. Предложения и рекомендации автора реализованы при составлении проектов разведки, доразведки и подсчета запасов месторождений, составлении проектов на заложение и бурение скважин, а также при интерпретации материалов ГИС. С 1984 по 1993 г.г. автор принимал непосредственное участие в разведке и подсчете запасов таких месторождений как Мурманское, Штокмановское, Северо-Кильдинскос, Русановское, Ленинградское.</w:t>
      </w:r>
    </w:p>
    <w:p w14:paraId="2447F662" w14:textId="77777777" w:rsidR="00332679" w:rsidRDefault="00332679" w:rsidP="0033267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Фактический материал. Работа основана на результатах двадцатипятилетней геологической деятельности автора на территории Западной Сибири, шельфов Баренцева и Карского морей. При написании диссертации использованы результаты комплексных лабораторных исследований керна, шлама, образцов пород из естественных обнажений, </w:t>
      </w:r>
      <w:r>
        <w:rPr>
          <w:rFonts w:ascii="Arial" w:hAnsi="Arial" w:cs="Arial"/>
          <w:color w:val="333333"/>
          <w:sz w:val="21"/>
          <w:szCs w:val="21"/>
        </w:rPr>
        <w:lastRenderedPageBreak/>
        <w:t>результаты промысловой геофизики. Проанализированы опубликованные работы и фондовые материалы различных организаций работавших в рассматриваемых регионах.</w:t>
      </w:r>
    </w:p>
    <w:p w14:paraId="77C3D90D" w14:textId="77777777" w:rsidR="00332679" w:rsidRDefault="00332679" w:rsidP="0033267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Апробация работы и публикации. Основные положения диссертационной работы докладывались на многих региональных, всесоюзных и международных семинарах, совещаниях и конференциях. В том числе: на Всесоюзном совещании «Изучение и использование глинистых минералов» (г. Москва, 1976 г.), на 4-й научно-технической конференции молодых ученых и специалистов ЗапСибНИГНИ, (г. Тюмень, 1979 г.); на Всесоюзной научной конференции «Конкреции и конкреционный анализ» (г. Тюмень, 1983 г.); на Всесоюзной конференции «Комплексное освоение нефтегазовых ресурсов континентального шельфа СССР» (г. Москва, 1986 г.); на 7-й годичной конференции Тюменского отделения ВМО «Геология и минерально-сырьевые ресурсы Западно-Сибирской плиты и ее складчатого обрамления» (Г. Тюмень, 1989 г.); на 2-й научно-практической конференции «Комплексное освоение нефтегазовых ресурсов континентального шельфа СССР» (г. Мур-манск,1989 г.), на международном семинаре «Тектоника Баренцево-Карского региона» (г. Мурманск, 1991 г.); на международной конференции «Потенциал нефти и газа в Баренцевом и Карском морях» (г. Мурманск, 1992г.); на международной конференции «7 Губкинские чтения. Развитие идей И.М. Губкина.в теории и практике нефтегазового деда» (г. Москва, 1996 г.); на международной конференции и выставке по геофизическим исследованиям скважин (г. Москва, 1998 г.); на конференции «Пути реализации нефтегазового потенциала ХМАО» (г. Ханты-Мансийск, ,1998 г.).</w:t>
      </w:r>
    </w:p>
    <w:p w14:paraId="5DA9ADB1" w14:textId="5B6BA942" w:rsidR="00927C48" w:rsidRPr="00332679" w:rsidRDefault="00927C48" w:rsidP="00332679"/>
    <w:sectPr w:rsidR="00927C48" w:rsidRPr="0033267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19CD5" w14:textId="77777777" w:rsidR="00B16DC2" w:rsidRDefault="00B16DC2">
      <w:pPr>
        <w:spacing w:after="0" w:line="240" w:lineRule="auto"/>
      </w:pPr>
      <w:r>
        <w:separator/>
      </w:r>
    </w:p>
  </w:endnote>
  <w:endnote w:type="continuationSeparator" w:id="0">
    <w:p w14:paraId="7A97A358" w14:textId="77777777" w:rsidR="00B16DC2" w:rsidRDefault="00B16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2AFC7" w14:textId="77777777" w:rsidR="00B16DC2" w:rsidRDefault="00B16DC2">
      <w:pPr>
        <w:spacing w:after="0" w:line="240" w:lineRule="auto"/>
      </w:pPr>
      <w:r>
        <w:separator/>
      </w:r>
    </w:p>
  </w:footnote>
  <w:footnote w:type="continuationSeparator" w:id="0">
    <w:p w14:paraId="3952E7ED" w14:textId="77777777" w:rsidR="00B16DC2" w:rsidRDefault="00B16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16DC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35"/>
    <w:multiLevelType w:val="multilevel"/>
    <w:tmpl w:val="0000003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45"/>
    <w:multiLevelType w:val="multilevel"/>
    <w:tmpl w:val="0000004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4B"/>
    <w:multiLevelType w:val="multilevel"/>
    <w:tmpl w:val="0000004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55"/>
    <w:multiLevelType w:val="multilevel"/>
    <w:tmpl w:val="00000054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57"/>
    <w:multiLevelType w:val="multilevel"/>
    <w:tmpl w:val="0000005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75"/>
    <w:multiLevelType w:val="multilevel"/>
    <w:tmpl w:val="00000074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C373DC1"/>
    <w:multiLevelType w:val="multilevel"/>
    <w:tmpl w:val="BCE4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FEB651F"/>
    <w:multiLevelType w:val="multilevel"/>
    <w:tmpl w:val="53987A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DFC7132"/>
    <w:multiLevelType w:val="multilevel"/>
    <w:tmpl w:val="A5BE1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7825C58"/>
    <w:multiLevelType w:val="multilevel"/>
    <w:tmpl w:val="DB141D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E215D50"/>
    <w:multiLevelType w:val="multilevel"/>
    <w:tmpl w:val="249A7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FCC2CDB"/>
    <w:multiLevelType w:val="multilevel"/>
    <w:tmpl w:val="2C504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F331ECF"/>
    <w:multiLevelType w:val="multilevel"/>
    <w:tmpl w:val="53D6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3507A49"/>
    <w:multiLevelType w:val="multilevel"/>
    <w:tmpl w:val="1C0E89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6682D03"/>
    <w:multiLevelType w:val="multilevel"/>
    <w:tmpl w:val="0B76EB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F45834"/>
    <w:multiLevelType w:val="multilevel"/>
    <w:tmpl w:val="1FD6C4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3C36A6"/>
    <w:multiLevelType w:val="multilevel"/>
    <w:tmpl w:val="57420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937F1C"/>
    <w:multiLevelType w:val="multilevel"/>
    <w:tmpl w:val="3ED041B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38"/>
  </w:num>
  <w:num w:numId="3">
    <w:abstractNumId w:val="43"/>
  </w:num>
  <w:num w:numId="4">
    <w:abstractNumId w:val="36"/>
  </w:num>
  <w:num w:numId="5">
    <w:abstractNumId w:val="40"/>
  </w:num>
  <w:num w:numId="6">
    <w:abstractNumId w:val="42"/>
  </w:num>
  <w:num w:numId="7">
    <w:abstractNumId w:val="44"/>
  </w:num>
  <w:num w:numId="8">
    <w:abstractNumId w:val="35"/>
  </w:num>
  <w:num w:numId="9">
    <w:abstractNumId w:val="41"/>
  </w:num>
  <w:num w:numId="10">
    <w:abstractNumId w:val="33"/>
  </w:num>
  <w:num w:numId="11">
    <w:abstractNumId w:val="37"/>
  </w:num>
  <w:num w:numId="12">
    <w:abstractNumId w:val="34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28"/>
  </w:num>
  <w:num w:numId="24">
    <w:abstractNumId w:val="0"/>
  </w:num>
  <w:num w:numId="25">
    <w:abstractNumId w:val="25"/>
  </w:num>
  <w:num w:numId="26">
    <w:abstractNumId w:val="26"/>
  </w:num>
  <w:num w:numId="27">
    <w:abstractNumId w:val="27"/>
  </w:num>
  <w:num w:numId="28">
    <w:abstractNumId w:val="23"/>
  </w:num>
  <w:num w:numId="29">
    <w:abstractNumId w:val="18"/>
  </w:num>
  <w:num w:numId="30">
    <w:abstractNumId w:val="19"/>
  </w:num>
  <w:num w:numId="31">
    <w:abstractNumId w:val="20"/>
  </w:num>
  <w:num w:numId="32">
    <w:abstractNumId w:val="29"/>
  </w:num>
  <w:num w:numId="33">
    <w:abstractNumId w:val="22"/>
  </w:num>
  <w:num w:numId="34">
    <w:abstractNumId w:val="16"/>
  </w:num>
  <w:num w:numId="35">
    <w:abstractNumId w:val="15"/>
  </w:num>
  <w:num w:numId="36">
    <w:abstractNumId w:val="30"/>
  </w:num>
  <w:num w:numId="37">
    <w:abstractNumId w:val="31"/>
  </w:num>
  <w:num w:numId="38">
    <w:abstractNumId w:val="32"/>
  </w:num>
  <w:num w:numId="39">
    <w:abstractNumId w:val="21"/>
  </w:num>
  <w:num w:numId="40">
    <w:abstractNumId w:val="13"/>
  </w:num>
  <w:num w:numId="41">
    <w:abstractNumId w:val="14"/>
  </w:num>
  <w:num w:numId="42">
    <w:abstractNumId w:val="17"/>
  </w:num>
  <w:num w:numId="43">
    <w:abstractNumId w:val="11"/>
  </w:num>
  <w:num w:numId="44">
    <w:abstractNumId w:val="1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D47"/>
    <w:rsid w:val="00003577"/>
    <w:rsid w:val="00003844"/>
    <w:rsid w:val="00006591"/>
    <w:rsid w:val="00011A9E"/>
    <w:rsid w:val="00011F02"/>
    <w:rsid w:val="0001231B"/>
    <w:rsid w:val="00015CF3"/>
    <w:rsid w:val="00020BD5"/>
    <w:rsid w:val="0002101B"/>
    <w:rsid w:val="00022068"/>
    <w:rsid w:val="0002590A"/>
    <w:rsid w:val="00026072"/>
    <w:rsid w:val="00032392"/>
    <w:rsid w:val="000328E2"/>
    <w:rsid w:val="00033488"/>
    <w:rsid w:val="0003364A"/>
    <w:rsid w:val="000347CB"/>
    <w:rsid w:val="00034C54"/>
    <w:rsid w:val="00034D01"/>
    <w:rsid w:val="0003683D"/>
    <w:rsid w:val="000427C0"/>
    <w:rsid w:val="000446D6"/>
    <w:rsid w:val="00045C51"/>
    <w:rsid w:val="000460B8"/>
    <w:rsid w:val="0004768F"/>
    <w:rsid w:val="0005012D"/>
    <w:rsid w:val="00053A8D"/>
    <w:rsid w:val="00054EB1"/>
    <w:rsid w:val="00054FAB"/>
    <w:rsid w:val="00055A20"/>
    <w:rsid w:val="00056FFF"/>
    <w:rsid w:val="00060B48"/>
    <w:rsid w:val="0006644D"/>
    <w:rsid w:val="000665DA"/>
    <w:rsid w:val="00066C8D"/>
    <w:rsid w:val="00070747"/>
    <w:rsid w:val="000750AF"/>
    <w:rsid w:val="0007628D"/>
    <w:rsid w:val="000766B7"/>
    <w:rsid w:val="000812F6"/>
    <w:rsid w:val="00082433"/>
    <w:rsid w:val="00082DD5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51D4"/>
    <w:rsid w:val="000B6BA5"/>
    <w:rsid w:val="000C0D2C"/>
    <w:rsid w:val="000C3EC2"/>
    <w:rsid w:val="000C7BCD"/>
    <w:rsid w:val="000C7C72"/>
    <w:rsid w:val="000C7E6F"/>
    <w:rsid w:val="000D03F5"/>
    <w:rsid w:val="000D0A4D"/>
    <w:rsid w:val="000D0BA9"/>
    <w:rsid w:val="000D5AD8"/>
    <w:rsid w:val="000D780B"/>
    <w:rsid w:val="000E0F4B"/>
    <w:rsid w:val="000E299B"/>
    <w:rsid w:val="000E4A1A"/>
    <w:rsid w:val="000F0DAA"/>
    <w:rsid w:val="000F2431"/>
    <w:rsid w:val="000F24A5"/>
    <w:rsid w:val="000F39CB"/>
    <w:rsid w:val="000F40CE"/>
    <w:rsid w:val="000F4A09"/>
    <w:rsid w:val="000F71B0"/>
    <w:rsid w:val="000F7E60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50A45"/>
    <w:rsid w:val="00151045"/>
    <w:rsid w:val="001515E1"/>
    <w:rsid w:val="00151C0C"/>
    <w:rsid w:val="00152046"/>
    <w:rsid w:val="0015325E"/>
    <w:rsid w:val="00153B25"/>
    <w:rsid w:val="001547C6"/>
    <w:rsid w:val="00154E0E"/>
    <w:rsid w:val="00155882"/>
    <w:rsid w:val="00155983"/>
    <w:rsid w:val="00164102"/>
    <w:rsid w:val="001713C6"/>
    <w:rsid w:val="00181F1A"/>
    <w:rsid w:val="00181FDF"/>
    <w:rsid w:val="00183C72"/>
    <w:rsid w:val="001843D6"/>
    <w:rsid w:val="00186718"/>
    <w:rsid w:val="00187784"/>
    <w:rsid w:val="0019004B"/>
    <w:rsid w:val="001906A5"/>
    <w:rsid w:val="00193DB9"/>
    <w:rsid w:val="0019485D"/>
    <w:rsid w:val="001948B0"/>
    <w:rsid w:val="00195CA3"/>
    <w:rsid w:val="00196B67"/>
    <w:rsid w:val="00197F04"/>
    <w:rsid w:val="001A0A79"/>
    <w:rsid w:val="001A2AD6"/>
    <w:rsid w:val="001A450F"/>
    <w:rsid w:val="001A5519"/>
    <w:rsid w:val="001A717B"/>
    <w:rsid w:val="001A7948"/>
    <w:rsid w:val="001B0103"/>
    <w:rsid w:val="001B0C08"/>
    <w:rsid w:val="001B3127"/>
    <w:rsid w:val="001B5448"/>
    <w:rsid w:val="001B557F"/>
    <w:rsid w:val="001C29B5"/>
    <w:rsid w:val="001C2B6F"/>
    <w:rsid w:val="001C319F"/>
    <w:rsid w:val="001C48FC"/>
    <w:rsid w:val="001C6215"/>
    <w:rsid w:val="001C6E8F"/>
    <w:rsid w:val="001C73E5"/>
    <w:rsid w:val="001D02B0"/>
    <w:rsid w:val="001D0DDB"/>
    <w:rsid w:val="001D1C5C"/>
    <w:rsid w:val="001D33AA"/>
    <w:rsid w:val="001D4CC6"/>
    <w:rsid w:val="001E08CA"/>
    <w:rsid w:val="001E21A5"/>
    <w:rsid w:val="001E2FC0"/>
    <w:rsid w:val="001E3A34"/>
    <w:rsid w:val="001F17F4"/>
    <w:rsid w:val="001F20A1"/>
    <w:rsid w:val="001F2FD1"/>
    <w:rsid w:val="001F3E47"/>
    <w:rsid w:val="001F507E"/>
    <w:rsid w:val="001F555C"/>
    <w:rsid w:val="001F6E5F"/>
    <w:rsid w:val="001F73A5"/>
    <w:rsid w:val="001F787A"/>
    <w:rsid w:val="002031C2"/>
    <w:rsid w:val="00205783"/>
    <w:rsid w:val="00206849"/>
    <w:rsid w:val="00206EC2"/>
    <w:rsid w:val="00210177"/>
    <w:rsid w:val="00211457"/>
    <w:rsid w:val="00211696"/>
    <w:rsid w:val="00212149"/>
    <w:rsid w:val="00212F9F"/>
    <w:rsid w:val="00213842"/>
    <w:rsid w:val="00215490"/>
    <w:rsid w:val="00217912"/>
    <w:rsid w:val="00217F8B"/>
    <w:rsid w:val="002249F2"/>
    <w:rsid w:val="00225888"/>
    <w:rsid w:val="00226895"/>
    <w:rsid w:val="00226E4A"/>
    <w:rsid w:val="0023409F"/>
    <w:rsid w:val="002357FC"/>
    <w:rsid w:val="00236231"/>
    <w:rsid w:val="00236591"/>
    <w:rsid w:val="00236F5D"/>
    <w:rsid w:val="00240360"/>
    <w:rsid w:val="002405A3"/>
    <w:rsid w:val="002427B3"/>
    <w:rsid w:val="0024348B"/>
    <w:rsid w:val="002453F0"/>
    <w:rsid w:val="0024670E"/>
    <w:rsid w:val="00247599"/>
    <w:rsid w:val="00250764"/>
    <w:rsid w:val="002510FB"/>
    <w:rsid w:val="0025135C"/>
    <w:rsid w:val="00252A45"/>
    <w:rsid w:val="00252ABD"/>
    <w:rsid w:val="002544BC"/>
    <w:rsid w:val="0025465E"/>
    <w:rsid w:val="00260B3B"/>
    <w:rsid w:val="00260CC9"/>
    <w:rsid w:val="00262330"/>
    <w:rsid w:val="002627B1"/>
    <w:rsid w:val="00263249"/>
    <w:rsid w:val="002643CB"/>
    <w:rsid w:val="00265C04"/>
    <w:rsid w:val="002668CC"/>
    <w:rsid w:val="00272DFA"/>
    <w:rsid w:val="00274307"/>
    <w:rsid w:val="002750D3"/>
    <w:rsid w:val="0027588F"/>
    <w:rsid w:val="00276AE3"/>
    <w:rsid w:val="00280A6F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6A2"/>
    <w:rsid w:val="00291D60"/>
    <w:rsid w:val="002920CF"/>
    <w:rsid w:val="00292877"/>
    <w:rsid w:val="00294C7C"/>
    <w:rsid w:val="00296CB8"/>
    <w:rsid w:val="00297F32"/>
    <w:rsid w:val="002A023A"/>
    <w:rsid w:val="002A13E4"/>
    <w:rsid w:val="002A1B91"/>
    <w:rsid w:val="002A517A"/>
    <w:rsid w:val="002A58AF"/>
    <w:rsid w:val="002A75D7"/>
    <w:rsid w:val="002A77C0"/>
    <w:rsid w:val="002B03ED"/>
    <w:rsid w:val="002B231A"/>
    <w:rsid w:val="002B31DB"/>
    <w:rsid w:val="002B67D2"/>
    <w:rsid w:val="002C0724"/>
    <w:rsid w:val="002C07C3"/>
    <w:rsid w:val="002C0F3F"/>
    <w:rsid w:val="002C1E7C"/>
    <w:rsid w:val="002C33C7"/>
    <w:rsid w:val="002C3CC5"/>
    <w:rsid w:val="002C7F17"/>
    <w:rsid w:val="002D0DA5"/>
    <w:rsid w:val="002D34FA"/>
    <w:rsid w:val="002D3C60"/>
    <w:rsid w:val="002D5E88"/>
    <w:rsid w:val="002D6080"/>
    <w:rsid w:val="002E024B"/>
    <w:rsid w:val="002E0B6F"/>
    <w:rsid w:val="002E2DDA"/>
    <w:rsid w:val="002E391E"/>
    <w:rsid w:val="002E49A2"/>
    <w:rsid w:val="002E7AE4"/>
    <w:rsid w:val="002F22D3"/>
    <w:rsid w:val="0030177E"/>
    <w:rsid w:val="00301969"/>
    <w:rsid w:val="00301978"/>
    <w:rsid w:val="00301ADF"/>
    <w:rsid w:val="00301FC0"/>
    <w:rsid w:val="0030272C"/>
    <w:rsid w:val="003040D6"/>
    <w:rsid w:val="00307A74"/>
    <w:rsid w:val="00310359"/>
    <w:rsid w:val="00311BAD"/>
    <w:rsid w:val="00315B42"/>
    <w:rsid w:val="0031704E"/>
    <w:rsid w:val="003204E4"/>
    <w:rsid w:val="00320546"/>
    <w:rsid w:val="003215CE"/>
    <w:rsid w:val="00323848"/>
    <w:rsid w:val="00324D45"/>
    <w:rsid w:val="0032549E"/>
    <w:rsid w:val="0032768B"/>
    <w:rsid w:val="00330467"/>
    <w:rsid w:val="00332042"/>
    <w:rsid w:val="00332073"/>
    <w:rsid w:val="003325C4"/>
    <w:rsid w:val="00332679"/>
    <w:rsid w:val="00332E3A"/>
    <w:rsid w:val="0033394B"/>
    <w:rsid w:val="00336D77"/>
    <w:rsid w:val="003414E9"/>
    <w:rsid w:val="0034316C"/>
    <w:rsid w:val="0034397E"/>
    <w:rsid w:val="00343B30"/>
    <w:rsid w:val="00343C57"/>
    <w:rsid w:val="00344B55"/>
    <w:rsid w:val="003459CA"/>
    <w:rsid w:val="0035205D"/>
    <w:rsid w:val="0035238C"/>
    <w:rsid w:val="00353D6A"/>
    <w:rsid w:val="00354227"/>
    <w:rsid w:val="00355105"/>
    <w:rsid w:val="00357EBB"/>
    <w:rsid w:val="003600B4"/>
    <w:rsid w:val="00360603"/>
    <w:rsid w:val="0036200C"/>
    <w:rsid w:val="003625C2"/>
    <w:rsid w:val="00363CE2"/>
    <w:rsid w:val="0036642A"/>
    <w:rsid w:val="0037225F"/>
    <w:rsid w:val="0037297E"/>
    <w:rsid w:val="003730FE"/>
    <w:rsid w:val="00373F89"/>
    <w:rsid w:val="00375997"/>
    <w:rsid w:val="00376A87"/>
    <w:rsid w:val="003777BA"/>
    <w:rsid w:val="003818EE"/>
    <w:rsid w:val="00383BC9"/>
    <w:rsid w:val="00383EBD"/>
    <w:rsid w:val="003850AA"/>
    <w:rsid w:val="00390E85"/>
    <w:rsid w:val="00394706"/>
    <w:rsid w:val="00395AE8"/>
    <w:rsid w:val="00395BA6"/>
    <w:rsid w:val="003961EC"/>
    <w:rsid w:val="003977B0"/>
    <w:rsid w:val="003979C2"/>
    <w:rsid w:val="003A050A"/>
    <w:rsid w:val="003A1F1D"/>
    <w:rsid w:val="003A2DFC"/>
    <w:rsid w:val="003A4E09"/>
    <w:rsid w:val="003A62BB"/>
    <w:rsid w:val="003A6C7B"/>
    <w:rsid w:val="003A6E26"/>
    <w:rsid w:val="003A77A1"/>
    <w:rsid w:val="003B18A4"/>
    <w:rsid w:val="003B3698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DA5"/>
    <w:rsid w:val="003C5229"/>
    <w:rsid w:val="003C54DE"/>
    <w:rsid w:val="003D2788"/>
    <w:rsid w:val="003D29C4"/>
    <w:rsid w:val="003D35D7"/>
    <w:rsid w:val="003D3D5E"/>
    <w:rsid w:val="003D488E"/>
    <w:rsid w:val="003E3B24"/>
    <w:rsid w:val="003E4D1F"/>
    <w:rsid w:val="003E59A9"/>
    <w:rsid w:val="003E6055"/>
    <w:rsid w:val="003F3691"/>
    <w:rsid w:val="003F47E6"/>
    <w:rsid w:val="003F48FE"/>
    <w:rsid w:val="003F4F2E"/>
    <w:rsid w:val="003F6180"/>
    <w:rsid w:val="003F6CEF"/>
    <w:rsid w:val="004005BA"/>
    <w:rsid w:val="004010C9"/>
    <w:rsid w:val="0040129D"/>
    <w:rsid w:val="0040286E"/>
    <w:rsid w:val="0040488B"/>
    <w:rsid w:val="00405C48"/>
    <w:rsid w:val="0040693C"/>
    <w:rsid w:val="004069A1"/>
    <w:rsid w:val="00407619"/>
    <w:rsid w:val="00407834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86C"/>
    <w:rsid w:val="00421487"/>
    <w:rsid w:val="00423191"/>
    <w:rsid w:val="0042421D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5541"/>
    <w:rsid w:val="00445938"/>
    <w:rsid w:val="00446284"/>
    <w:rsid w:val="00446962"/>
    <w:rsid w:val="00452E17"/>
    <w:rsid w:val="00453063"/>
    <w:rsid w:val="004551DE"/>
    <w:rsid w:val="004564C2"/>
    <w:rsid w:val="0045748D"/>
    <w:rsid w:val="004602DD"/>
    <w:rsid w:val="004605B8"/>
    <w:rsid w:val="00462232"/>
    <w:rsid w:val="00465DC3"/>
    <w:rsid w:val="00466166"/>
    <w:rsid w:val="00475136"/>
    <w:rsid w:val="00476FAB"/>
    <w:rsid w:val="00482A01"/>
    <w:rsid w:val="00482FE2"/>
    <w:rsid w:val="00483A62"/>
    <w:rsid w:val="00485A5E"/>
    <w:rsid w:val="00485A74"/>
    <w:rsid w:val="0048699F"/>
    <w:rsid w:val="00486D14"/>
    <w:rsid w:val="00487598"/>
    <w:rsid w:val="00491E95"/>
    <w:rsid w:val="0049400D"/>
    <w:rsid w:val="0049449D"/>
    <w:rsid w:val="004962B1"/>
    <w:rsid w:val="004A016B"/>
    <w:rsid w:val="004A285C"/>
    <w:rsid w:val="004A2B7E"/>
    <w:rsid w:val="004A6EC2"/>
    <w:rsid w:val="004B084C"/>
    <w:rsid w:val="004B1F92"/>
    <w:rsid w:val="004B21E9"/>
    <w:rsid w:val="004C0063"/>
    <w:rsid w:val="004C3D81"/>
    <w:rsid w:val="004C41EA"/>
    <w:rsid w:val="004C5864"/>
    <w:rsid w:val="004C61EA"/>
    <w:rsid w:val="004D08A2"/>
    <w:rsid w:val="004D272E"/>
    <w:rsid w:val="004D57F9"/>
    <w:rsid w:val="004D7151"/>
    <w:rsid w:val="004E0FFA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500D6E"/>
    <w:rsid w:val="00503753"/>
    <w:rsid w:val="00503C84"/>
    <w:rsid w:val="005074D4"/>
    <w:rsid w:val="00510E0D"/>
    <w:rsid w:val="005122E4"/>
    <w:rsid w:val="00512734"/>
    <w:rsid w:val="005134F4"/>
    <w:rsid w:val="00513F8C"/>
    <w:rsid w:val="005163D1"/>
    <w:rsid w:val="00516EE9"/>
    <w:rsid w:val="005173A5"/>
    <w:rsid w:val="005178BD"/>
    <w:rsid w:val="005203F6"/>
    <w:rsid w:val="00520C3E"/>
    <w:rsid w:val="005210EC"/>
    <w:rsid w:val="00521682"/>
    <w:rsid w:val="00525105"/>
    <w:rsid w:val="005259D1"/>
    <w:rsid w:val="00526657"/>
    <w:rsid w:val="00527CF2"/>
    <w:rsid w:val="005321EF"/>
    <w:rsid w:val="0053301C"/>
    <w:rsid w:val="0053447C"/>
    <w:rsid w:val="00535677"/>
    <w:rsid w:val="0053602D"/>
    <w:rsid w:val="00542608"/>
    <w:rsid w:val="00542B11"/>
    <w:rsid w:val="00543537"/>
    <w:rsid w:val="005472FF"/>
    <w:rsid w:val="005500B7"/>
    <w:rsid w:val="00550771"/>
    <w:rsid w:val="00552D58"/>
    <w:rsid w:val="005531D2"/>
    <w:rsid w:val="0055389B"/>
    <w:rsid w:val="005540DB"/>
    <w:rsid w:val="0055452B"/>
    <w:rsid w:val="00554918"/>
    <w:rsid w:val="00555900"/>
    <w:rsid w:val="0056040C"/>
    <w:rsid w:val="00561C1A"/>
    <w:rsid w:val="0056262D"/>
    <w:rsid w:val="00564459"/>
    <w:rsid w:val="005657A2"/>
    <w:rsid w:val="00565A58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2FC8"/>
    <w:rsid w:val="00583300"/>
    <w:rsid w:val="0058365C"/>
    <w:rsid w:val="00585576"/>
    <w:rsid w:val="00587820"/>
    <w:rsid w:val="00587C8D"/>
    <w:rsid w:val="00591499"/>
    <w:rsid w:val="00592614"/>
    <w:rsid w:val="0059501F"/>
    <w:rsid w:val="00596CAA"/>
    <w:rsid w:val="005A05BA"/>
    <w:rsid w:val="005A0FEE"/>
    <w:rsid w:val="005A1409"/>
    <w:rsid w:val="005A4D0C"/>
    <w:rsid w:val="005A61C9"/>
    <w:rsid w:val="005B11E3"/>
    <w:rsid w:val="005B1F00"/>
    <w:rsid w:val="005B3A46"/>
    <w:rsid w:val="005B3CED"/>
    <w:rsid w:val="005B3F33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3D63"/>
    <w:rsid w:val="005D5A9C"/>
    <w:rsid w:val="005D64F0"/>
    <w:rsid w:val="005D7A50"/>
    <w:rsid w:val="005E14C3"/>
    <w:rsid w:val="005E3313"/>
    <w:rsid w:val="005E35DF"/>
    <w:rsid w:val="005E37B2"/>
    <w:rsid w:val="005E3FDC"/>
    <w:rsid w:val="005E4C41"/>
    <w:rsid w:val="005E72E6"/>
    <w:rsid w:val="005F245F"/>
    <w:rsid w:val="005F283D"/>
    <w:rsid w:val="005F3051"/>
    <w:rsid w:val="005F3D4D"/>
    <w:rsid w:val="005F532C"/>
    <w:rsid w:val="005F5B15"/>
    <w:rsid w:val="005F5B27"/>
    <w:rsid w:val="005F5BFC"/>
    <w:rsid w:val="006000FB"/>
    <w:rsid w:val="00605377"/>
    <w:rsid w:val="00606D88"/>
    <w:rsid w:val="00610E84"/>
    <w:rsid w:val="00617C7D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44EAE"/>
    <w:rsid w:val="006453CB"/>
    <w:rsid w:val="006505AB"/>
    <w:rsid w:val="00650C98"/>
    <w:rsid w:val="00652780"/>
    <w:rsid w:val="0065612F"/>
    <w:rsid w:val="00656684"/>
    <w:rsid w:val="00657D8C"/>
    <w:rsid w:val="00660463"/>
    <w:rsid w:val="0066107A"/>
    <w:rsid w:val="006619D6"/>
    <w:rsid w:val="00663483"/>
    <w:rsid w:val="0066671C"/>
    <w:rsid w:val="00670F9F"/>
    <w:rsid w:val="00671F85"/>
    <w:rsid w:val="0067613F"/>
    <w:rsid w:val="0067628A"/>
    <w:rsid w:val="00676EF2"/>
    <w:rsid w:val="0067761C"/>
    <w:rsid w:val="006810A9"/>
    <w:rsid w:val="006812D9"/>
    <w:rsid w:val="00681FB9"/>
    <w:rsid w:val="0068531A"/>
    <w:rsid w:val="0068603F"/>
    <w:rsid w:val="00690F32"/>
    <w:rsid w:val="00691722"/>
    <w:rsid w:val="00693581"/>
    <w:rsid w:val="006A0F8F"/>
    <w:rsid w:val="006A1076"/>
    <w:rsid w:val="006A4ACE"/>
    <w:rsid w:val="006A7630"/>
    <w:rsid w:val="006B50FE"/>
    <w:rsid w:val="006B53F1"/>
    <w:rsid w:val="006B6099"/>
    <w:rsid w:val="006B72D5"/>
    <w:rsid w:val="006C114E"/>
    <w:rsid w:val="006C1FE6"/>
    <w:rsid w:val="006C1FFC"/>
    <w:rsid w:val="006C3888"/>
    <w:rsid w:val="006C7388"/>
    <w:rsid w:val="006D180C"/>
    <w:rsid w:val="006D325C"/>
    <w:rsid w:val="006D349A"/>
    <w:rsid w:val="006D416D"/>
    <w:rsid w:val="006D4F3D"/>
    <w:rsid w:val="006D6A73"/>
    <w:rsid w:val="006E216A"/>
    <w:rsid w:val="006E21C4"/>
    <w:rsid w:val="006F46C3"/>
    <w:rsid w:val="006F4857"/>
    <w:rsid w:val="006F59CB"/>
    <w:rsid w:val="006F715E"/>
    <w:rsid w:val="006F7790"/>
    <w:rsid w:val="007021ED"/>
    <w:rsid w:val="00702805"/>
    <w:rsid w:val="00706AD9"/>
    <w:rsid w:val="00706FE9"/>
    <w:rsid w:val="0070767F"/>
    <w:rsid w:val="00711868"/>
    <w:rsid w:val="00712BE9"/>
    <w:rsid w:val="00713B5D"/>
    <w:rsid w:val="007163D1"/>
    <w:rsid w:val="007168B0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273EA"/>
    <w:rsid w:val="007344E8"/>
    <w:rsid w:val="00736372"/>
    <w:rsid w:val="00740409"/>
    <w:rsid w:val="00741AC3"/>
    <w:rsid w:val="00742C0D"/>
    <w:rsid w:val="00744AD0"/>
    <w:rsid w:val="00747B9E"/>
    <w:rsid w:val="007520D8"/>
    <w:rsid w:val="00756E2D"/>
    <w:rsid w:val="00756FA9"/>
    <w:rsid w:val="007577CE"/>
    <w:rsid w:val="00761DDF"/>
    <w:rsid w:val="007625CE"/>
    <w:rsid w:val="007631B7"/>
    <w:rsid w:val="00765570"/>
    <w:rsid w:val="00770376"/>
    <w:rsid w:val="0077051D"/>
    <w:rsid w:val="00770B47"/>
    <w:rsid w:val="007711C4"/>
    <w:rsid w:val="00775DA2"/>
    <w:rsid w:val="00780ABA"/>
    <w:rsid w:val="00781943"/>
    <w:rsid w:val="00785091"/>
    <w:rsid w:val="00786A96"/>
    <w:rsid w:val="00791445"/>
    <w:rsid w:val="00792D3B"/>
    <w:rsid w:val="0079500B"/>
    <w:rsid w:val="00795982"/>
    <w:rsid w:val="007964DC"/>
    <w:rsid w:val="007A0F3D"/>
    <w:rsid w:val="007A2E41"/>
    <w:rsid w:val="007A2E9F"/>
    <w:rsid w:val="007A521A"/>
    <w:rsid w:val="007B00E7"/>
    <w:rsid w:val="007B1941"/>
    <w:rsid w:val="007B1B9B"/>
    <w:rsid w:val="007B286B"/>
    <w:rsid w:val="007B373F"/>
    <w:rsid w:val="007B7473"/>
    <w:rsid w:val="007C0367"/>
    <w:rsid w:val="007C216A"/>
    <w:rsid w:val="007C3F5C"/>
    <w:rsid w:val="007C4B21"/>
    <w:rsid w:val="007C500F"/>
    <w:rsid w:val="007C6526"/>
    <w:rsid w:val="007C7112"/>
    <w:rsid w:val="007D1811"/>
    <w:rsid w:val="007D288B"/>
    <w:rsid w:val="007D3BC8"/>
    <w:rsid w:val="007D4333"/>
    <w:rsid w:val="007D55C6"/>
    <w:rsid w:val="007D695B"/>
    <w:rsid w:val="007E3731"/>
    <w:rsid w:val="007E3D4B"/>
    <w:rsid w:val="007E3F21"/>
    <w:rsid w:val="007E750E"/>
    <w:rsid w:val="007F00B0"/>
    <w:rsid w:val="007F0C73"/>
    <w:rsid w:val="007F1C33"/>
    <w:rsid w:val="007F26AA"/>
    <w:rsid w:val="007F2DCA"/>
    <w:rsid w:val="007F419C"/>
    <w:rsid w:val="007F545F"/>
    <w:rsid w:val="007F7452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278DB"/>
    <w:rsid w:val="00830622"/>
    <w:rsid w:val="00832CD3"/>
    <w:rsid w:val="00834D9B"/>
    <w:rsid w:val="00835A6E"/>
    <w:rsid w:val="00835BF6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37BE"/>
    <w:rsid w:val="008543BC"/>
    <w:rsid w:val="00854783"/>
    <w:rsid w:val="008552B3"/>
    <w:rsid w:val="0085685A"/>
    <w:rsid w:val="00856E9F"/>
    <w:rsid w:val="00860FF3"/>
    <w:rsid w:val="008620B5"/>
    <w:rsid w:val="00862E09"/>
    <w:rsid w:val="0086665C"/>
    <w:rsid w:val="00866FF1"/>
    <w:rsid w:val="008677C0"/>
    <w:rsid w:val="00872556"/>
    <w:rsid w:val="00872D75"/>
    <w:rsid w:val="00875D41"/>
    <w:rsid w:val="008764AC"/>
    <w:rsid w:val="0088071F"/>
    <w:rsid w:val="00882BDF"/>
    <w:rsid w:val="00883E74"/>
    <w:rsid w:val="00883F90"/>
    <w:rsid w:val="00884387"/>
    <w:rsid w:val="00884D45"/>
    <w:rsid w:val="00891077"/>
    <w:rsid w:val="00891909"/>
    <w:rsid w:val="0089210D"/>
    <w:rsid w:val="00892F23"/>
    <w:rsid w:val="00894062"/>
    <w:rsid w:val="00894909"/>
    <w:rsid w:val="0089588D"/>
    <w:rsid w:val="008A30EC"/>
    <w:rsid w:val="008A42E7"/>
    <w:rsid w:val="008A4BC5"/>
    <w:rsid w:val="008A5CFD"/>
    <w:rsid w:val="008A5E8F"/>
    <w:rsid w:val="008A6A93"/>
    <w:rsid w:val="008A7849"/>
    <w:rsid w:val="008B0394"/>
    <w:rsid w:val="008B2384"/>
    <w:rsid w:val="008B2BB8"/>
    <w:rsid w:val="008B7E2F"/>
    <w:rsid w:val="008C082F"/>
    <w:rsid w:val="008C26DB"/>
    <w:rsid w:val="008C32DB"/>
    <w:rsid w:val="008C5092"/>
    <w:rsid w:val="008C707D"/>
    <w:rsid w:val="008C7D50"/>
    <w:rsid w:val="008C7E91"/>
    <w:rsid w:val="008D13EB"/>
    <w:rsid w:val="008D269F"/>
    <w:rsid w:val="008D44A4"/>
    <w:rsid w:val="008D6CF7"/>
    <w:rsid w:val="008E033D"/>
    <w:rsid w:val="008E0347"/>
    <w:rsid w:val="008E15BF"/>
    <w:rsid w:val="008E1C2A"/>
    <w:rsid w:val="008E3CAC"/>
    <w:rsid w:val="008E5700"/>
    <w:rsid w:val="008E7D80"/>
    <w:rsid w:val="008F1291"/>
    <w:rsid w:val="008F217A"/>
    <w:rsid w:val="008F23CA"/>
    <w:rsid w:val="008F4D9C"/>
    <w:rsid w:val="008F518D"/>
    <w:rsid w:val="008F6598"/>
    <w:rsid w:val="00903673"/>
    <w:rsid w:val="009078ED"/>
    <w:rsid w:val="009149C7"/>
    <w:rsid w:val="00915060"/>
    <w:rsid w:val="0091663A"/>
    <w:rsid w:val="00916DC1"/>
    <w:rsid w:val="009175FD"/>
    <w:rsid w:val="009200D2"/>
    <w:rsid w:val="009201E4"/>
    <w:rsid w:val="009226A4"/>
    <w:rsid w:val="00923DD7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6636"/>
    <w:rsid w:val="00947D95"/>
    <w:rsid w:val="00947EE8"/>
    <w:rsid w:val="00952270"/>
    <w:rsid w:val="0095337F"/>
    <w:rsid w:val="0095374A"/>
    <w:rsid w:val="00953D3E"/>
    <w:rsid w:val="0095611A"/>
    <w:rsid w:val="00957C88"/>
    <w:rsid w:val="00961C0B"/>
    <w:rsid w:val="00961C79"/>
    <w:rsid w:val="009631E1"/>
    <w:rsid w:val="0096517A"/>
    <w:rsid w:val="00965697"/>
    <w:rsid w:val="009657B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48EB"/>
    <w:rsid w:val="00977A85"/>
    <w:rsid w:val="0098073F"/>
    <w:rsid w:val="00980C06"/>
    <w:rsid w:val="00983CA3"/>
    <w:rsid w:val="00986309"/>
    <w:rsid w:val="009873CA"/>
    <w:rsid w:val="009946C0"/>
    <w:rsid w:val="00997EFA"/>
    <w:rsid w:val="009A00BF"/>
    <w:rsid w:val="009A1C98"/>
    <w:rsid w:val="009A44FD"/>
    <w:rsid w:val="009A5B19"/>
    <w:rsid w:val="009B140B"/>
    <w:rsid w:val="009B19E2"/>
    <w:rsid w:val="009B21A4"/>
    <w:rsid w:val="009B2CE5"/>
    <w:rsid w:val="009B5FA2"/>
    <w:rsid w:val="009B6CA0"/>
    <w:rsid w:val="009C19AE"/>
    <w:rsid w:val="009C409B"/>
    <w:rsid w:val="009C4EBF"/>
    <w:rsid w:val="009C5A10"/>
    <w:rsid w:val="009C6A9A"/>
    <w:rsid w:val="009D298A"/>
    <w:rsid w:val="009D3451"/>
    <w:rsid w:val="009D7676"/>
    <w:rsid w:val="009E211E"/>
    <w:rsid w:val="009E2C66"/>
    <w:rsid w:val="009E774D"/>
    <w:rsid w:val="009E7955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437F"/>
    <w:rsid w:val="00A048F8"/>
    <w:rsid w:val="00A04A8E"/>
    <w:rsid w:val="00A069D3"/>
    <w:rsid w:val="00A0747B"/>
    <w:rsid w:val="00A11C01"/>
    <w:rsid w:val="00A13018"/>
    <w:rsid w:val="00A1382F"/>
    <w:rsid w:val="00A141DF"/>
    <w:rsid w:val="00A1470F"/>
    <w:rsid w:val="00A14CAB"/>
    <w:rsid w:val="00A168A1"/>
    <w:rsid w:val="00A173D5"/>
    <w:rsid w:val="00A17758"/>
    <w:rsid w:val="00A22647"/>
    <w:rsid w:val="00A226B3"/>
    <w:rsid w:val="00A25FEC"/>
    <w:rsid w:val="00A336FF"/>
    <w:rsid w:val="00A35FF2"/>
    <w:rsid w:val="00A4100A"/>
    <w:rsid w:val="00A41D03"/>
    <w:rsid w:val="00A421F4"/>
    <w:rsid w:val="00A4403F"/>
    <w:rsid w:val="00A4603B"/>
    <w:rsid w:val="00A4664B"/>
    <w:rsid w:val="00A50D06"/>
    <w:rsid w:val="00A55760"/>
    <w:rsid w:val="00A5734A"/>
    <w:rsid w:val="00A60B67"/>
    <w:rsid w:val="00A62F9F"/>
    <w:rsid w:val="00A62FCB"/>
    <w:rsid w:val="00A647DC"/>
    <w:rsid w:val="00A65A3D"/>
    <w:rsid w:val="00A708E4"/>
    <w:rsid w:val="00A74FE0"/>
    <w:rsid w:val="00A76571"/>
    <w:rsid w:val="00A802AE"/>
    <w:rsid w:val="00A841D7"/>
    <w:rsid w:val="00A84F8D"/>
    <w:rsid w:val="00A85B46"/>
    <w:rsid w:val="00A864E1"/>
    <w:rsid w:val="00A917E0"/>
    <w:rsid w:val="00A92ABF"/>
    <w:rsid w:val="00A93DBC"/>
    <w:rsid w:val="00A952B1"/>
    <w:rsid w:val="00A962FE"/>
    <w:rsid w:val="00A9670F"/>
    <w:rsid w:val="00AA0F07"/>
    <w:rsid w:val="00AA207B"/>
    <w:rsid w:val="00AA380E"/>
    <w:rsid w:val="00AA5B63"/>
    <w:rsid w:val="00AA7588"/>
    <w:rsid w:val="00AB13DA"/>
    <w:rsid w:val="00AB4E46"/>
    <w:rsid w:val="00AB7908"/>
    <w:rsid w:val="00AC1613"/>
    <w:rsid w:val="00AC1D6E"/>
    <w:rsid w:val="00AC235B"/>
    <w:rsid w:val="00AC5891"/>
    <w:rsid w:val="00AC5C4F"/>
    <w:rsid w:val="00AC6619"/>
    <w:rsid w:val="00AC6692"/>
    <w:rsid w:val="00AC7CEC"/>
    <w:rsid w:val="00AC7E4A"/>
    <w:rsid w:val="00AD1508"/>
    <w:rsid w:val="00AD18F7"/>
    <w:rsid w:val="00AD3F9D"/>
    <w:rsid w:val="00AD554E"/>
    <w:rsid w:val="00AD7308"/>
    <w:rsid w:val="00AD73D1"/>
    <w:rsid w:val="00AE025F"/>
    <w:rsid w:val="00AE417C"/>
    <w:rsid w:val="00AE4C4C"/>
    <w:rsid w:val="00AE528C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6199"/>
    <w:rsid w:val="00B16DC2"/>
    <w:rsid w:val="00B210CF"/>
    <w:rsid w:val="00B22905"/>
    <w:rsid w:val="00B24C4C"/>
    <w:rsid w:val="00B25A3F"/>
    <w:rsid w:val="00B27E60"/>
    <w:rsid w:val="00B3145F"/>
    <w:rsid w:val="00B34CE1"/>
    <w:rsid w:val="00B34D12"/>
    <w:rsid w:val="00B367CF"/>
    <w:rsid w:val="00B36D3A"/>
    <w:rsid w:val="00B36E8E"/>
    <w:rsid w:val="00B404F7"/>
    <w:rsid w:val="00B40CE6"/>
    <w:rsid w:val="00B44D24"/>
    <w:rsid w:val="00B454A3"/>
    <w:rsid w:val="00B46674"/>
    <w:rsid w:val="00B46840"/>
    <w:rsid w:val="00B4774A"/>
    <w:rsid w:val="00B50B4E"/>
    <w:rsid w:val="00B53C21"/>
    <w:rsid w:val="00B60EAB"/>
    <w:rsid w:val="00B62BFA"/>
    <w:rsid w:val="00B67002"/>
    <w:rsid w:val="00B67316"/>
    <w:rsid w:val="00B67F7D"/>
    <w:rsid w:val="00B7000A"/>
    <w:rsid w:val="00B7138E"/>
    <w:rsid w:val="00B720C2"/>
    <w:rsid w:val="00B7248D"/>
    <w:rsid w:val="00B73CC4"/>
    <w:rsid w:val="00B7570C"/>
    <w:rsid w:val="00B7693A"/>
    <w:rsid w:val="00B769AF"/>
    <w:rsid w:val="00B80A14"/>
    <w:rsid w:val="00B80F7B"/>
    <w:rsid w:val="00B8242D"/>
    <w:rsid w:val="00B829CF"/>
    <w:rsid w:val="00B82BF2"/>
    <w:rsid w:val="00B8743E"/>
    <w:rsid w:val="00B87C36"/>
    <w:rsid w:val="00B87D49"/>
    <w:rsid w:val="00B94700"/>
    <w:rsid w:val="00B94A98"/>
    <w:rsid w:val="00B9758F"/>
    <w:rsid w:val="00BA2A21"/>
    <w:rsid w:val="00BA30E5"/>
    <w:rsid w:val="00BA477C"/>
    <w:rsid w:val="00BA4D5F"/>
    <w:rsid w:val="00BB2DEA"/>
    <w:rsid w:val="00BB3446"/>
    <w:rsid w:val="00BB3F5E"/>
    <w:rsid w:val="00BB6469"/>
    <w:rsid w:val="00BC0748"/>
    <w:rsid w:val="00BC143A"/>
    <w:rsid w:val="00BC2D71"/>
    <w:rsid w:val="00BC337D"/>
    <w:rsid w:val="00BC49C1"/>
    <w:rsid w:val="00BC54C4"/>
    <w:rsid w:val="00BC7913"/>
    <w:rsid w:val="00BC7B0B"/>
    <w:rsid w:val="00BD0341"/>
    <w:rsid w:val="00BD1036"/>
    <w:rsid w:val="00BD1848"/>
    <w:rsid w:val="00BD184A"/>
    <w:rsid w:val="00BD1F47"/>
    <w:rsid w:val="00BD234B"/>
    <w:rsid w:val="00BD29B5"/>
    <w:rsid w:val="00BD50C1"/>
    <w:rsid w:val="00BE4314"/>
    <w:rsid w:val="00BE44E9"/>
    <w:rsid w:val="00BE4649"/>
    <w:rsid w:val="00BE54BF"/>
    <w:rsid w:val="00BE65EF"/>
    <w:rsid w:val="00BF06C2"/>
    <w:rsid w:val="00BF122A"/>
    <w:rsid w:val="00BF2DD8"/>
    <w:rsid w:val="00BF303E"/>
    <w:rsid w:val="00BF55F3"/>
    <w:rsid w:val="00BF7312"/>
    <w:rsid w:val="00C06B6D"/>
    <w:rsid w:val="00C1300C"/>
    <w:rsid w:val="00C149B2"/>
    <w:rsid w:val="00C1594F"/>
    <w:rsid w:val="00C16369"/>
    <w:rsid w:val="00C17CCC"/>
    <w:rsid w:val="00C21A96"/>
    <w:rsid w:val="00C22B46"/>
    <w:rsid w:val="00C232ED"/>
    <w:rsid w:val="00C279F1"/>
    <w:rsid w:val="00C307D2"/>
    <w:rsid w:val="00C33B13"/>
    <w:rsid w:val="00C3516F"/>
    <w:rsid w:val="00C35AF7"/>
    <w:rsid w:val="00C3695B"/>
    <w:rsid w:val="00C3697A"/>
    <w:rsid w:val="00C37B07"/>
    <w:rsid w:val="00C40073"/>
    <w:rsid w:val="00C4393A"/>
    <w:rsid w:val="00C447F4"/>
    <w:rsid w:val="00C44F8E"/>
    <w:rsid w:val="00C45811"/>
    <w:rsid w:val="00C4792D"/>
    <w:rsid w:val="00C47AD1"/>
    <w:rsid w:val="00C47C8D"/>
    <w:rsid w:val="00C51F3D"/>
    <w:rsid w:val="00C52107"/>
    <w:rsid w:val="00C53158"/>
    <w:rsid w:val="00C53A45"/>
    <w:rsid w:val="00C54AA4"/>
    <w:rsid w:val="00C54CCA"/>
    <w:rsid w:val="00C6002D"/>
    <w:rsid w:val="00C63FF6"/>
    <w:rsid w:val="00C64829"/>
    <w:rsid w:val="00C6517E"/>
    <w:rsid w:val="00C65D44"/>
    <w:rsid w:val="00C66381"/>
    <w:rsid w:val="00C73263"/>
    <w:rsid w:val="00C765BE"/>
    <w:rsid w:val="00C77072"/>
    <w:rsid w:val="00C80AC7"/>
    <w:rsid w:val="00C82010"/>
    <w:rsid w:val="00C82257"/>
    <w:rsid w:val="00C82C9C"/>
    <w:rsid w:val="00C837CB"/>
    <w:rsid w:val="00C83AB9"/>
    <w:rsid w:val="00C87115"/>
    <w:rsid w:val="00C9043E"/>
    <w:rsid w:val="00C90FC6"/>
    <w:rsid w:val="00C91169"/>
    <w:rsid w:val="00C91442"/>
    <w:rsid w:val="00C92B2D"/>
    <w:rsid w:val="00C930A4"/>
    <w:rsid w:val="00C93AEC"/>
    <w:rsid w:val="00C96C0E"/>
    <w:rsid w:val="00C9727A"/>
    <w:rsid w:val="00CA0988"/>
    <w:rsid w:val="00CA2D2C"/>
    <w:rsid w:val="00CA5E7B"/>
    <w:rsid w:val="00CA7A6F"/>
    <w:rsid w:val="00CB21D8"/>
    <w:rsid w:val="00CB235D"/>
    <w:rsid w:val="00CB2CE1"/>
    <w:rsid w:val="00CB4451"/>
    <w:rsid w:val="00CB6189"/>
    <w:rsid w:val="00CB6B56"/>
    <w:rsid w:val="00CB7680"/>
    <w:rsid w:val="00CB7D48"/>
    <w:rsid w:val="00CC05CD"/>
    <w:rsid w:val="00CC0CF8"/>
    <w:rsid w:val="00CC5464"/>
    <w:rsid w:val="00CC5A01"/>
    <w:rsid w:val="00CC5C52"/>
    <w:rsid w:val="00CC6B3C"/>
    <w:rsid w:val="00CD0D4B"/>
    <w:rsid w:val="00CD1751"/>
    <w:rsid w:val="00CD289E"/>
    <w:rsid w:val="00CD2B47"/>
    <w:rsid w:val="00CD33F1"/>
    <w:rsid w:val="00CD6B27"/>
    <w:rsid w:val="00CD7067"/>
    <w:rsid w:val="00CE03FF"/>
    <w:rsid w:val="00CE122D"/>
    <w:rsid w:val="00CE34A1"/>
    <w:rsid w:val="00CE57CF"/>
    <w:rsid w:val="00CF0844"/>
    <w:rsid w:val="00CF0A2A"/>
    <w:rsid w:val="00CF1577"/>
    <w:rsid w:val="00CF4E25"/>
    <w:rsid w:val="00CF5B72"/>
    <w:rsid w:val="00CF6BB8"/>
    <w:rsid w:val="00D0095B"/>
    <w:rsid w:val="00D03AFC"/>
    <w:rsid w:val="00D04895"/>
    <w:rsid w:val="00D05201"/>
    <w:rsid w:val="00D05CEF"/>
    <w:rsid w:val="00D07885"/>
    <w:rsid w:val="00D07C7D"/>
    <w:rsid w:val="00D103A3"/>
    <w:rsid w:val="00D1296A"/>
    <w:rsid w:val="00D12DEF"/>
    <w:rsid w:val="00D13114"/>
    <w:rsid w:val="00D141D6"/>
    <w:rsid w:val="00D15496"/>
    <w:rsid w:val="00D15D57"/>
    <w:rsid w:val="00D165D8"/>
    <w:rsid w:val="00D173E7"/>
    <w:rsid w:val="00D200A7"/>
    <w:rsid w:val="00D20824"/>
    <w:rsid w:val="00D20A8E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70F2"/>
    <w:rsid w:val="00D37BDF"/>
    <w:rsid w:val="00D40591"/>
    <w:rsid w:val="00D419FF"/>
    <w:rsid w:val="00D430EB"/>
    <w:rsid w:val="00D43961"/>
    <w:rsid w:val="00D446A3"/>
    <w:rsid w:val="00D46400"/>
    <w:rsid w:val="00D46F18"/>
    <w:rsid w:val="00D4719C"/>
    <w:rsid w:val="00D542EA"/>
    <w:rsid w:val="00D56179"/>
    <w:rsid w:val="00D562FB"/>
    <w:rsid w:val="00D56303"/>
    <w:rsid w:val="00D57797"/>
    <w:rsid w:val="00D6026D"/>
    <w:rsid w:val="00D618EF"/>
    <w:rsid w:val="00D652B0"/>
    <w:rsid w:val="00D6575B"/>
    <w:rsid w:val="00D668DA"/>
    <w:rsid w:val="00D813C1"/>
    <w:rsid w:val="00D82CE0"/>
    <w:rsid w:val="00D83A6C"/>
    <w:rsid w:val="00D83FCF"/>
    <w:rsid w:val="00D84DE0"/>
    <w:rsid w:val="00D9099A"/>
    <w:rsid w:val="00D920E2"/>
    <w:rsid w:val="00D925D7"/>
    <w:rsid w:val="00D92D38"/>
    <w:rsid w:val="00D94517"/>
    <w:rsid w:val="00D95523"/>
    <w:rsid w:val="00D95EF5"/>
    <w:rsid w:val="00DA1AB5"/>
    <w:rsid w:val="00DA2A24"/>
    <w:rsid w:val="00DA48B0"/>
    <w:rsid w:val="00DA6E52"/>
    <w:rsid w:val="00DB383F"/>
    <w:rsid w:val="00DC1F6E"/>
    <w:rsid w:val="00DC5BB8"/>
    <w:rsid w:val="00DC68F9"/>
    <w:rsid w:val="00DC6DC5"/>
    <w:rsid w:val="00DD0C2A"/>
    <w:rsid w:val="00DD799C"/>
    <w:rsid w:val="00DE0016"/>
    <w:rsid w:val="00DE41E6"/>
    <w:rsid w:val="00DE67FD"/>
    <w:rsid w:val="00DE7587"/>
    <w:rsid w:val="00DF1A80"/>
    <w:rsid w:val="00DF5AEE"/>
    <w:rsid w:val="00E0079F"/>
    <w:rsid w:val="00E00D64"/>
    <w:rsid w:val="00E03DA1"/>
    <w:rsid w:val="00E0442F"/>
    <w:rsid w:val="00E07B01"/>
    <w:rsid w:val="00E121EE"/>
    <w:rsid w:val="00E13717"/>
    <w:rsid w:val="00E14248"/>
    <w:rsid w:val="00E147B6"/>
    <w:rsid w:val="00E15F6F"/>
    <w:rsid w:val="00E177B9"/>
    <w:rsid w:val="00E17D3A"/>
    <w:rsid w:val="00E20496"/>
    <w:rsid w:val="00E21733"/>
    <w:rsid w:val="00E231DB"/>
    <w:rsid w:val="00E238F9"/>
    <w:rsid w:val="00E274E9"/>
    <w:rsid w:val="00E27664"/>
    <w:rsid w:val="00E32ACD"/>
    <w:rsid w:val="00E33D09"/>
    <w:rsid w:val="00E36682"/>
    <w:rsid w:val="00E401C6"/>
    <w:rsid w:val="00E41F69"/>
    <w:rsid w:val="00E41F76"/>
    <w:rsid w:val="00E4339D"/>
    <w:rsid w:val="00E4531D"/>
    <w:rsid w:val="00E47C31"/>
    <w:rsid w:val="00E508E5"/>
    <w:rsid w:val="00E50FCD"/>
    <w:rsid w:val="00E52AB2"/>
    <w:rsid w:val="00E5430C"/>
    <w:rsid w:val="00E551B4"/>
    <w:rsid w:val="00E56B00"/>
    <w:rsid w:val="00E62C1A"/>
    <w:rsid w:val="00E6588B"/>
    <w:rsid w:val="00E716C6"/>
    <w:rsid w:val="00E71B64"/>
    <w:rsid w:val="00E742F0"/>
    <w:rsid w:val="00E8292B"/>
    <w:rsid w:val="00E848A1"/>
    <w:rsid w:val="00E84A3F"/>
    <w:rsid w:val="00E919EA"/>
    <w:rsid w:val="00E91FCB"/>
    <w:rsid w:val="00E9286C"/>
    <w:rsid w:val="00E92E02"/>
    <w:rsid w:val="00E94DC9"/>
    <w:rsid w:val="00E97906"/>
    <w:rsid w:val="00EA023A"/>
    <w:rsid w:val="00EA0452"/>
    <w:rsid w:val="00EA7C02"/>
    <w:rsid w:val="00EB330D"/>
    <w:rsid w:val="00EB335C"/>
    <w:rsid w:val="00EB38EC"/>
    <w:rsid w:val="00EB3F3F"/>
    <w:rsid w:val="00EB79F9"/>
    <w:rsid w:val="00EC0A61"/>
    <w:rsid w:val="00EC10D4"/>
    <w:rsid w:val="00EC16FA"/>
    <w:rsid w:val="00EC19C0"/>
    <w:rsid w:val="00ED357A"/>
    <w:rsid w:val="00ED51BD"/>
    <w:rsid w:val="00ED632A"/>
    <w:rsid w:val="00EE0AFF"/>
    <w:rsid w:val="00EE208C"/>
    <w:rsid w:val="00EE2826"/>
    <w:rsid w:val="00EE4660"/>
    <w:rsid w:val="00EE46DC"/>
    <w:rsid w:val="00EE4EDF"/>
    <w:rsid w:val="00EE5FCF"/>
    <w:rsid w:val="00EE65FD"/>
    <w:rsid w:val="00EF02A6"/>
    <w:rsid w:val="00EF27F4"/>
    <w:rsid w:val="00EF3970"/>
    <w:rsid w:val="00EF41AB"/>
    <w:rsid w:val="00EF5560"/>
    <w:rsid w:val="00EF60A3"/>
    <w:rsid w:val="00EF614C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798D"/>
    <w:rsid w:val="00F10D38"/>
    <w:rsid w:val="00F11FED"/>
    <w:rsid w:val="00F12A81"/>
    <w:rsid w:val="00F1326B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41CF8"/>
    <w:rsid w:val="00F43D82"/>
    <w:rsid w:val="00F44EFD"/>
    <w:rsid w:val="00F46EC8"/>
    <w:rsid w:val="00F50BA7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773D2"/>
    <w:rsid w:val="00F8084C"/>
    <w:rsid w:val="00F82520"/>
    <w:rsid w:val="00F85113"/>
    <w:rsid w:val="00F853B4"/>
    <w:rsid w:val="00F8779A"/>
    <w:rsid w:val="00F9264B"/>
    <w:rsid w:val="00F9317D"/>
    <w:rsid w:val="00F94A49"/>
    <w:rsid w:val="00F96CC6"/>
    <w:rsid w:val="00F9786F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856"/>
    <w:rsid w:val="00FC05C5"/>
    <w:rsid w:val="00FC1526"/>
    <w:rsid w:val="00FC2093"/>
    <w:rsid w:val="00FC311B"/>
    <w:rsid w:val="00FC33FF"/>
    <w:rsid w:val="00FC352D"/>
    <w:rsid w:val="00FC39C8"/>
    <w:rsid w:val="00FC5EC0"/>
    <w:rsid w:val="00FD01CA"/>
    <w:rsid w:val="00FD0C04"/>
    <w:rsid w:val="00FD1E2E"/>
    <w:rsid w:val="00FD3050"/>
    <w:rsid w:val="00FD3F25"/>
    <w:rsid w:val="00FD5686"/>
    <w:rsid w:val="00FD60E3"/>
    <w:rsid w:val="00FE0169"/>
    <w:rsid w:val="00FE4B26"/>
    <w:rsid w:val="00FE5B58"/>
    <w:rsid w:val="00FE5FC4"/>
    <w:rsid w:val="00FE79F4"/>
    <w:rsid w:val="00FE7E20"/>
    <w:rsid w:val="00FE7F51"/>
    <w:rsid w:val="00FF0AC1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10826</TotalTime>
  <Pages>3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1397</cp:revision>
  <dcterms:created xsi:type="dcterms:W3CDTF">2024-06-20T08:51:00Z</dcterms:created>
  <dcterms:modified xsi:type="dcterms:W3CDTF">2024-07-01T22:38:00Z</dcterms:modified>
  <cp:category/>
</cp:coreProperties>
</file>