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hint="eastAsia"/>
          <w:color w:val="000000"/>
          <w:kern w:val="0"/>
          <w:sz w:val="18"/>
          <w:szCs w:val="18"/>
          <w:lang w:eastAsia="ru-RU"/>
        </w:rPr>
        <w:t>Содержание</w:t>
      </w:r>
    </w:p>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hint="eastAsia"/>
          <w:color w:val="000000"/>
          <w:kern w:val="0"/>
          <w:sz w:val="18"/>
          <w:szCs w:val="18"/>
          <w:lang w:eastAsia="ru-RU"/>
        </w:rPr>
        <w:t>Оглавление</w:t>
      </w:r>
    </w:p>
    <w:p w:rsidR="001047F8" w:rsidRPr="001047F8" w:rsidRDefault="001047F8" w:rsidP="001047F8">
      <w:pPr>
        <w:rPr>
          <w:rFonts w:ascii="Trebuchet MS" w:eastAsia="Times New Roman" w:hAnsi="Trebuchet MS" w:cs="Times New Roman"/>
          <w:color w:val="000000"/>
          <w:kern w:val="0"/>
          <w:sz w:val="18"/>
          <w:szCs w:val="18"/>
          <w:lang w:eastAsia="ru-RU"/>
        </w:rPr>
      </w:pPr>
    </w:p>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hint="eastAsia"/>
          <w:color w:val="000000"/>
          <w:kern w:val="0"/>
          <w:sz w:val="18"/>
          <w:szCs w:val="18"/>
          <w:lang w:eastAsia="ru-RU"/>
        </w:rPr>
        <w:t>Введение</w:t>
      </w:r>
      <w:r w:rsidRPr="001047F8">
        <w:rPr>
          <w:rFonts w:ascii="Trebuchet MS" w:eastAsia="Times New Roman" w:hAnsi="Trebuchet MS" w:cs="Times New Roman"/>
          <w:color w:val="000000"/>
          <w:kern w:val="0"/>
          <w:sz w:val="18"/>
          <w:szCs w:val="18"/>
          <w:lang w:eastAsia="ru-RU"/>
        </w:rPr>
        <w:t xml:space="preserve"> 2-22</w:t>
      </w:r>
    </w:p>
    <w:p w:rsidR="001047F8" w:rsidRPr="001047F8" w:rsidRDefault="001047F8" w:rsidP="001047F8">
      <w:pPr>
        <w:rPr>
          <w:rFonts w:ascii="Trebuchet MS" w:eastAsia="Times New Roman" w:hAnsi="Trebuchet MS" w:cs="Times New Roman"/>
          <w:color w:val="000000"/>
          <w:kern w:val="0"/>
          <w:sz w:val="18"/>
          <w:szCs w:val="18"/>
          <w:lang w:eastAsia="ru-RU"/>
        </w:rPr>
      </w:pPr>
    </w:p>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hint="eastAsia"/>
          <w:color w:val="000000"/>
          <w:kern w:val="0"/>
          <w:sz w:val="18"/>
          <w:szCs w:val="18"/>
          <w:lang w:eastAsia="ru-RU"/>
        </w:rPr>
        <w:t>Гл</w:t>
      </w:r>
      <w:r w:rsidRPr="001047F8">
        <w:rPr>
          <w:rFonts w:ascii="Trebuchet MS" w:eastAsia="Times New Roman" w:hAnsi="Trebuchet MS" w:cs="Times New Roman"/>
          <w:color w:val="000000"/>
          <w:kern w:val="0"/>
          <w:sz w:val="18"/>
          <w:szCs w:val="18"/>
          <w:lang w:eastAsia="ru-RU"/>
        </w:rPr>
        <w:t xml:space="preserve">. I. </w:t>
      </w:r>
      <w:r w:rsidRPr="001047F8">
        <w:rPr>
          <w:rFonts w:ascii="Trebuchet MS" w:eastAsia="Times New Roman" w:hAnsi="Trebuchet MS" w:cs="Times New Roman" w:hint="eastAsia"/>
          <w:color w:val="000000"/>
          <w:kern w:val="0"/>
          <w:sz w:val="18"/>
          <w:szCs w:val="18"/>
          <w:lang w:eastAsia="ru-RU"/>
        </w:rPr>
        <w:t>Общеисторические</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взгляды</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А</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В</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Карташева</w:t>
      </w:r>
      <w:r w:rsidRPr="001047F8">
        <w:rPr>
          <w:rFonts w:ascii="Trebuchet MS" w:eastAsia="Times New Roman" w:hAnsi="Trebuchet MS" w:cs="Times New Roman"/>
          <w:color w:val="000000"/>
          <w:kern w:val="0"/>
          <w:sz w:val="18"/>
          <w:szCs w:val="18"/>
          <w:lang w:eastAsia="ru-RU"/>
        </w:rPr>
        <w:t xml:space="preserve"> 23-71 </w:t>
      </w:r>
      <w:r w:rsidRPr="001047F8">
        <w:rPr>
          <w:rFonts w:ascii="Trebuchet MS" w:eastAsia="Times New Roman" w:hAnsi="Trebuchet MS" w:cs="Times New Roman" w:hint="eastAsia"/>
          <w:color w:val="000000"/>
          <w:kern w:val="0"/>
          <w:sz w:val="18"/>
          <w:szCs w:val="18"/>
          <w:lang w:eastAsia="ru-RU"/>
        </w:rPr>
        <w:t>§</w:t>
      </w:r>
      <w:r w:rsidRPr="001047F8">
        <w:rPr>
          <w:rFonts w:ascii="Trebuchet MS" w:eastAsia="Times New Roman" w:hAnsi="Trebuchet MS" w:cs="Times New Roman"/>
          <w:color w:val="000000"/>
          <w:kern w:val="0"/>
          <w:sz w:val="18"/>
          <w:szCs w:val="18"/>
          <w:lang w:eastAsia="ru-RU"/>
        </w:rPr>
        <w:t xml:space="preserve"> 1.1 </w:t>
      </w:r>
      <w:r w:rsidRPr="001047F8">
        <w:rPr>
          <w:rFonts w:ascii="Trebuchet MS" w:eastAsia="Times New Roman" w:hAnsi="Trebuchet MS" w:cs="Times New Roman" w:hint="eastAsia"/>
          <w:color w:val="000000"/>
          <w:kern w:val="0"/>
          <w:sz w:val="18"/>
          <w:szCs w:val="18"/>
          <w:lang w:eastAsia="ru-RU"/>
        </w:rPr>
        <w:t>Исторические</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представления</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и</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методика</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исторического</w:t>
      </w:r>
    </w:p>
    <w:p w:rsidR="001047F8" w:rsidRPr="001047F8" w:rsidRDefault="001047F8" w:rsidP="001047F8">
      <w:pPr>
        <w:rPr>
          <w:rFonts w:ascii="Trebuchet MS" w:eastAsia="Times New Roman" w:hAnsi="Trebuchet MS" w:cs="Times New Roman"/>
          <w:color w:val="000000"/>
          <w:kern w:val="0"/>
          <w:sz w:val="18"/>
          <w:szCs w:val="18"/>
          <w:lang w:eastAsia="ru-RU"/>
        </w:rPr>
      </w:pPr>
    </w:p>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hint="eastAsia"/>
          <w:color w:val="000000"/>
          <w:kern w:val="0"/>
          <w:sz w:val="18"/>
          <w:szCs w:val="18"/>
          <w:lang w:eastAsia="ru-RU"/>
        </w:rPr>
        <w:t>исследования</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А</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В</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Карташева</w:t>
      </w:r>
      <w:r w:rsidRPr="001047F8">
        <w:rPr>
          <w:rFonts w:ascii="Trebuchet MS" w:eastAsia="Times New Roman" w:hAnsi="Trebuchet MS" w:cs="Times New Roman"/>
          <w:color w:val="000000"/>
          <w:kern w:val="0"/>
          <w:sz w:val="18"/>
          <w:szCs w:val="18"/>
          <w:lang w:eastAsia="ru-RU"/>
        </w:rPr>
        <w:t xml:space="preserve"> 23-32</w:t>
      </w:r>
    </w:p>
    <w:p w:rsidR="001047F8" w:rsidRPr="001047F8" w:rsidRDefault="001047F8" w:rsidP="001047F8">
      <w:pPr>
        <w:rPr>
          <w:rFonts w:ascii="Trebuchet MS" w:eastAsia="Times New Roman" w:hAnsi="Trebuchet MS" w:cs="Times New Roman"/>
          <w:color w:val="000000"/>
          <w:kern w:val="0"/>
          <w:sz w:val="18"/>
          <w:szCs w:val="18"/>
          <w:lang w:eastAsia="ru-RU"/>
        </w:rPr>
      </w:pPr>
    </w:p>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hint="eastAsia"/>
          <w:color w:val="000000"/>
          <w:kern w:val="0"/>
          <w:sz w:val="18"/>
          <w:szCs w:val="18"/>
          <w:lang w:eastAsia="ru-RU"/>
        </w:rPr>
        <w:t>§</w:t>
      </w:r>
      <w:r w:rsidRPr="001047F8">
        <w:rPr>
          <w:rFonts w:ascii="Trebuchet MS" w:eastAsia="Times New Roman" w:hAnsi="Trebuchet MS" w:cs="Times New Roman"/>
          <w:color w:val="000000"/>
          <w:kern w:val="0"/>
          <w:sz w:val="18"/>
          <w:szCs w:val="18"/>
          <w:lang w:eastAsia="ru-RU"/>
        </w:rPr>
        <w:t xml:space="preserve"> 1.2. </w:t>
      </w:r>
      <w:r w:rsidRPr="001047F8">
        <w:rPr>
          <w:rFonts w:ascii="Trebuchet MS" w:eastAsia="Times New Roman" w:hAnsi="Trebuchet MS" w:cs="Times New Roman" w:hint="eastAsia"/>
          <w:color w:val="000000"/>
          <w:kern w:val="0"/>
          <w:sz w:val="18"/>
          <w:szCs w:val="18"/>
          <w:lang w:eastAsia="ru-RU"/>
        </w:rPr>
        <w:t>Историософия</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и</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всемирно</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исторический</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процесс</w:t>
      </w:r>
      <w:r w:rsidRPr="001047F8">
        <w:rPr>
          <w:rFonts w:ascii="Trebuchet MS" w:eastAsia="Times New Roman" w:hAnsi="Trebuchet MS" w:cs="Times New Roman"/>
          <w:color w:val="000000"/>
          <w:kern w:val="0"/>
          <w:sz w:val="18"/>
          <w:szCs w:val="18"/>
          <w:lang w:eastAsia="ru-RU"/>
        </w:rPr>
        <w:t xml:space="preserve"> 33-54</w:t>
      </w:r>
    </w:p>
    <w:p w:rsidR="001047F8" w:rsidRPr="001047F8" w:rsidRDefault="001047F8" w:rsidP="001047F8">
      <w:pPr>
        <w:rPr>
          <w:rFonts w:ascii="Trebuchet MS" w:eastAsia="Times New Roman" w:hAnsi="Trebuchet MS" w:cs="Times New Roman"/>
          <w:color w:val="000000"/>
          <w:kern w:val="0"/>
          <w:sz w:val="18"/>
          <w:szCs w:val="18"/>
          <w:lang w:eastAsia="ru-RU"/>
        </w:rPr>
      </w:pPr>
    </w:p>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hint="eastAsia"/>
          <w:color w:val="000000"/>
          <w:kern w:val="0"/>
          <w:sz w:val="18"/>
          <w:szCs w:val="18"/>
          <w:lang w:eastAsia="ru-RU"/>
        </w:rPr>
        <w:t>в</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понимании</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А</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В</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Карташева</w:t>
      </w:r>
    </w:p>
    <w:p w:rsidR="001047F8" w:rsidRPr="001047F8" w:rsidRDefault="001047F8" w:rsidP="001047F8">
      <w:pPr>
        <w:rPr>
          <w:rFonts w:ascii="Trebuchet MS" w:eastAsia="Times New Roman" w:hAnsi="Trebuchet MS" w:cs="Times New Roman"/>
          <w:color w:val="000000"/>
          <w:kern w:val="0"/>
          <w:sz w:val="18"/>
          <w:szCs w:val="18"/>
          <w:lang w:eastAsia="ru-RU"/>
        </w:rPr>
      </w:pPr>
    </w:p>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hint="eastAsia"/>
          <w:color w:val="000000"/>
          <w:kern w:val="0"/>
          <w:sz w:val="18"/>
          <w:szCs w:val="18"/>
          <w:lang w:eastAsia="ru-RU"/>
        </w:rPr>
        <w:t>§</w:t>
      </w:r>
      <w:r w:rsidRPr="001047F8">
        <w:rPr>
          <w:rFonts w:ascii="Trebuchet MS" w:eastAsia="Times New Roman" w:hAnsi="Trebuchet MS" w:cs="Times New Roman"/>
          <w:color w:val="000000"/>
          <w:kern w:val="0"/>
          <w:sz w:val="18"/>
          <w:szCs w:val="18"/>
          <w:lang w:eastAsia="ru-RU"/>
        </w:rPr>
        <w:t xml:space="preserve"> 1.3. </w:t>
      </w:r>
      <w:r w:rsidRPr="001047F8">
        <w:rPr>
          <w:rFonts w:ascii="Trebuchet MS" w:eastAsia="Times New Roman" w:hAnsi="Trebuchet MS" w:cs="Times New Roman" w:hint="eastAsia"/>
          <w:color w:val="000000"/>
          <w:kern w:val="0"/>
          <w:sz w:val="18"/>
          <w:szCs w:val="18"/>
          <w:lang w:eastAsia="ru-RU"/>
        </w:rPr>
        <w:t>Исследование</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проблем</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всеобщей</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истории</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А</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В</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Карташевым</w:t>
      </w:r>
      <w:r w:rsidRPr="001047F8">
        <w:rPr>
          <w:rFonts w:ascii="Trebuchet MS" w:eastAsia="Times New Roman" w:hAnsi="Trebuchet MS" w:cs="Times New Roman"/>
          <w:color w:val="000000"/>
          <w:kern w:val="0"/>
          <w:sz w:val="18"/>
          <w:szCs w:val="18"/>
          <w:lang w:eastAsia="ru-RU"/>
        </w:rPr>
        <w:t xml:space="preserve"> 54-65 </w:t>
      </w:r>
      <w:r w:rsidRPr="001047F8">
        <w:rPr>
          <w:rFonts w:ascii="Trebuchet MS" w:eastAsia="Times New Roman" w:hAnsi="Trebuchet MS" w:cs="Times New Roman" w:hint="eastAsia"/>
          <w:color w:val="000000"/>
          <w:kern w:val="0"/>
          <w:sz w:val="18"/>
          <w:szCs w:val="18"/>
          <w:lang w:eastAsia="ru-RU"/>
        </w:rPr>
        <w:t>§</w:t>
      </w:r>
      <w:r w:rsidRPr="001047F8">
        <w:rPr>
          <w:rFonts w:ascii="Trebuchet MS" w:eastAsia="Times New Roman" w:hAnsi="Trebuchet MS" w:cs="Times New Roman"/>
          <w:color w:val="000000"/>
          <w:kern w:val="0"/>
          <w:sz w:val="18"/>
          <w:szCs w:val="18"/>
          <w:lang w:eastAsia="ru-RU"/>
        </w:rPr>
        <w:t xml:space="preserve"> 1.4 </w:t>
      </w:r>
      <w:r w:rsidRPr="001047F8">
        <w:rPr>
          <w:rFonts w:ascii="Trebuchet MS" w:eastAsia="Times New Roman" w:hAnsi="Trebuchet MS" w:cs="Times New Roman" w:hint="eastAsia"/>
          <w:color w:val="000000"/>
          <w:kern w:val="0"/>
          <w:sz w:val="18"/>
          <w:szCs w:val="18"/>
          <w:lang w:eastAsia="ru-RU"/>
        </w:rPr>
        <w:t>Проблема</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разделения</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церквей</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и</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поиск</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путей</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преодоления</w:t>
      </w:r>
    </w:p>
    <w:p w:rsidR="001047F8" w:rsidRPr="001047F8" w:rsidRDefault="001047F8" w:rsidP="001047F8">
      <w:pPr>
        <w:rPr>
          <w:rFonts w:ascii="Trebuchet MS" w:eastAsia="Times New Roman" w:hAnsi="Trebuchet MS" w:cs="Times New Roman"/>
          <w:color w:val="000000"/>
          <w:kern w:val="0"/>
          <w:sz w:val="18"/>
          <w:szCs w:val="18"/>
          <w:lang w:eastAsia="ru-RU"/>
        </w:rPr>
      </w:pPr>
    </w:p>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color w:val="000000"/>
          <w:kern w:val="0"/>
          <w:sz w:val="18"/>
          <w:szCs w:val="18"/>
          <w:lang w:eastAsia="ru-RU"/>
        </w:rPr>
        <w:t>I</w:t>
      </w:r>
      <w:r w:rsidRPr="001047F8">
        <w:rPr>
          <w:rFonts w:ascii="Trebuchet MS" w:eastAsia="Times New Roman" w:hAnsi="Trebuchet MS" w:cs="Times New Roman" w:hint="eastAsia"/>
          <w:color w:val="000000"/>
          <w:kern w:val="0"/>
          <w:sz w:val="18"/>
          <w:szCs w:val="18"/>
          <w:lang w:eastAsia="ru-RU"/>
        </w:rPr>
        <w:t>»</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«схизмы»</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в</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трудах</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А</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В</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Карташева</w:t>
      </w:r>
      <w:r w:rsidRPr="001047F8">
        <w:rPr>
          <w:rFonts w:ascii="Trebuchet MS" w:eastAsia="Times New Roman" w:hAnsi="Trebuchet MS" w:cs="Times New Roman"/>
          <w:color w:val="000000"/>
          <w:kern w:val="0"/>
          <w:sz w:val="18"/>
          <w:szCs w:val="18"/>
          <w:lang w:eastAsia="ru-RU"/>
        </w:rPr>
        <w:t xml:space="preserve"> 66-71</w:t>
      </w:r>
    </w:p>
    <w:p w:rsidR="001047F8" w:rsidRPr="001047F8" w:rsidRDefault="001047F8" w:rsidP="001047F8">
      <w:pPr>
        <w:rPr>
          <w:rFonts w:ascii="Trebuchet MS" w:eastAsia="Times New Roman" w:hAnsi="Trebuchet MS" w:cs="Times New Roman"/>
          <w:color w:val="000000"/>
          <w:kern w:val="0"/>
          <w:sz w:val="18"/>
          <w:szCs w:val="18"/>
          <w:lang w:eastAsia="ru-RU"/>
        </w:rPr>
      </w:pPr>
    </w:p>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hint="eastAsia"/>
          <w:color w:val="000000"/>
          <w:kern w:val="0"/>
          <w:sz w:val="18"/>
          <w:szCs w:val="18"/>
          <w:lang w:eastAsia="ru-RU"/>
        </w:rPr>
        <w:t>Гл</w:t>
      </w:r>
      <w:r w:rsidRPr="001047F8">
        <w:rPr>
          <w:rFonts w:ascii="Trebuchet MS" w:eastAsia="Times New Roman" w:hAnsi="Trebuchet MS" w:cs="Times New Roman"/>
          <w:color w:val="000000"/>
          <w:kern w:val="0"/>
          <w:sz w:val="18"/>
          <w:szCs w:val="18"/>
          <w:lang w:eastAsia="ru-RU"/>
        </w:rPr>
        <w:t xml:space="preserve">.11. </w:t>
      </w:r>
      <w:r w:rsidRPr="001047F8">
        <w:rPr>
          <w:rFonts w:ascii="Trebuchet MS" w:eastAsia="Times New Roman" w:hAnsi="Trebuchet MS" w:cs="Times New Roman" w:hint="eastAsia"/>
          <w:color w:val="000000"/>
          <w:kern w:val="0"/>
          <w:sz w:val="18"/>
          <w:szCs w:val="18"/>
          <w:lang w:eastAsia="ru-RU"/>
        </w:rPr>
        <w:t>Исследования</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А</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В</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Карташева</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по</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истории</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России</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системное</w:t>
      </w:r>
    </w:p>
    <w:p w:rsidR="001047F8" w:rsidRPr="001047F8" w:rsidRDefault="001047F8" w:rsidP="001047F8">
      <w:pPr>
        <w:rPr>
          <w:rFonts w:ascii="Trebuchet MS" w:eastAsia="Times New Roman" w:hAnsi="Trebuchet MS" w:cs="Times New Roman"/>
          <w:color w:val="000000"/>
          <w:kern w:val="0"/>
          <w:sz w:val="18"/>
          <w:szCs w:val="18"/>
          <w:lang w:eastAsia="ru-RU"/>
        </w:rPr>
      </w:pPr>
    </w:p>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hint="eastAsia"/>
          <w:color w:val="000000"/>
          <w:kern w:val="0"/>
          <w:sz w:val="18"/>
          <w:szCs w:val="18"/>
          <w:lang w:eastAsia="ru-RU"/>
        </w:rPr>
        <w:t>изложение</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курса</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отечественной</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истории</w:t>
      </w:r>
      <w:r w:rsidRPr="001047F8">
        <w:rPr>
          <w:rFonts w:ascii="Trebuchet MS" w:eastAsia="Times New Roman" w:hAnsi="Trebuchet MS" w:cs="Times New Roman"/>
          <w:color w:val="000000"/>
          <w:kern w:val="0"/>
          <w:sz w:val="18"/>
          <w:szCs w:val="18"/>
          <w:lang w:eastAsia="ru-RU"/>
        </w:rPr>
        <w:t>) 72-139</w:t>
      </w:r>
    </w:p>
    <w:p w:rsidR="001047F8" w:rsidRPr="001047F8" w:rsidRDefault="001047F8" w:rsidP="001047F8">
      <w:pPr>
        <w:rPr>
          <w:rFonts w:ascii="Trebuchet MS" w:eastAsia="Times New Roman" w:hAnsi="Trebuchet MS" w:cs="Times New Roman"/>
          <w:color w:val="000000"/>
          <w:kern w:val="0"/>
          <w:sz w:val="18"/>
          <w:szCs w:val="18"/>
          <w:lang w:eastAsia="ru-RU"/>
        </w:rPr>
      </w:pPr>
    </w:p>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hint="eastAsia"/>
          <w:color w:val="000000"/>
          <w:kern w:val="0"/>
          <w:sz w:val="18"/>
          <w:szCs w:val="18"/>
          <w:lang w:eastAsia="ru-RU"/>
        </w:rPr>
        <w:t>§</w:t>
      </w:r>
      <w:r w:rsidRPr="001047F8">
        <w:rPr>
          <w:rFonts w:ascii="Trebuchet MS" w:eastAsia="Times New Roman" w:hAnsi="Trebuchet MS" w:cs="Times New Roman"/>
          <w:color w:val="000000"/>
          <w:kern w:val="0"/>
          <w:sz w:val="18"/>
          <w:szCs w:val="18"/>
          <w:lang w:eastAsia="ru-RU"/>
        </w:rPr>
        <w:t xml:space="preserve">2.1. </w:t>
      </w:r>
      <w:r w:rsidRPr="001047F8">
        <w:rPr>
          <w:rFonts w:ascii="Trebuchet MS" w:eastAsia="Times New Roman" w:hAnsi="Trebuchet MS" w:cs="Times New Roman" w:hint="eastAsia"/>
          <w:color w:val="000000"/>
          <w:kern w:val="0"/>
          <w:sz w:val="18"/>
          <w:szCs w:val="18"/>
          <w:lang w:eastAsia="ru-RU"/>
        </w:rPr>
        <w:t>Образование</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древнерусского</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государства</w:t>
      </w:r>
      <w:r w:rsidRPr="001047F8">
        <w:rPr>
          <w:rFonts w:ascii="Trebuchet MS" w:eastAsia="Times New Roman" w:hAnsi="Trebuchet MS" w:cs="Times New Roman"/>
          <w:color w:val="000000"/>
          <w:kern w:val="0"/>
          <w:sz w:val="18"/>
          <w:szCs w:val="18"/>
          <w:lang w:eastAsia="ru-RU"/>
        </w:rPr>
        <w:t xml:space="preserve"> 72-82</w:t>
      </w:r>
    </w:p>
    <w:p w:rsidR="001047F8" w:rsidRPr="001047F8" w:rsidRDefault="001047F8" w:rsidP="001047F8">
      <w:pPr>
        <w:rPr>
          <w:rFonts w:ascii="Trebuchet MS" w:eastAsia="Times New Roman" w:hAnsi="Trebuchet MS" w:cs="Times New Roman"/>
          <w:color w:val="000000"/>
          <w:kern w:val="0"/>
          <w:sz w:val="18"/>
          <w:szCs w:val="18"/>
          <w:lang w:eastAsia="ru-RU"/>
        </w:rPr>
      </w:pPr>
    </w:p>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hint="eastAsia"/>
          <w:color w:val="000000"/>
          <w:kern w:val="0"/>
          <w:sz w:val="18"/>
          <w:szCs w:val="18"/>
          <w:lang w:eastAsia="ru-RU"/>
        </w:rPr>
        <w:t>в</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интерпретации</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А</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В</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Карташева</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w:t>
      </w:r>
      <w:r w:rsidRPr="001047F8">
        <w:rPr>
          <w:rFonts w:ascii="Trebuchet MS" w:eastAsia="Times New Roman" w:hAnsi="Trebuchet MS" w:cs="Times New Roman"/>
          <w:color w:val="000000"/>
          <w:kern w:val="0"/>
          <w:sz w:val="18"/>
          <w:szCs w:val="18"/>
          <w:lang w:eastAsia="ru-RU"/>
        </w:rPr>
        <w:t xml:space="preserve"> 2.2. </w:t>
      </w:r>
      <w:r w:rsidRPr="001047F8">
        <w:rPr>
          <w:rFonts w:ascii="Trebuchet MS" w:eastAsia="Times New Roman" w:hAnsi="Trebuchet MS" w:cs="Times New Roman" w:hint="eastAsia"/>
          <w:color w:val="000000"/>
          <w:kern w:val="0"/>
          <w:sz w:val="18"/>
          <w:szCs w:val="18"/>
          <w:lang w:eastAsia="ru-RU"/>
        </w:rPr>
        <w:t>Исследование</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проблем</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развития</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средневековой</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Руси</w:t>
      </w:r>
      <w:r w:rsidRPr="001047F8">
        <w:rPr>
          <w:rFonts w:ascii="Trebuchet MS" w:eastAsia="Times New Roman" w:hAnsi="Trebuchet MS" w:cs="Times New Roman"/>
          <w:color w:val="000000"/>
          <w:kern w:val="0"/>
          <w:sz w:val="18"/>
          <w:szCs w:val="18"/>
          <w:lang w:eastAsia="ru-RU"/>
        </w:rPr>
        <w:t xml:space="preserve"> 14-16 </w:t>
      </w:r>
      <w:r w:rsidRPr="001047F8">
        <w:rPr>
          <w:rFonts w:ascii="Trebuchet MS" w:eastAsia="Times New Roman" w:hAnsi="Trebuchet MS" w:cs="Times New Roman" w:hint="eastAsia"/>
          <w:color w:val="000000"/>
          <w:kern w:val="0"/>
          <w:sz w:val="18"/>
          <w:szCs w:val="18"/>
          <w:lang w:eastAsia="ru-RU"/>
        </w:rPr>
        <w:t>вв</w:t>
      </w:r>
      <w:r w:rsidRPr="001047F8">
        <w:rPr>
          <w:rFonts w:ascii="Trebuchet MS" w:eastAsia="Times New Roman" w:hAnsi="Trebuchet MS" w:cs="Times New Roman"/>
          <w:color w:val="000000"/>
          <w:kern w:val="0"/>
          <w:sz w:val="18"/>
          <w:szCs w:val="18"/>
          <w:lang w:eastAsia="ru-RU"/>
        </w:rPr>
        <w:t>. 83-98</w:t>
      </w:r>
    </w:p>
    <w:p w:rsidR="001047F8" w:rsidRPr="001047F8" w:rsidRDefault="001047F8" w:rsidP="001047F8">
      <w:pPr>
        <w:rPr>
          <w:rFonts w:ascii="Trebuchet MS" w:eastAsia="Times New Roman" w:hAnsi="Trebuchet MS" w:cs="Times New Roman"/>
          <w:color w:val="000000"/>
          <w:kern w:val="0"/>
          <w:sz w:val="18"/>
          <w:szCs w:val="18"/>
          <w:lang w:eastAsia="ru-RU"/>
        </w:rPr>
      </w:pPr>
    </w:p>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hint="eastAsia"/>
          <w:color w:val="000000"/>
          <w:kern w:val="0"/>
          <w:sz w:val="18"/>
          <w:szCs w:val="18"/>
          <w:lang w:eastAsia="ru-RU"/>
        </w:rPr>
        <w:t>А</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В</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Карташевым</w:t>
      </w:r>
    </w:p>
    <w:p w:rsidR="001047F8" w:rsidRPr="001047F8" w:rsidRDefault="001047F8" w:rsidP="001047F8">
      <w:pPr>
        <w:rPr>
          <w:rFonts w:ascii="Trebuchet MS" w:eastAsia="Times New Roman" w:hAnsi="Trebuchet MS" w:cs="Times New Roman"/>
          <w:color w:val="000000"/>
          <w:kern w:val="0"/>
          <w:sz w:val="18"/>
          <w:szCs w:val="18"/>
          <w:lang w:eastAsia="ru-RU"/>
        </w:rPr>
      </w:pPr>
    </w:p>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hint="eastAsia"/>
          <w:color w:val="000000"/>
          <w:kern w:val="0"/>
          <w:sz w:val="18"/>
          <w:szCs w:val="18"/>
          <w:lang w:eastAsia="ru-RU"/>
        </w:rPr>
        <w:t>§</w:t>
      </w:r>
      <w:r w:rsidRPr="001047F8">
        <w:rPr>
          <w:rFonts w:ascii="Trebuchet MS" w:eastAsia="Times New Roman" w:hAnsi="Trebuchet MS" w:cs="Times New Roman"/>
          <w:color w:val="000000"/>
          <w:kern w:val="0"/>
          <w:sz w:val="18"/>
          <w:szCs w:val="18"/>
          <w:lang w:eastAsia="ru-RU"/>
        </w:rPr>
        <w:t xml:space="preserve"> 2.3. </w:t>
      </w:r>
      <w:r w:rsidRPr="001047F8">
        <w:rPr>
          <w:rFonts w:ascii="Trebuchet MS" w:eastAsia="Times New Roman" w:hAnsi="Trebuchet MS" w:cs="Times New Roman" w:hint="eastAsia"/>
          <w:color w:val="000000"/>
          <w:kern w:val="0"/>
          <w:sz w:val="18"/>
          <w:szCs w:val="18"/>
          <w:lang w:eastAsia="ru-RU"/>
        </w:rPr>
        <w:t>«Смутное</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время»</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в</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научном</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наследии</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А</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В</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Карташева</w:t>
      </w:r>
      <w:r w:rsidRPr="001047F8">
        <w:rPr>
          <w:rFonts w:ascii="Trebuchet MS" w:eastAsia="Times New Roman" w:hAnsi="Trebuchet MS" w:cs="Times New Roman"/>
          <w:color w:val="000000"/>
          <w:kern w:val="0"/>
          <w:sz w:val="18"/>
          <w:szCs w:val="18"/>
          <w:lang w:eastAsia="ru-RU"/>
        </w:rPr>
        <w:t>- 99-106</w:t>
      </w:r>
    </w:p>
    <w:p w:rsidR="001047F8" w:rsidRPr="001047F8" w:rsidRDefault="001047F8" w:rsidP="001047F8">
      <w:pPr>
        <w:rPr>
          <w:rFonts w:ascii="Trebuchet MS" w:eastAsia="Times New Roman" w:hAnsi="Trebuchet MS" w:cs="Times New Roman"/>
          <w:color w:val="000000"/>
          <w:kern w:val="0"/>
          <w:sz w:val="18"/>
          <w:szCs w:val="18"/>
          <w:lang w:eastAsia="ru-RU"/>
        </w:rPr>
      </w:pPr>
    </w:p>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hint="eastAsia"/>
          <w:color w:val="000000"/>
          <w:kern w:val="0"/>
          <w:sz w:val="18"/>
          <w:szCs w:val="18"/>
          <w:lang w:eastAsia="ru-RU"/>
        </w:rPr>
        <w:lastRenderedPageBreak/>
        <w:t>§</w:t>
      </w:r>
      <w:r w:rsidRPr="001047F8">
        <w:rPr>
          <w:rFonts w:ascii="Trebuchet MS" w:eastAsia="Times New Roman" w:hAnsi="Trebuchet MS" w:cs="Times New Roman"/>
          <w:color w:val="000000"/>
          <w:kern w:val="0"/>
          <w:sz w:val="18"/>
          <w:szCs w:val="18"/>
          <w:lang w:eastAsia="ru-RU"/>
        </w:rPr>
        <w:t>2.4.</w:t>
      </w:r>
      <w:r w:rsidRPr="001047F8">
        <w:rPr>
          <w:rFonts w:ascii="Trebuchet MS" w:eastAsia="Times New Roman" w:hAnsi="Trebuchet MS" w:cs="Times New Roman" w:hint="eastAsia"/>
          <w:color w:val="000000"/>
          <w:kern w:val="0"/>
          <w:sz w:val="18"/>
          <w:szCs w:val="18"/>
          <w:lang w:eastAsia="ru-RU"/>
        </w:rPr>
        <w:t>Взгляды</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А</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В</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Карташева</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на</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Русский</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церковный</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раскол</w:t>
      </w:r>
      <w:r w:rsidRPr="001047F8">
        <w:rPr>
          <w:rFonts w:ascii="Trebuchet MS" w:eastAsia="Times New Roman" w:hAnsi="Trebuchet MS" w:cs="Times New Roman"/>
          <w:color w:val="000000"/>
          <w:kern w:val="0"/>
          <w:sz w:val="18"/>
          <w:szCs w:val="18"/>
          <w:lang w:eastAsia="ru-RU"/>
        </w:rPr>
        <w:t xml:space="preserve"> XVIIb. 107-118</w:t>
      </w:r>
    </w:p>
    <w:p w:rsidR="001047F8" w:rsidRPr="001047F8" w:rsidRDefault="001047F8" w:rsidP="001047F8">
      <w:pPr>
        <w:rPr>
          <w:rFonts w:ascii="Trebuchet MS" w:eastAsia="Times New Roman" w:hAnsi="Trebuchet MS" w:cs="Times New Roman"/>
          <w:color w:val="000000"/>
          <w:kern w:val="0"/>
          <w:sz w:val="18"/>
          <w:szCs w:val="18"/>
          <w:lang w:eastAsia="ru-RU"/>
        </w:rPr>
      </w:pPr>
    </w:p>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hint="eastAsia"/>
          <w:color w:val="000000"/>
          <w:kern w:val="0"/>
          <w:sz w:val="18"/>
          <w:szCs w:val="18"/>
          <w:lang w:eastAsia="ru-RU"/>
        </w:rPr>
        <w:t>§</w:t>
      </w:r>
      <w:r w:rsidRPr="001047F8">
        <w:rPr>
          <w:rFonts w:ascii="Trebuchet MS" w:eastAsia="Times New Roman" w:hAnsi="Trebuchet MS" w:cs="Times New Roman"/>
          <w:color w:val="000000"/>
          <w:kern w:val="0"/>
          <w:sz w:val="18"/>
          <w:szCs w:val="18"/>
          <w:lang w:eastAsia="ru-RU"/>
        </w:rPr>
        <w:t xml:space="preserve">2.5. </w:t>
      </w:r>
      <w:r w:rsidRPr="001047F8">
        <w:rPr>
          <w:rFonts w:ascii="Trebuchet MS" w:eastAsia="Times New Roman" w:hAnsi="Trebuchet MS" w:cs="Times New Roman" w:hint="eastAsia"/>
          <w:color w:val="000000"/>
          <w:kern w:val="0"/>
          <w:sz w:val="18"/>
          <w:szCs w:val="18"/>
          <w:lang w:eastAsia="ru-RU"/>
        </w:rPr>
        <w:t>Императорский</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период</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России</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в</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исторической</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теории</w:t>
      </w:r>
      <w:r w:rsidRPr="001047F8">
        <w:rPr>
          <w:rFonts w:ascii="Trebuchet MS" w:eastAsia="Times New Roman" w:hAnsi="Trebuchet MS" w:cs="Times New Roman"/>
          <w:color w:val="000000"/>
          <w:kern w:val="0"/>
          <w:sz w:val="18"/>
          <w:szCs w:val="18"/>
          <w:lang w:eastAsia="ru-RU"/>
        </w:rPr>
        <w:t xml:space="preserve"> 119-134</w:t>
      </w:r>
    </w:p>
    <w:p w:rsidR="001047F8" w:rsidRPr="001047F8" w:rsidRDefault="001047F8" w:rsidP="001047F8">
      <w:pPr>
        <w:rPr>
          <w:rFonts w:ascii="Trebuchet MS" w:eastAsia="Times New Roman" w:hAnsi="Trebuchet MS" w:cs="Times New Roman"/>
          <w:color w:val="000000"/>
          <w:kern w:val="0"/>
          <w:sz w:val="18"/>
          <w:szCs w:val="18"/>
          <w:lang w:eastAsia="ru-RU"/>
        </w:rPr>
      </w:pPr>
    </w:p>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hint="eastAsia"/>
          <w:color w:val="000000"/>
          <w:kern w:val="0"/>
          <w:sz w:val="18"/>
          <w:szCs w:val="18"/>
          <w:lang w:eastAsia="ru-RU"/>
        </w:rPr>
        <w:t>А</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В</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Карташева</w:t>
      </w:r>
    </w:p>
    <w:p w:rsidR="001047F8" w:rsidRPr="001047F8" w:rsidRDefault="001047F8" w:rsidP="001047F8">
      <w:pPr>
        <w:rPr>
          <w:rFonts w:ascii="Trebuchet MS" w:eastAsia="Times New Roman" w:hAnsi="Trebuchet MS" w:cs="Times New Roman"/>
          <w:color w:val="000000"/>
          <w:kern w:val="0"/>
          <w:sz w:val="18"/>
          <w:szCs w:val="18"/>
          <w:lang w:eastAsia="ru-RU"/>
        </w:rPr>
      </w:pPr>
    </w:p>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hint="eastAsia"/>
          <w:color w:val="000000"/>
          <w:kern w:val="0"/>
          <w:sz w:val="18"/>
          <w:szCs w:val="18"/>
          <w:lang w:eastAsia="ru-RU"/>
        </w:rPr>
        <w:t>§</w:t>
      </w:r>
      <w:r w:rsidRPr="001047F8">
        <w:rPr>
          <w:rFonts w:ascii="Trebuchet MS" w:eastAsia="Times New Roman" w:hAnsi="Trebuchet MS" w:cs="Times New Roman"/>
          <w:color w:val="000000"/>
          <w:kern w:val="0"/>
          <w:sz w:val="18"/>
          <w:szCs w:val="18"/>
          <w:lang w:eastAsia="ru-RU"/>
        </w:rPr>
        <w:t xml:space="preserve"> 2.6. </w:t>
      </w:r>
      <w:r w:rsidRPr="001047F8">
        <w:rPr>
          <w:rFonts w:ascii="Trebuchet MS" w:eastAsia="Times New Roman" w:hAnsi="Trebuchet MS" w:cs="Times New Roman" w:hint="eastAsia"/>
          <w:color w:val="000000"/>
          <w:kern w:val="0"/>
          <w:sz w:val="18"/>
          <w:szCs w:val="18"/>
          <w:lang w:eastAsia="ru-RU"/>
        </w:rPr>
        <w:t>Оценки</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А</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В</w:t>
      </w:r>
      <w:r w:rsidRPr="001047F8">
        <w:rPr>
          <w:rFonts w:ascii="Trebuchet MS" w:eastAsia="Times New Roman" w:hAnsi="Trebuchet MS" w:cs="Times New Roman"/>
          <w:color w:val="000000"/>
          <w:kern w:val="0"/>
          <w:sz w:val="18"/>
          <w:szCs w:val="18"/>
          <w:lang w:eastAsia="ru-RU"/>
        </w:rPr>
        <w:t>.</w:t>
      </w:r>
      <w:r w:rsidRPr="001047F8">
        <w:rPr>
          <w:rFonts w:ascii="Trebuchet MS" w:eastAsia="Times New Roman" w:hAnsi="Trebuchet MS" w:cs="Times New Roman" w:hint="eastAsia"/>
          <w:color w:val="000000"/>
          <w:kern w:val="0"/>
          <w:sz w:val="18"/>
          <w:szCs w:val="18"/>
          <w:lang w:eastAsia="ru-RU"/>
        </w:rPr>
        <w:t>Карташевым</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Советского</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периода</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истории</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России</w:t>
      </w:r>
      <w:r w:rsidRPr="001047F8">
        <w:rPr>
          <w:rFonts w:ascii="Trebuchet MS" w:eastAsia="Times New Roman" w:hAnsi="Trebuchet MS" w:cs="Times New Roman"/>
          <w:color w:val="000000"/>
          <w:kern w:val="0"/>
          <w:sz w:val="18"/>
          <w:szCs w:val="18"/>
          <w:lang w:eastAsia="ru-RU"/>
        </w:rPr>
        <w:t xml:space="preserve"> 135-139</w:t>
      </w:r>
    </w:p>
    <w:p w:rsidR="001047F8" w:rsidRPr="001047F8" w:rsidRDefault="001047F8" w:rsidP="001047F8">
      <w:pPr>
        <w:rPr>
          <w:rFonts w:ascii="Trebuchet MS" w:eastAsia="Times New Roman" w:hAnsi="Trebuchet MS" w:cs="Times New Roman"/>
          <w:color w:val="000000"/>
          <w:kern w:val="0"/>
          <w:sz w:val="18"/>
          <w:szCs w:val="18"/>
          <w:lang w:eastAsia="ru-RU"/>
        </w:rPr>
      </w:pPr>
    </w:p>
    <w:p w:rsidR="001047F8" w:rsidRPr="001047F8" w:rsidRDefault="001047F8" w:rsidP="001047F8">
      <w:pPr>
        <w:rPr>
          <w:rFonts w:ascii="Trebuchet MS" w:eastAsia="Times New Roman" w:hAnsi="Trebuchet MS" w:cs="Times New Roman"/>
          <w:color w:val="000000"/>
          <w:kern w:val="0"/>
          <w:sz w:val="18"/>
          <w:szCs w:val="18"/>
          <w:lang w:eastAsia="ru-RU"/>
        </w:rPr>
      </w:pPr>
      <w:r w:rsidRPr="001047F8">
        <w:rPr>
          <w:rFonts w:ascii="Trebuchet MS" w:eastAsia="Times New Roman" w:hAnsi="Trebuchet MS" w:cs="Times New Roman" w:hint="eastAsia"/>
          <w:color w:val="000000"/>
          <w:kern w:val="0"/>
          <w:sz w:val="18"/>
          <w:szCs w:val="18"/>
          <w:lang w:eastAsia="ru-RU"/>
        </w:rPr>
        <w:t>Заключение</w:t>
      </w:r>
      <w:r w:rsidRPr="001047F8">
        <w:rPr>
          <w:rFonts w:ascii="Trebuchet MS" w:eastAsia="Times New Roman" w:hAnsi="Trebuchet MS" w:cs="Times New Roman"/>
          <w:color w:val="000000"/>
          <w:kern w:val="0"/>
          <w:sz w:val="18"/>
          <w:szCs w:val="18"/>
          <w:lang w:eastAsia="ru-RU"/>
        </w:rPr>
        <w:t xml:space="preserve"> 140-156</w:t>
      </w:r>
    </w:p>
    <w:p w:rsidR="001047F8" w:rsidRPr="001047F8" w:rsidRDefault="001047F8" w:rsidP="001047F8">
      <w:pPr>
        <w:rPr>
          <w:rFonts w:ascii="Trebuchet MS" w:eastAsia="Times New Roman" w:hAnsi="Trebuchet MS" w:cs="Times New Roman"/>
          <w:color w:val="000000"/>
          <w:kern w:val="0"/>
          <w:sz w:val="18"/>
          <w:szCs w:val="18"/>
          <w:lang w:eastAsia="ru-RU"/>
        </w:rPr>
      </w:pPr>
    </w:p>
    <w:p w:rsidR="00CF31FE" w:rsidRPr="001047F8" w:rsidRDefault="001047F8" w:rsidP="001047F8">
      <w:r w:rsidRPr="001047F8">
        <w:rPr>
          <w:rFonts w:ascii="Trebuchet MS" w:eastAsia="Times New Roman" w:hAnsi="Trebuchet MS" w:cs="Times New Roman" w:hint="eastAsia"/>
          <w:color w:val="000000"/>
          <w:kern w:val="0"/>
          <w:sz w:val="18"/>
          <w:szCs w:val="18"/>
          <w:lang w:eastAsia="ru-RU"/>
        </w:rPr>
        <w:t>Список</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источников</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и</w:t>
      </w:r>
      <w:r w:rsidRPr="001047F8">
        <w:rPr>
          <w:rFonts w:ascii="Trebuchet MS" w:eastAsia="Times New Roman" w:hAnsi="Trebuchet MS" w:cs="Times New Roman"/>
          <w:color w:val="000000"/>
          <w:kern w:val="0"/>
          <w:sz w:val="18"/>
          <w:szCs w:val="18"/>
          <w:lang w:eastAsia="ru-RU"/>
        </w:rPr>
        <w:t xml:space="preserve"> </w:t>
      </w:r>
      <w:r w:rsidRPr="001047F8">
        <w:rPr>
          <w:rFonts w:ascii="Trebuchet MS" w:eastAsia="Times New Roman" w:hAnsi="Trebuchet MS" w:cs="Times New Roman" w:hint="eastAsia"/>
          <w:color w:val="000000"/>
          <w:kern w:val="0"/>
          <w:sz w:val="18"/>
          <w:szCs w:val="18"/>
          <w:lang w:eastAsia="ru-RU"/>
        </w:rPr>
        <w:t>литературы</w:t>
      </w:r>
      <w:r w:rsidRPr="001047F8">
        <w:rPr>
          <w:rFonts w:ascii="Trebuchet MS" w:eastAsia="Times New Roman" w:hAnsi="Trebuchet MS" w:cs="Times New Roman"/>
          <w:color w:val="000000"/>
          <w:kern w:val="0"/>
          <w:sz w:val="18"/>
          <w:szCs w:val="18"/>
          <w:lang w:eastAsia="ru-RU"/>
        </w:rPr>
        <w:t xml:space="preserve"> 157-180</w:t>
      </w:r>
      <w:bookmarkStart w:id="0" w:name="_GoBack"/>
      <w:bookmarkEnd w:id="0"/>
    </w:p>
    <w:sectPr w:rsidR="00CF31FE" w:rsidRPr="001047F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5FC" w:rsidRDefault="009565FC">
      <w:pPr>
        <w:spacing w:after="0" w:line="240" w:lineRule="auto"/>
      </w:pPr>
      <w:r>
        <w:separator/>
      </w:r>
    </w:p>
  </w:endnote>
  <w:endnote w:type="continuationSeparator" w:id="0">
    <w:p w:rsidR="009565FC" w:rsidRDefault="00956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5FC" w:rsidRDefault="009565FC"/>
    <w:p w:rsidR="009565FC" w:rsidRDefault="009565FC"/>
    <w:p w:rsidR="009565FC" w:rsidRDefault="009565FC"/>
    <w:p w:rsidR="009565FC" w:rsidRDefault="009565FC"/>
    <w:p w:rsidR="009565FC" w:rsidRDefault="009565FC"/>
    <w:p w:rsidR="009565FC" w:rsidRDefault="009565FC"/>
    <w:p w:rsidR="009565FC" w:rsidRDefault="009565F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5FC" w:rsidRDefault="009565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565FC" w:rsidRDefault="009565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565FC" w:rsidRDefault="009565FC"/>
    <w:p w:rsidR="009565FC" w:rsidRDefault="009565FC"/>
    <w:p w:rsidR="009565FC" w:rsidRDefault="009565F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5FC" w:rsidRDefault="009565FC"/>
                          <w:p w:rsidR="009565FC" w:rsidRDefault="009565F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565FC" w:rsidRDefault="009565FC"/>
                    <w:p w:rsidR="009565FC" w:rsidRDefault="009565F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565FC" w:rsidRDefault="009565FC"/>
    <w:p w:rsidR="009565FC" w:rsidRDefault="009565FC">
      <w:pPr>
        <w:rPr>
          <w:sz w:val="2"/>
          <w:szCs w:val="2"/>
        </w:rPr>
      </w:pPr>
    </w:p>
    <w:p w:rsidR="009565FC" w:rsidRDefault="009565FC"/>
    <w:p w:rsidR="009565FC" w:rsidRDefault="009565FC">
      <w:pPr>
        <w:spacing w:after="0" w:line="240" w:lineRule="auto"/>
      </w:pPr>
    </w:p>
  </w:footnote>
  <w:footnote w:type="continuationSeparator" w:id="0">
    <w:p w:rsidR="009565FC" w:rsidRDefault="00956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5FC"/>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B9101-AC1E-4BDD-910F-C078342C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26750</TotalTime>
  <Pages>2</Pages>
  <Words>159</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1929</cp:revision>
  <cp:lastPrinted>2009-02-06T05:36:00Z</cp:lastPrinted>
  <dcterms:created xsi:type="dcterms:W3CDTF">2023-09-07T12:38:00Z</dcterms:created>
  <dcterms:modified xsi:type="dcterms:W3CDTF">2023-12-10T09:09:00Z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