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22C47" w:rsidRDefault="00422C47" w:rsidP="00422C47">
      <w:r w:rsidRPr="00437623">
        <w:rPr>
          <w:rFonts w:ascii="Times New Roman" w:eastAsia="Calibri" w:hAnsi="Times New Roman" w:cs="Times New Roman"/>
          <w:b/>
          <w:bCs/>
          <w:sz w:val="24"/>
          <w:szCs w:val="24"/>
          <w:lang w:eastAsia="uk-UA"/>
        </w:rPr>
        <w:t>Бацман Ольга Сергіївна,</w:t>
      </w:r>
      <w:r w:rsidRPr="00437623">
        <w:rPr>
          <w:rFonts w:ascii="Times New Roman" w:eastAsia="Times New Roman" w:hAnsi="Times New Roman" w:cs="Times New Roman"/>
          <w:color w:val="000000"/>
          <w:sz w:val="24"/>
          <w:szCs w:val="24"/>
          <w:lang w:eastAsia="uk-UA"/>
        </w:rPr>
        <w:t xml:space="preserve"> старший викладач кафедри соціальної роботи та спеціальної освіти Полтавського інституту економіки і права ВНЗ «Відкритий міжнародний університет розвитку людини «Україна».</w:t>
      </w:r>
      <w:r w:rsidRPr="00437623">
        <w:rPr>
          <w:rFonts w:ascii="Times New Roman" w:eastAsia="Calibri" w:hAnsi="Times New Roman" w:cs="Times New Roman"/>
          <w:sz w:val="24"/>
          <w:szCs w:val="24"/>
        </w:rPr>
        <w:t xml:space="preserve"> Назва дисертації: «</w:t>
      </w:r>
      <w:r w:rsidRPr="00437623">
        <w:rPr>
          <w:rFonts w:ascii="Times New Roman" w:eastAsia="Times New Roman" w:hAnsi="Times New Roman" w:cs="Times New Roman"/>
          <w:sz w:val="24"/>
          <w:szCs w:val="24"/>
          <w:lang w:eastAsia="uk-UA"/>
        </w:rPr>
        <w:t>Підготовка майбутніх соціальних працівників до роботи зі студентами з функціональними обмеженнями здоров’я у закладах вищої освіти</w:t>
      </w:r>
      <w:r w:rsidRPr="00437623">
        <w:rPr>
          <w:rFonts w:ascii="Times New Roman" w:eastAsia="Calibri" w:hAnsi="Times New Roman" w:cs="Times New Roman"/>
          <w:sz w:val="24"/>
          <w:szCs w:val="24"/>
        </w:rPr>
        <w:t>»</w:t>
      </w:r>
      <w:r w:rsidRPr="00437623">
        <w:rPr>
          <w:rFonts w:ascii="Times New Roman" w:eastAsia="Calibri" w:hAnsi="Times New Roman" w:cs="Times New Roman"/>
          <w:bCs/>
          <w:sz w:val="24"/>
          <w:szCs w:val="24"/>
        </w:rPr>
        <w:t xml:space="preserve">. </w:t>
      </w:r>
      <w:r w:rsidRPr="00437623">
        <w:rPr>
          <w:rFonts w:ascii="Times New Roman" w:eastAsia="Calibri" w:hAnsi="Times New Roman" w:cs="Times New Roman"/>
          <w:sz w:val="24"/>
          <w:szCs w:val="24"/>
        </w:rPr>
        <w:t>Шифр та назва спеціальності — 13.00.04 — теорія і методика професійної освіти</w:t>
      </w:r>
      <w:r w:rsidRPr="00437623">
        <w:rPr>
          <w:rFonts w:ascii="Times New Roman" w:eastAsia="Calibri" w:hAnsi="Times New Roman" w:cs="Times New Roman"/>
          <w:bCs/>
          <w:sz w:val="24"/>
          <w:szCs w:val="24"/>
        </w:rPr>
        <w:t xml:space="preserve">. </w:t>
      </w:r>
      <w:r w:rsidRPr="00437623">
        <w:rPr>
          <w:rFonts w:ascii="Times New Roman" w:eastAsia="Calibri" w:hAnsi="Times New Roman" w:cs="Times New Roman"/>
          <w:sz w:val="24"/>
          <w:szCs w:val="24"/>
        </w:rPr>
        <w:t>Спецрада Д 44.053.01 Полтавського національного педагогічного університету імені В. Г. Короленка</w:t>
      </w:r>
    </w:p>
    <w:sectPr w:rsidR="00F95DD1" w:rsidRPr="00422C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422C47" w:rsidRPr="00422C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45D32-DA07-4F9F-8AA2-FC705F2B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2021-03-09T13:27:00Z</dcterms:created>
  <dcterms:modified xsi:type="dcterms:W3CDTF">2021-03-10T11:19:00Z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