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9F98" w14:textId="7693E6CB" w:rsidR="00B67D14" w:rsidRDefault="00984DAF" w:rsidP="00984DAF">
      <w:r w:rsidRPr="00984DAF">
        <w:rPr>
          <w:rFonts w:hint="eastAsia"/>
        </w:rPr>
        <w:t>Кондратенко</w:t>
      </w:r>
      <w:r w:rsidRPr="00984DAF">
        <w:t xml:space="preserve"> </w:t>
      </w:r>
      <w:r w:rsidRPr="00984DAF">
        <w:rPr>
          <w:rFonts w:hint="eastAsia"/>
        </w:rPr>
        <w:t>Николай</w:t>
      </w:r>
      <w:r w:rsidRPr="00984DAF">
        <w:t xml:space="preserve"> </w:t>
      </w:r>
      <w:r w:rsidRPr="00984DAF">
        <w:rPr>
          <w:rFonts w:hint="eastAsia"/>
        </w:rPr>
        <w:t>Сергеевич</w:t>
      </w:r>
      <w:r>
        <w:t xml:space="preserve"> </w:t>
      </w:r>
      <w:r w:rsidRPr="00984DAF">
        <w:rPr>
          <w:rFonts w:hint="eastAsia"/>
        </w:rPr>
        <w:t>Экономическая</w:t>
      </w:r>
      <w:r w:rsidRPr="00984DAF">
        <w:t xml:space="preserve"> </w:t>
      </w:r>
      <w:r w:rsidRPr="00984DAF">
        <w:rPr>
          <w:rFonts w:hint="eastAsia"/>
        </w:rPr>
        <w:t>стратегия</w:t>
      </w:r>
      <w:r w:rsidRPr="00984DAF">
        <w:t xml:space="preserve"> </w:t>
      </w:r>
      <w:r w:rsidRPr="00984DAF">
        <w:rPr>
          <w:rFonts w:hint="eastAsia"/>
        </w:rPr>
        <w:t>разработки</w:t>
      </w:r>
      <w:r w:rsidRPr="00984DAF">
        <w:t xml:space="preserve"> </w:t>
      </w:r>
      <w:r w:rsidRPr="00984DAF">
        <w:rPr>
          <w:rFonts w:hint="eastAsia"/>
        </w:rPr>
        <w:t>нефтегазовых</w:t>
      </w:r>
      <w:r w:rsidRPr="00984DAF">
        <w:t xml:space="preserve"> </w:t>
      </w:r>
      <w:r w:rsidRPr="00984DAF">
        <w:rPr>
          <w:rFonts w:hint="eastAsia"/>
        </w:rPr>
        <w:t>ресурсов</w:t>
      </w:r>
      <w:r w:rsidRPr="00984DAF">
        <w:t xml:space="preserve"> </w:t>
      </w:r>
      <w:r w:rsidRPr="00984DAF">
        <w:rPr>
          <w:rFonts w:hint="eastAsia"/>
        </w:rPr>
        <w:t>российского</w:t>
      </w:r>
      <w:r w:rsidRPr="00984DAF">
        <w:t xml:space="preserve"> </w:t>
      </w:r>
      <w:r w:rsidRPr="00984DAF">
        <w:rPr>
          <w:rFonts w:hint="eastAsia"/>
        </w:rPr>
        <w:t>шельфа</w:t>
      </w:r>
      <w:r w:rsidRPr="00984DAF">
        <w:t xml:space="preserve"> </w:t>
      </w:r>
      <w:r w:rsidRPr="00984DAF">
        <w:rPr>
          <w:rFonts w:hint="eastAsia"/>
        </w:rPr>
        <w:t>в</w:t>
      </w:r>
      <w:r w:rsidRPr="00984DAF">
        <w:t xml:space="preserve"> </w:t>
      </w:r>
      <w:r w:rsidRPr="00984DAF">
        <w:rPr>
          <w:rFonts w:hint="eastAsia"/>
        </w:rPr>
        <w:t>современных</w:t>
      </w:r>
      <w:r w:rsidRPr="00984DAF">
        <w:t xml:space="preserve"> </w:t>
      </w:r>
      <w:r w:rsidRPr="00984DAF">
        <w:rPr>
          <w:rFonts w:hint="eastAsia"/>
        </w:rPr>
        <w:t>условиях</w:t>
      </w:r>
    </w:p>
    <w:p w14:paraId="51E42339" w14:textId="77777777" w:rsidR="00984DAF" w:rsidRDefault="00984DAF" w:rsidP="00984DAF">
      <w:r>
        <w:rPr>
          <w:rFonts w:hint="eastAsia"/>
        </w:rPr>
        <w:t>ОГЛАВЛЕНИЕ</w:t>
      </w:r>
      <w:r>
        <w:t xml:space="preserve"> </w:t>
      </w:r>
      <w:r>
        <w:rPr>
          <w:rFonts w:hint="eastAsia"/>
        </w:rPr>
        <w:t>ДИССЕРТАЦИИ</w:t>
      </w:r>
    </w:p>
    <w:p w14:paraId="3828152E" w14:textId="77777777" w:rsidR="00984DAF" w:rsidRDefault="00984DAF" w:rsidP="00984DAF">
      <w:r>
        <w:rPr>
          <w:rFonts w:hint="eastAsia"/>
        </w:rPr>
        <w:t>доктор</w:t>
      </w:r>
      <w:r>
        <w:t xml:space="preserve"> </w:t>
      </w:r>
      <w:r>
        <w:rPr>
          <w:rFonts w:hint="eastAsia"/>
        </w:rPr>
        <w:t>наук</w:t>
      </w:r>
      <w:r>
        <w:t xml:space="preserve"> </w:t>
      </w:r>
      <w:r>
        <w:rPr>
          <w:rFonts w:hint="eastAsia"/>
        </w:rPr>
        <w:t>Кондратенко</w:t>
      </w:r>
      <w:r>
        <w:t xml:space="preserve"> </w:t>
      </w:r>
      <w:r>
        <w:rPr>
          <w:rFonts w:hint="eastAsia"/>
        </w:rPr>
        <w:t>Николай</w:t>
      </w:r>
      <w:r>
        <w:t xml:space="preserve"> </w:t>
      </w:r>
      <w:r>
        <w:rPr>
          <w:rFonts w:hint="eastAsia"/>
        </w:rPr>
        <w:t>Сергеевич</w:t>
      </w:r>
    </w:p>
    <w:p w14:paraId="74C14685" w14:textId="77777777" w:rsidR="00984DAF" w:rsidRDefault="00984DAF" w:rsidP="00984DAF">
      <w:r>
        <w:rPr>
          <w:rFonts w:hint="eastAsia"/>
        </w:rPr>
        <w:t>ВВЕДЕНИЕ</w:t>
      </w:r>
    </w:p>
    <w:p w14:paraId="35BB6117" w14:textId="77777777" w:rsidR="00984DAF" w:rsidRDefault="00984DAF" w:rsidP="00984DAF"/>
    <w:p w14:paraId="70888419" w14:textId="77777777" w:rsidR="00984DAF" w:rsidRDefault="00984DAF" w:rsidP="00984DAF">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СТРАТЕГИИ</w:t>
      </w:r>
      <w:r>
        <w:t xml:space="preserve"> </w:t>
      </w:r>
      <w:r>
        <w:rPr>
          <w:rFonts w:hint="eastAsia"/>
        </w:rPr>
        <w:t>РАЗРАБОТКИ</w:t>
      </w:r>
      <w:r>
        <w:t xml:space="preserve"> </w:t>
      </w:r>
      <w:r>
        <w:rPr>
          <w:rFonts w:hint="eastAsia"/>
        </w:rPr>
        <w:t>НЕФТЕГАЗОВЫХ</w:t>
      </w:r>
      <w:r>
        <w:t xml:space="preserve"> </w:t>
      </w:r>
      <w:r>
        <w:rPr>
          <w:rFonts w:hint="eastAsia"/>
        </w:rPr>
        <w:t>РЕСУРСОВ</w:t>
      </w:r>
      <w:r>
        <w:t xml:space="preserve"> </w:t>
      </w:r>
      <w:r>
        <w:rPr>
          <w:rFonts w:hint="eastAsia"/>
        </w:rPr>
        <w:t>РОССИЙСКОГО</w:t>
      </w:r>
      <w:r>
        <w:t xml:space="preserve"> </w:t>
      </w:r>
      <w:r>
        <w:rPr>
          <w:rFonts w:hint="eastAsia"/>
        </w:rPr>
        <w:t>ШЕЛЬФА</w:t>
      </w:r>
    </w:p>
    <w:p w14:paraId="40409DA1" w14:textId="77777777" w:rsidR="00984DAF" w:rsidRDefault="00984DAF" w:rsidP="00984DAF"/>
    <w:p w14:paraId="09EC0EB8" w14:textId="77777777" w:rsidR="00984DAF" w:rsidRDefault="00984DAF" w:rsidP="00984DAF">
      <w:r>
        <w:t xml:space="preserve">1.1. </w:t>
      </w:r>
      <w:r>
        <w:rPr>
          <w:rFonts w:hint="eastAsia"/>
        </w:rPr>
        <w:t>Особенности</w:t>
      </w:r>
      <w:r>
        <w:t xml:space="preserve"> </w:t>
      </w:r>
      <w:r>
        <w:rPr>
          <w:rFonts w:hint="eastAsia"/>
        </w:rPr>
        <w:t>разработки</w:t>
      </w:r>
      <w:r>
        <w:t xml:space="preserve"> </w:t>
      </w:r>
      <w:r>
        <w:rPr>
          <w:rFonts w:hint="eastAsia"/>
        </w:rPr>
        <w:t>нефтегазовых</w:t>
      </w:r>
      <w:r>
        <w:t xml:space="preserve"> </w:t>
      </w:r>
      <w:r>
        <w:rPr>
          <w:rFonts w:hint="eastAsia"/>
        </w:rPr>
        <w:t>ресурсов</w:t>
      </w:r>
      <w:r>
        <w:t xml:space="preserve">, </w:t>
      </w:r>
      <w:r>
        <w:rPr>
          <w:rFonts w:hint="eastAsia"/>
        </w:rPr>
        <w:t>определяющие</w:t>
      </w:r>
      <w:r>
        <w:t xml:space="preserve"> </w:t>
      </w:r>
      <w:r>
        <w:rPr>
          <w:rFonts w:hint="eastAsia"/>
        </w:rPr>
        <w:t>необходимость</w:t>
      </w:r>
      <w:r>
        <w:t xml:space="preserve"> </w:t>
      </w:r>
      <w:r>
        <w:rPr>
          <w:rFonts w:hint="eastAsia"/>
        </w:rPr>
        <w:t>и</w:t>
      </w:r>
      <w:r>
        <w:t xml:space="preserve"> </w:t>
      </w:r>
      <w:r>
        <w:rPr>
          <w:rFonts w:hint="eastAsia"/>
        </w:rPr>
        <w:t>границы</w:t>
      </w:r>
      <w:r>
        <w:t xml:space="preserve"> </w:t>
      </w:r>
      <w:r>
        <w:rPr>
          <w:rFonts w:hint="eastAsia"/>
        </w:rPr>
        <w:t>ее</w:t>
      </w:r>
      <w:r>
        <w:t xml:space="preserve"> </w:t>
      </w:r>
      <w:r>
        <w:rPr>
          <w:rFonts w:hint="eastAsia"/>
        </w:rPr>
        <w:t>государственного</w:t>
      </w:r>
      <w:r>
        <w:t xml:space="preserve"> </w:t>
      </w:r>
      <w:r>
        <w:rPr>
          <w:rFonts w:hint="eastAsia"/>
        </w:rPr>
        <w:t>регулирования</w:t>
      </w:r>
    </w:p>
    <w:p w14:paraId="3FFD6B88" w14:textId="77777777" w:rsidR="00984DAF" w:rsidRDefault="00984DAF" w:rsidP="00984DAF"/>
    <w:p w14:paraId="78130D34" w14:textId="77777777" w:rsidR="00984DAF" w:rsidRDefault="00984DAF" w:rsidP="00984DAF">
      <w:r>
        <w:t xml:space="preserve">1.2. </w:t>
      </w:r>
      <w:r>
        <w:rPr>
          <w:rFonts w:hint="eastAsia"/>
        </w:rPr>
        <w:t>Стратегия</w:t>
      </w:r>
      <w:r>
        <w:t xml:space="preserve"> </w:t>
      </w:r>
      <w:r>
        <w:rPr>
          <w:rFonts w:hint="eastAsia"/>
        </w:rPr>
        <w:t>разработки</w:t>
      </w:r>
      <w:r>
        <w:t xml:space="preserve"> </w:t>
      </w:r>
      <w:r>
        <w:rPr>
          <w:rFonts w:hint="eastAsia"/>
        </w:rPr>
        <w:t>нефтегазовых</w:t>
      </w:r>
      <w:r>
        <w:t xml:space="preserve"> </w:t>
      </w:r>
      <w:r>
        <w:rPr>
          <w:rFonts w:hint="eastAsia"/>
        </w:rPr>
        <w:t>ресурсов</w:t>
      </w:r>
      <w:r>
        <w:t xml:space="preserve"> </w:t>
      </w:r>
      <w:r>
        <w:rPr>
          <w:rFonts w:hint="eastAsia"/>
        </w:rPr>
        <w:t>как</w:t>
      </w:r>
      <w:r>
        <w:t xml:space="preserve"> </w:t>
      </w:r>
      <w:r>
        <w:rPr>
          <w:rFonts w:hint="eastAsia"/>
        </w:rPr>
        <w:t>инструмент</w:t>
      </w:r>
      <w:r>
        <w:t xml:space="preserve"> </w:t>
      </w:r>
      <w:r>
        <w:rPr>
          <w:rFonts w:hint="eastAsia"/>
        </w:rPr>
        <w:t>обеспечения</w:t>
      </w:r>
      <w:r>
        <w:t xml:space="preserve"> </w:t>
      </w:r>
      <w:r>
        <w:rPr>
          <w:rFonts w:hint="eastAsia"/>
        </w:rPr>
        <w:t>стабильности</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внешней</w:t>
      </w:r>
      <w:r>
        <w:t xml:space="preserve"> </w:t>
      </w:r>
      <w:r>
        <w:rPr>
          <w:rFonts w:hint="eastAsia"/>
        </w:rPr>
        <w:t>среды</w:t>
      </w:r>
    </w:p>
    <w:p w14:paraId="0DEE8B11" w14:textId="77777777" w:rsidR="00984DAF" w:rsidRDefault="00984DAF" w:rsidP="00984DAF"/>
    <w:p w14:paraId="1359B25E" w14:textId="77777777" w:rsidR="00984DAF" w:rsidRDefault="00984DAF" w:rsidP="00984DAF">
      <w:r>
        <w:t xml:space="preserve">1.3. </w:t>
      </w:r>
      <w:r>
        <w:rPr>
          <w:rFonts w:hint="eastAsia"/>
        </w:rPr>
        <w:t>Место</w:t>
      </w:r>
      <w:r>
        <w:t xml:space="preserve"> </w:t>
      </w:r>
      <w:r>
        <w:rPr>
          <w:rFonts w:hint="eastAsia"/>
        </w:rPr>
        <w:t>России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углеводородов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731C738C" w14:textId="77777777" w:rsidR="00984DAF" w:rsidRDefault="00984DAF" w:rsidP="00984DAF"/>
    <w:p w14:paraId="2589B2EE" w14:textId="77777777" w:rsidR="00984DAF" w:rsidRDefault="00984DAF" w:rsidP="00984DAF">
      <w:r>
        <w:rPr>
          <w:rFonts w:hint="eastAsia"/>
        </w:rPr>
        <w:t>Глава</w:t>
      </w:r>
      <w:r>
        <w:t xml:space="preserve"> 2. </w:t>
      </w:r>
      <w:r>
        <w:rPr>
          <w:rFonts w:hint="eastAsia"/>
        </w:rPr>
        <w:t>ОСВОЕНИЕ</w:t>
      </w:r>
      <w:r>
        <w:t xml:space="preserve"> </w:t>
      </w:r>
      <w:r>
        <w:rPr>
          <w:rFonts w:hint="eastAsia"/>
        </w:rPr>
        <w:t>НЕФТЕГАЗОВЫХ</w:t>
      </w:r>
      <w:r>
        <w:t xml:space="preserve"> </w:t>
      </w:r>
      <w:r>
        <w:rPr>
          <w:rFonts w:hint="eastAsia"/>
        </w:rPr>
        <w:t>МЕСТОРОЖДЕНИЙ</w:t>
      </w:r>
      <w:r>
        <w:t xml:space="preserve"> </w:t>
      </w:r>
      <w:r>
        <w:rPr>
          <w:rFonts w:hint="eastAsia"/>
        </w:rPr>
        <w:t>РОССИЙСКОГО</w:t>
      </w:r>
      <w:r>
        <w:t xml:space="preserve"> </w:t>
      </w:r>
      <w:r>
        <w:rPr>
          <w:rFonts w:hint="eastAsia"/>
        </w:rPr>
        <w:t>ШЕЛЬФА</w:t>
      </w:r>
      <w:r>
        <w:t xml:space="preserve">: </w:t>
      </w:r>
      <w:r>
        <w:rPr>
          <w:rFonts w:hint="eastAsia"/>
        </w:rPr>
        <w:t>ЭКОНОМИЧЕСКИЕ</w:t>
      </w:r>
      <w:r>
        <w:t xml:space="preserve"> </w:t>
      </w:r>
      <w:r>
        <w:rPr>
          <w:rFonts w:hint="eastAsia"/>
        </w:rPr>
        <w:t>И</w:t>
      </w:r>
      <w:r>
        <w:t xml:space="preserve"> </w:t>
      </w:r>
      <w:r>
        <w:rPr>
          <w:rFonts w:hint="eastAsia"/>
        </w:rPr>
        <w:t>ИНСТИТУЦИОНАЛЬНЫЕ</w:t>
      </w:r>
      <w:r>
        <w:t xml:space="preserve"> </w:t>
      </w:r>
      <w:r>
        <w:rPr>
          <w:rFonts w:hint="eastAsia"/>
        </w:rPr>
        <w:t>ПРОБЛЕМЫ</w:t>
      </w:r>
    </w:p>
    <w:p w14:paraId="2EA20BAF" w14:textId="77777777" w:rsidR="00984DAF" w:rsidRDefault="00984DAF" w:rsidP="00984DAF"/>
    <w:p w14:paraId="19A70D65" w14:textId="77777777" w:rsidR="00984DAF" w:rsidRDefault="00984DAF" w:rsidP="00984DAF">
      <w:r>
        <w:t xml:space="preserve">2.1 </w:t>
      </w:r>
      <w:r>
        <w:rPr>
          <w:rFonts w:hint="eastAsia"/>
        </w:rPr>
        <w:t>Состояние</w:t>
      </w:r>
      <w:r>
        <w:t xml:space="preserve"> </w:t>
      </w:r>
      <w:r>
        <w:rPr>
          <w:rFonts w:hint="eastAsia"/>
        </w:rPr>
        <w:t>нефтегазового</w:t>
      </w:r>
      <w:r>
        <w:t xml:space="preserve"> </w:t>
      </w:r>
      <w:r>
        <w:rPr>
          <w:rFonts w:hint="eastAsia"/>
        </w:rPr>
        <w:t>комплекса</w:t>
      </w:r>
      <w:r>
        <w:t xml:space="preserve"> </w:t>
      </w:r>
      <w:r>
        <w:rPr>
          <w:rFonts w:hint="eastAsia"/>
        </w:rPr>
        <w:t>России</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национальной</w:t>
      </w:r>
      <w:r>
        <w:t xml:space="preserve"> </w:t>
      </w:r>
      <w:r>
        <w:rPr>
          <w:rFonts w:hint="eastAsia"/>
        </w:rPr>
        <w:t>экономики</w:t>
      </w:r>
    </w:p>
    <w:p w14:paraId="38B9A6D8" w14:textId="77777777" w:rsidR="00984DAF" w:rsidRDefault="00984DAF" w:rsidP="00984DAF"/>
    <w:p w14:paraId="45428D6D" w14:textId="77777777" w:rsidR="00984DAF" w:rsidRDefault="00984DAF" w:rsidP="00984DAF">
      <w:r>
        <w:t xml:space="preserve">2.2 </w:t>
      </w:r>
      <w:r>
        <w:rPr>
          <w:rFonts w:hint="eastAsia"/>
        </w:rPr>
        <w:t>Институциональные</w:t>
      </w:r>
      <w:r>
        <w:t xml:space="preserve"> </w:t>
      </w:r>
      <w:r>
        <w:rPr>
          <w:rFonts w:hint="eastAsia"/>
        </w:rPr>
        <w:t>проблемы</w:t>
      </w:r>
      <w:r>
        <w:t xml:space="preserve"> </w:t>
      </w:r>
      <w:r>
        <w:rPr>
          <w:rFonts w:hint="eastAsia"/>
        </w:rPr>
        <w:t>освоения</w:t>
      </w:r>
      <w:r>
        <w:t xml:space="preserve"> </w:t>
      </w:r>
      <w:r>
        <w:rPr>
          <w:rFonts w:hint="eastAsia"/>
        </w:rPr>
        <w:t>нефтегазовых</w:t>
      </w:r>
      <w:r>
        <w:t xml:space="preserve"> </w:t>
      </w:r>
      <w:r>
        <w:rPr>
          <w:rFonts w:hint="eastAsia"/>
        </w:rPr>
        <w:t>месторождений</w:t>
      </w:r>
      <w:r>
        <w:t xml:space="preserve"> </w:t>
      </w:r>
      <w:r>
        <w:rPr>
          <w:rFonts w:hint="eastAsia"/>
        </w:rPr>
        <w:t>российского</w:t>
      </w:r>
      <w:r>
        <w:t xml:space="preserve"> </w:t>
      </w:r>
      <w:r>
        <w:rPr>
          <w:rFonts w:hint="eastAsia"/>
        </w:rPr>
        <w:t>шельфа</w:t>
      </w:r>
    </w:p>
    <w:p w14:paraId="25386A16" w14:textId="77777777" w:rsidR="00984DAF" w:rsidRDefault="00984DAF" w:rsidP="00984DAF"/>
    <w:p w14:paraId="004A9F85" w14:textId="77777777" w:rsidR="00984DAF" w:rsidRDefault="00984DAF" w:rsidP="00984DAF">
      <w:r>
        <w:t xml:space="preserve">2.3. </w:t>
      </w:r>
      <w:r>
        <w:rPr>
          <w:rFonts w:hint="eastAsia"/>
        </w:rPr>
        <w:t>Эколого</w:t>
      </w:r>
      <w:r>
        <w:t>-</w:t>
      </w:r>
      <w:r>
        <w:rPr>
          <w:rFonts w:hint="eastAsia"/>
        </w:rPr>
        <w:t>экономические</w:t>
      </w:r>
      <w:r>
        <w:t xml:space="preserve"> </w:t>
      </w:r>
      <w:r>
        <w:rPr>
          <w:rFonts w:hint="eastAsia"/>
        </w:rPr>
        <w:t>аспекты</w:t>
      </w:r>
      <w:r>
        <w:t xml:space="preserve"> </w:t>
      </w:r>
      <w:r>
        <w:rPr>
          <w:rFonts w:hint="eastAsia"/>
        </w:rPr>
        <w:t>освоения</w:t>
      </w:r>
      <w:r>
        <w:t xml:space="preserve"> </w:t>
      </w:r>
      <w:r>
        <w:rPr>
          <w:rFonts w:hint="eastAsia"/>
        </w:rPr>
        <w:t>месторождений</w:t>
      </w:r>
      <w:r>
        <w:t xml:space="preserve"> </w:t>
      </w:r>
      <w:r>
        <w:rPr>
          <w:rFonts w:hint="eastAsia"/>
        </w:rPr>
        <w:t>арктического</w:t>
      </w:r>
      <w:r>
        <w:t xml:space="preserve"> </w:t>
      </w:r>
      <w:r>
        <w:rPr>
          <w:rFonts w:hint="eastAsia"/>
        </w:rPr>
        <w:t>шельфа</w:t>
      </w:r>
      <w:r>
        <w:t xml:space="preserve"> </w:t>
      </w:r>
      <w:r>
        <w:rPr>
          <w:rFonts w:hint="eastAsia"/>
        </w:rPr>
        <w:t>России</w:t>
      </w:r>
    </w:p>
    <w:p w14:paraId="49D65668" w14:textId="77777777" w:rsidR="00984DAF" w:rsidRDefault="00984DAF" w:rsidP="00984DAF"/>
    <w:p w14:paraId="3EBDAA40" w14:textId="77777777" w:rsidR="00984DAF" w:rsidRDefault="00984DAF" w:rsidP="00984DAF">
      <w:r>
        <w:t xml:space="preserve">2.4. </w:t>
      </w:r>
      <w:r>
        <w:rPr>
          <w:rFonts w:hint="eastAsia"/>
        </w:rPr>
        <w:t>Санкционные</w:t>
      </w:r>
      <w:r>
        <w:t xml:space="preserve"> </w:t>
      </w:r>
      <w:r>
        <w:rPr>
          <w:rFonts w:hint="eastAsia"/>
        </w:rPr>
        <w:t>риски</w:t>
      </w:r>
      <w:r>
        <w:t xml:space="preserve"> </w:t>
      </w:r>
      <w:r>
        <w:rPr>
          <w:rFonts w:hint="eastAsia"/>
        </w:rPr>
        <w:t>освоения</w:t>
      </w:r>
      <w:r>
        <w:t xml:space="preserve"> </w:t>
      </w:r>
      <w:r>
        <w:rPr>
          <w:rFonts w:hint="eastAsia"/>
        </w:rPr>
        <w:t>месторождений</w:t>
      </w:r>
      <w:r>
        <w:t xml:space="preserve"> </w:t>
      </w:r>
      <w:r>
        <w:rPr>
          <w:rFonts w:hint="eastAsia"/>
        </w:rPr>
        <w:t>рос</w:t>
      </w:r>
      <w:r>
        <w:rPr>
          <w:rFonts w:hint="eastAsia"/>
        </w:rPr>
        <w:lastRenderedPageBreak/>
        <w:t>сийского</w:t>
      </w:r>
      <w:r>
        <w:t xml:space="preserve"> </w:t>
      </w:r>
      <w:r>
        <w:rPr>
          <w:rFonts w:hint="eastAsia"/>
        </w:rPr>
        <w:t>шельфа</w:t>
      </w:r>
    </w:p>
    <w:p w14:paraId="0D3932A5" w14:textId="77777777" w:rsidR="00984DAF" w:rsidRDefault="00984DAF" w:rsidP="00984DAF"/>
    <w:p w14:paraId="66588BCD" w14:textId="77777777" w:rsidR="00984DAF" w:rsidRDefault="00984DAF" w:rsidP="00984DAF">
      <w:r>
        <w:rPr>
          <w:rFonts w:hint="eastAsia"/>
        </w:rPr>
        <w:t>Глава</w:t>
      </w:r>
      <w:r>
        <w:t xml:space="preserve"> 3. </w:t>
      </w:r>
      <w:r>
        <w:rPr>
          <w:rFonts w:hint="eastAsia"/>
        </w:rPr>
        <w:t>ОПЫТ</w:t>
      </w:r>
      <w:r>
        <w:t xml:space="preserve"> </w:t>
      </w:r>
      <w:r>
        <w:rPr>
          <w:rFonts w:hint="eastAsia"/>
        </w:rPr>
        <w:t>РЕШЕНИЯ</w:t>
      </w:r>
      <w:r>
        <w:t xml:space="preserve"> </w:t>
      </w:r>
      <w:r>
        <w:rPr>
          <w:rFonts w:hint="eastAsia"/>
        </w:rPr>
        <w:t>ПРОБЛЕМ</w:t>
      </w:r>
      <w:r>
        <w:t xml:space="preserve"> </w:t>
      </w:r>
      <w:r>
        <w:rPr>
          <w:rFonts w:hint="eastAsia"/>
        </w:rPr>
        <w:t>ОСВОЕНИЯ</w:t>
      </w:r>
      <w:r>
        <w:t xml:space="preserve"> </w:t>
      </w:r>
      <w:r>
        <w:rPr>
          <w:rFonts w:hint="eastAsia"/>
        </w:rPr>
        <w:t>НЕФТЕГАЗОВЫХ</w:t>
      </w:r>
      <w:r>
        <w:t xml:space="preserve"> </w:t>
      </w:r>
      <w:r>
        <w:rPr>
          <w:rFonts w:hint="eastAsia"/>
        </w:rPr>
        <w:t>РЕСУРСОВ</w:t>
      </w:r>
      <w:r>
        <w:t xml:space="preserve"> </w:t>
      </w:r>
      <w:r>
        <w:rPr>
          <w:rFonts w:hint="eastAsia"/>
        </w:rPr>
        <w:t>ШЕЛЬФА</w:t>
      </w:r>
      <w:r>
        <w:t xml:space="preserve"> </w:t>
      </w:r>
      <w:r>
        <w:rPr>
          <w:rFonts w:hint="eastAsia"/>
        </w:rPr>
        <w:t>В</w:t>
      </w:r>
      <w:r>
        <w:t xml:space="preserve"> </w:t>
      </w:r>
      <w:r>
        <w:rPr>
          <w:rFonts w:hint="eastAsia"/>
        </w:rPr>
        <w:t>ЗАРУБЕЖНЫХ</w:t>
      </w:r>
      <w:r>
        <w:t xml:space="preserve"> </w:t>
      </w:r>
      <w:r>
        <w:rPr>
          <w:rFonts w:hint="eastAsia"/>
        </w:rPr>
        <w:t>СТРАНАХ</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РОССИИ</w:t>
      </w:r>
    </w:p>
    <w:p w14:paraId="6DF82996" w14:textId="77777777" w:rsidR="00984DAF" w:rsidRDefault="00984DAF" w:rsidP="00984DAF"/>
    <w:p w14:paraId="646051D5" w14:textId="77777777" w:rsidR="00984DAF" w:rsidRDefault="00984DAF" w:rsidP="00984DAF">
      <w:r>
        <w:t xml:space="preserve">3.1 </w:t>
      </w:r>
      <w:r>
        <w:rPr>
          <w:rFonts w:hint="eastAsia"/>
        </w:rPr>
        <w:t>Мировой</w:t>
      </w:r>
      <w:r>
        <w:t xml:space="preserve"> </w:t>
      </w:r>
      <w:r>
        <w:rPr>
          <w:rFonts w:hint="eastAsia"/>
        </w:rPr>
        <w:t>опыт</w:t>
      </w:r>
      <w:r>
        <w:t xml:space="preserve"> </w:t>
      </w:r>
      <w:r>
        <w:rPr>
          <w:rFonts w:hint="eastAsia"/>
        </w:rPr>
        <w:t>государственного</w:t>
      </w:r>
      <w:r>
        <w:t xml:space="preserve"> </w:t>
      </w:r>
      <w:r>
        <w:rPr>
          <w:rFonts w:hint="eastAsia"/>
        </w:rPr>
        <w:t>регулирования</w:t>
      </w:r>
      <w:r>
        <w:t xml:space="preserve"> </w:t>
      </w:r>
      <w:r>
        <w:rPr>
          <w:rFonts w:hint="eastAsia"/>
        </w:rPr>
        <w:t>нефтедобычи</w:t>
      </w:r>
    </w:p>
    <w:p w14:paraId="5E303969" w14:textId="77777777" w:rsidR="00984DAF" w:rsidRDefault="00984DAF" w:rsidP="00984DAF"/>
    <w:p w14:paraId="7B175399" w14:textId="77777777" w:rsidR="00984DAF" w:rsidRDefault="00984DAF" w:rsidP="00984DAF">
      <w:r>
        <w:t xml:space="preserve">3.2 </w:t>
      </w:r>
      <w:r>
        <w:rPr>
          <w:rFonts w:hint="eastAsia"/>
        </w:rPr>
        <w:t>Опыт</w:t>
      </w:r>
      <w:r>
        <w:t xml:space="preserve"> </w:t>
      </w:r>
      <w:r>
        <w:rPr>
          <w:rFonts w:hint="eastAsia"/>
        </w:rPr>
        <w:t>Норвегии</w:t>
      </w:r>
      <w:r>
        <w:t xml:space="preserve"> </w:t>
      </w:r>
      <w:r>
        <w:rPr>
          <w:rFonts w:hint="eastAsia"/>
        </w:rPr>
        <w:t>при</w:t>
      </w:r>
      <w:r>
        <w:t xml:space="preserve"> </w:t>
      </w:r>
      <w:r>
        <w:rPr>
          <w:rFonts w:hint="eastAsia"/>
        </w:rPr>
        <w:t>построении</w:t>
      </w:r>
      <w:r>
        <w:t xml:space="preserve"> </w:t>
      </w:r>
      <w:r>
        <w:rPr>
          <w:rFonts w:hint="eastAsia"/>
        </w:rPr>
        <w:t>государственной</w:t>
      </w:r>
      <w:r>
        <w:t xml:space="preserve"> </w:t>
      </w:r>
      <w:r>
        <w:rPr>
          <w:rFonts w:hint="eastAsia"/>
        </w:rPr>
        <w:t>стратегии</w:t>
      </w:r>
      <w:r>
        <w:t xml:space="preserve"> </w:t>
      </w:r>
      <w:r>
        <w:rPr>
          <w:rFonts w:hint="eastAsia"/>
        </w:rPr>
        <w:t>развития</w:t>
      </w:r>
      <w:r>
        <w:t xml:space="preserve"> </w:t>
      </w:r>
      <w:r>
        <w:rPr>
          <w:rFonts w:hint="eastAsia"/>
        </w:rPr>
        <w:t>нефтегазового</w:t>
      </w:r>
      <w:r>
        <w:t xml:space="preserve"> </w:t>
      </w:r>
      <w:r>
        <w:rPr>
          <w:rFonts w:hint="eastAsia"/>
        </w:rPr>
        <w:t>сектора</w:t>
      </w:r>
    </w:p>
    <w:p w14:paraId="48EF0859" w14:textId="77777777" w:rsidR="00984DAF" w:rsidRDefault="00984DAF" w:rsidP="00984DAF"/>
    <w:p w14:paraId="15200A3D" w14:textId="77777777" w:rsidR="00984DAF" w:rsidRDefault="00984DAF" w:rsidP="00984DAF">
      <w:r>
        <w:t xml:space="preserve">3.3 </w:t>
      </w:r>
      <w:r>
        <w:rPr>
          <w:rFonts w:hint="eastAsia"/>
        </w:rPr>
        <w:t>Опыт</w:t>
      </w:r>
      <w:r>
        <w:t xml:space="preserve"> </w:t>
      </w:r>
      <w:r>
        <w:rPr>
          <w:rFonts w:hint="eastAsia"/>
        </w:rPr>
        <w:t>Бразилии</w:t>
      </w:r>
      <w:r>
        <w:t xml:space="preserve"> </w:t>
      </w:r>
      <w:r>
        <w:rPr>
          <w:rFonts w:hint="eastAsia"/>
        </w:rPr>
        <w:t>при</w:t>
      </w:r>
      <w:r>
        <w:t xml:space="preserve"> </w:t>
      </w:r>
      <w:r>
        <w:rPr>
          <w:rFonts w:hint="eastAsia"/>
        </w:rPr>
        <w:t>освоении</w:t>
      </w:r>
      <w:r>
        <w:t xml:space="preserve"> </w:t>
      </w:r>
      <w:r>
        <w:rPr>
          <w:rFonts w:hint="eastAsia"/>
        </w:rPr>
        <w:t>нефтегазовых</w:t>
      </w:r>
      <w:r>
        <w:t xml:space="preserve"> </w:t>
      </w:r>
      <w:r>
        <w:rPr>
          <w:rFonts w:hint="eastAsia"/>
        </w:rPr>
        <w:t>шельфовых</w:t>
      </w:r>
      <w:r>
        <w:t xml:space="preserve"> </w:t>
      </w:r>
      <w:r>
        <w:rPr>
          <w:rFonts w:hint="eastAsia"/>
        </w:rPr>
        <w:t>месторождений</w:t>
      </w:r>
    </w:p>
    <w:p w14:paraId="093579B7" w14:textId="77777777" w:rsidR="00984DAF" w:rsidRDefault="00984DAF" w:rsidP="00984DAF"/>
    <w:p w14:paraId="638B13C1" w14:textId="77777777" w:rsidR="00984DAF" w:rsidRDefault="00984DAF" w:rsidP="00984DAF">
      <w:r>
        <w:t>URL: www.petrobras.com</w:t>
      </w:r>
    </w:p>
    <w:p w14:paraId="6981CEBE" w14:textId="77777777" w:rsidR="00984DAF" w:rsidRDefault="00984DAF" w:rsidP="00984DAF"/>
    <w:p w14:paraId="33E543FD" w14:textId="77777777" w:rsidR="00984DAF" w:rsidRDefault="00984DAF" w:rsidP="00984DAF">
      <w:r>
        <w:rPr>
          <w:rFonts w:hint="eastAsia"/>
        </w:rPr>
        <w:t>Глава</w:t>
      </w:r>
      <w:r>
        <w:t xml:space="preserve"> 4. </w:t>
      </w:r>
      <w:r>
        <w:rPr>
          <w:rFonts w:hint="eastAsia"/>
        </w:rPr>
        <w:t>СТРАТЕГИЧЕСКИЕ</w:t>
      </w:r>
      <w:r>
        <w:t xml:space="preserve"> </w:t>
      </w:r>
      <w:r>
        <w:rPr>
          <w:rFonts w:hint="eastAsia"/>
        </w:rPr>
        <w:t>ПОДХОДЫ</w:t>
      </w:r>
      <w:r>
        <w:t xml:space="preserve"> </w:t>
      </w:r>
      <w:r>
        <w:rPr>
          <w:rFonts w:hint="eastAsia"/>
        </w:rPr>
        <w:t>К</w:t>
      </w:r>
      <w:r>
        <w:t xml:space="preserve"> </w:t>
      </w:r>
      <w:r>
        <w:rPr>
          <w:rFonts w:hint="eastAsia"/>
        </w:rPr>
        <w:t>ОСВОЕНИЮ</w:t>
      </w:r>
      <w:r>
        <w:t xml:space="preserve"> </w:t>
      </w:r>
      <w:r>
        <w:rPr>
          <w:rFonts w:hint="eastAsia"/>
        </w:rPr>
        <w:t>НЕФТЕГАЗОВЫХ</w:t>
      </w:r>
      <w:r>
        <w:t xml:space="preserve"> </w:t>
      </w:r>
      <w:r>
        <w:rPr>
          <w:rFonts w:hint="eastAsia"/>
        </w:rPr>
        <w:t>РЕСУРСОВ</w:t>
      </w:r>
      <w:r>
        <w:t xml:space="preserve"> </w:t>
      </w:r>
      <w:r>
        <w:rPr>
          <w:rFonts w:hint="eastAsia"/>
        </w:rPr>
        <w:t>ШЕЛЬФА</w:t>
      </w:r>
      <w:r>
        <w:t xml:space="preserve"> </w:t>
      </w:r>
      <w:r>
        <w:rPr>
          <w:rFonts w:hint="eastAsia"/>
        </w:rPr>
        <w:t>РОССИИ</w:t>
      </w:r>
    </w:p>
    <w:p w14:paraId="7D6E0923" w14:textId="77777777" w:rsidR="00984DAF" w:rsidRDefault="00984DAF" w:rsidP="00984DAF"/>
    <w:p w14:paraId="016187D1" w14:textId="77777777" w:rsidR="00984DAF" w:rsidRDefault="00984DAF" w:rsidP="00984DAF">
      <w:r>
        <w:t xml:space="preserve">4.1. </w:t>
      </w:r>
      <w:r>
        <w:rPr>
          <w:rFonts w:hint="eastAsia"/>
        </w:rPr>
        <w:t>Комплексное</w:t>
      </w:r>
      <w:r>
        <w:t xml:space="preserve"> </w:t>
      </w:r>
      <w:r>
        <w:rPr>
          <w:rFonts w:hint="eastAsia"/>
        </w:rPr>
        <w:t>развитие</w:t>
      </w:r>
      <w:r>
        <w:t xml:space="preserve"> </w:t>
      </w:r>
      <w:r>
        <w:rPr>
          <w:rFonts w:hint="eastAsia"/>
        </w:rPr>
        <w:t>северных</w:t>
      </w:r>
      <w:r>
        <w:t xml:space="preserve"> </w:t>
      </w:r>
      <w:r>
        <w:rPr>
          <w:rFonts w:hint="eastAsia"/>
        </w:rPr>
        <w:t>территорий</w:t>
      </w:r>
      <w:r>
        <w:t xml:space="preserve"> </w:t>
      </w:r>
      <w:r>
        <w:rPr>
          <w:rFonts w:hint="eastAsia"/>
        </w:rPr>
        <w:t>как</w:t>
      </w:r>
      <w:r>
        <w:t xml:space="preserve"> </w:t>
      </w:r>
      <w:r>
        <w:rPr>
          <w:rFonts w:hint="eastAsia"/>
        </w:rPr>
        <w:t>необходимое</w:t>
      </w:r>
      <w:r>
        <w:t xml:space="preserve"> </w:t>
      </w:r>
      <w:r>
        <w:rPr>
          <w:rFonts w:hint="eastAsia"/>
        </w:rPr>
        <w:t>условие</w:t>
      </w:r>
      <w:r>
        <w:t xml:space="preserve"> </w:t>
      </w:r>
      <w:r>
        <w:rPr>
          <w:rFonts w:hint="eastAsia"/>
        </w:rPr>
        <w:t>эффективного</w:t>
      </w:r>
      <w:r>
        <w:t xml:space="preserve"> </w:t>
      </w:r>
      <w:r>
        <w:rPr>
          <w:rFonts w:hint="eastAsia"/>
        </w:rPr>
        <w:t>освоения</w:t>
      </w:r>
      <w:r>
        <w:t xml:space="preserve"> </w:t>
      </w:r>
      <w:r>
        <w:rPr>
          <w:rFonts w:hint="eastAsia"/>
        </w:rPr>
        <w:t>ресурсов</w:t>
      </w:r>
      <w:r>
        <w:t xml:space="preserve"> </w:t>
      </w:r>
      <w:r>
        <w:rPr>
          <w:rFonts w:hint="eastAsia"/>
        </w:rPr>
        <w:t>российского</w:t>
      </w:r>
      <w:r>
        <w:t xml:space="preserve"> </w:t>
      </w:r>
      <w:r>
        <w:rPr>
          <w:rFonts w:hint="eastAsia"/>
        </w:rPr>
        <w:t>шельфа</w:t>
      </w:r>
    </w:p>
    <w:p w14:paraId="15A41965" w14:textId="77777777" w:rsidR="00984DAF" w:rsidRDefault="00984DAF" w:rsidP="00984DAF"/>
    <w:p w14:paraId="536F0192" w14:textId="77777777" w:rsidR="00984DAF" w:rsidRDefault="00984DAF" w:rsidP="00984DAF">
      <w:r>
        <w:t xml:space="preserve">4.2. </w:t>
      </w:r>
      <w:r>
        <w:rPr>
          <w:rFonts w:hint="eastAsia"/>
        </w:rPr>
        <w:t>Разработка</w:t>
      </w:r>
      <w:r>
        <w:t xml:space="preserve"> </w:t>
      </w:r>
      <w:r>
        <w:rPr>
          <w:rFonts w:hint="eastAsia"/>
        </w:rPr>
        <w:t>комплексного</w:t>
      </w:r>
      <w:r>
        <w:t xml:space="preserve"> </w:t>
      </w:r>
      <w:r>
        <w:rPr>
          <w:rFonts w:hint="eastAsia"/>
        </w:rPr>
        <w:t>показателя</w:t>
      </w:r>
      <w:r>
        <w:t xml:space="preserve"> </w:t>
      </w:r>
      <w:r>
        <w:rPr>
          <w:rFonts w:hint="eastAsia"/>
        </w:rPr>
        <w:t>оценки</w:t>
      </w:r>
      <w:r>
        <w:t xml:space="preserve"> </w:t>
      </w:r>
      <w:r>
        <w:rPr>
          <w:rFonts w:hint="eastAsia"/>
        </w:rPr>
        <w:t>эффективности</w:t>
      </w:r>
      <w:r>
        <w:t xml:space="preserve"> </w:t>
      </w:r>
      <w:r>
        <w:rPr>
          <w:rFonts w:hint="eastAsia"/>
        </w:rPr>
        <w:t>разработки</w:t>
      </w:r>
      <w:r>
        <w:t xml:space="preserve"> </w:t>
      </w:r>
      <w:r>
        <w:rPr>
          <w:rFonts w:hint="eastAsia"/>
        </w:rPr>
        <w:t>месторождений</w:t>
      </w:r>
      <w:r>
        <w:t xml:space="preserve"> </w:t>
      </w:r>
      <w:r>
        <w:rPr>
          <w:rFonts w:hint="eastAsia"/>
        </w:rPr>
        <w:t>российского</w:t>
      </w:r>
      <w:r>
        <w:t xml:space="preserve"> </w:t>
      </w:r>
      <w:r>
        <w:rPr>
          <w:rFonts w:hint="eastAsia"/>
        </w:rPr>
        <w:t>шельфа</w:t>
      </w:r>
    </w:p>
    <w:p w14:paraId="649C2720" w14:textId="77777777" w:rsidR="00984DAF" w:rsidRDefault="00984DAF" w:rsidP="00984DAF"/>
    <w:p w14:paraId="5595DA21" w14:textId="77777777" w:rsidR="00984DAF" w:rsidRDefault="00984DAF" w:rsidP="00984DAF">
      <w:r>
        <w:t xml:space="preserve">4.3. </w:t>
      </w:r>
      <w:r>
        <w:rPr>
          <w:rFonts w:hint="eastAsia"/>
        </w:rPr>
        <w:t>Стратегия</w:t>
      </w:r>
      <w:r>
        <w:t xml:space="preserve"> </w:t>
      </w:r>
      <w:r>
        <w:rPr>
          <w:rFonts w:hint="eastAsia"/>
        </w:rPr>
        <w:t>поэтапного</w:t>
      </w:r>
      <w:r>
        <w:t xml:space="preserve"> </w:t>
      </w:r>
      <w:r>
        <w:rPr>
          <w:rFonts w:hint="eastAsia"/>
        </w:rPr>
        <w:t>освоения</w:t>
      </w:r>
      <w:r>
        <w:t xml:space="preserve"> </w:t>
      </w:r>
      <w:r>
        <w:rPr>
          <w:rFonts w:hint="eastAsia"/>
        </w:rPr>
        <w:t>углеводородных</w:t>
      </w:r>
      <w:r>
        <w:t xml:space="preserve"> </w:t>
      </w:r>
      <w:r>
        <w:rPr>
          <w:rFonts w:hint="eastAsia"/>
        </w:rPr>
        <w:t>ресурсов</w:t>
      </w:r>
      <w:r>
        <w:t xml:space="preserve"> </w:t>
      </w:r>
      <w:r>
        <w:rPr>
          <w:rFonts w:hint="eastAsia"/>
        </w:rPr>
        <w:t>российского</w:t>
      </w:r>
      <w:r>
        <w:t xml:space="preserve"> </w:t>
      </w:r>
      <w:r>
        <w:rPr>
          <w:rFonts w:hint="eastAsia"/>
        </w:rPr>
        <w:t>шельфа</w:t>
      </w:r>
    </w:p>
    <w:p w14:paraId="70DE0637" w14:textId="77777777" w:rsidR="00984DAF" w:rsidRDefault="00984DAF" w:rsidP="00984DAF"/>
    <w:p w14:paraId="10A17135" w14:textId="77777777" w:rsidR="00984DAF" w:rsidRDefault="00984DAF" w:rsidP="00984DAF">
      <w:r>
        <w:rPr>
          <w:rFonts w:hint="eastAsia"/>
        </w:rPr>
        <w:t>ЗАКЛЮЧЕНИЕ</w:t>
      </w:r>
    </w:p>
    <w:p w14:paraId="1C80B03C" w14:textId="77777777" w:rsidR="00984DAF" w:rsidRDefault="00984DAF" w:rsidP="00984DAF"/>
    <w:p w14:paraId="0FF5A732" w14:textId="77777777" w:rsidR="00984DAF" w:rsidRDefault="00984DAF" w:rsidP="00984DAF">
      <w:r>
        <w:rPr>
          <w:rFonts w:hint="eastAsia"/>
        </w:rPr>
        <w:t>СПИСОК</w:t>
      </w:r>
      <w:r>
        <w:t xml:space="preserve"> </w:t>
      </w:r>
      <w:r>
        <w:rPr>
          <w:rFonts w:hint="eastAsia"/>
        </w:rPr>
        <w:t>ЛИТЕРАТУРЫ</w:t>
      </w:r>
    </w:p>
    <w:p w14:paraId="5E1BE1E2" w14:textId="77777777" w:rsidR="00984DAF" w:rsidRDefault="00984DAF" w:rsidP="00984DAF"/>
    <w:p w14:paraId="6EB58832" w14:textId="77777777" w:rsidR="00984DAF" w:rsidRDefault="00984DAF" w:rsidP="00984DAF">
      <w:r>
        <w:rPr>
          <w:rFonts w:hint="eastAsia"/>
        </w:rPr>
        <w:lastRenderedPageBreak/>
        <w:t>СПИСОК</w:t>
      </w:r>
      <w:r>
        <w:t xml:space="preserve"> </w:t>
      </w:r>
      <w:r>
        <w:rPr>
          <w:rFonts w:hint="eastAsia"/>
        </w:rPr>
        <w:t>ИЛЛЮСТРАТИВНОГО</w:t>
      </w:r>
      <w:r>
        <w:t xml:space="preserve"> </w:t>
      </w:r>
      <w:r>
        <w:rPr>
          <w:rFonts w:hint="eastAsia"/>
        </w:rPr>
        <w:t>МАТЕРИАЛА</w:t>
      </w:r>
    </w:p>
    <w:p w14:paraId="4536D1FC" w14:textId="77777777" w:rsidR="00984DAF" w:rsidRDefault="00984DAF" w:rsidP="00984DAF"/>
    <w:p w14:paraId="63229912" w14:textId="77777777" w:rsidR="00984DAF" w:rsidRDefault="00984DAF" w:rsidP="00984DAF">
      <w:r>
        <w:rPr>
          <w:rFonts w:hint="eastAsia"/>
        </w:rPr>
        <w:t>ПРИЛОЖЕНИЕ</w:t>
      </w:r>
      <w:r>
        <w:t xml:space="preserve"> </w:t>
      </w:r>
      <w:r>
        <w:rPr>
          <w:rFonts w:hint="eastAsia"/>
        </w:rPr>
        <w:t>А</w:t>
      </w:r>
    </w:p>
    <w:p w14:paraId="4157304A" w14:textId="77777777" w:rsidR="00984DAF" w:rsidRDefault="00984DAF" w:rsidP="00984DAF"/>
    <w:p w14:paraId="48E45E2D" w14:textId="77777777" w:rsidR="00984DAF" w:rsidRDefault="00984DAF" w:rsidP="00984DAF">
      <w:r>
        <w:rPr>
          <w:rFonts w:hint="eastAsia"/>
        </w:rPr>
        <w:t>ПРИЛОЖЕНИЕ</w:t>
      </w:r>
      <w:r>
        <w:t xml:space="preserve"> </w:t>
      </w:r>
      <w:r>
        <w:rPr>
          <w:rFonts w:hint="eastAsia"/>
        </w:rPr>
        <w:t>Б</w:t>
      </w:r>
    </w:p>
    <w:p w14:paraId="7BFDAF46" w14:textId="77777777" w:rsidR="00984DAF" w:rsidRDefault="00984DAF" w:rsidP="00984DAF"/>
    <w:p w14:paraId="4D291AAB" w14:textId="4E3A02D8" w:rsidR="00984DAF" w:rsidRPr="00984DAF" w:rsidRDefault="00984DAF" w:rsidP="00984DAF">
      <w:r>
        <w:rPr>
          <w:rFonts w:hint="eastAsia"/>
        </w:rPr>
        <w:t>ПРИЛОЖЕНИЕ</w:t>
      </w:r>
      <w:r>
        <w:t xml:space="preserve"> </w:t>
      </w:r>
      <w:r>
        <w:rPr>
          <w:rFonts w:hint="eastAsia"/>
        </w:rPr>
        <w:t>В</w:t>
      </w:r>
    </w:p>
    <w:sectPr w:rsidR="00984DAF" w:rsidRPr="00984DAF" w:rsidSect="00E213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44C1" w14:textId="77777777" w:rsidR="00E21342" w:rsidRDefault="00E21342">
      <w:pPr>
        <w:spacing w:after="0" w:line="240" w:lineRule="auto"/>
      </w:pPr>
      <w:r>
        <w:separator/>
      </w:r>
    </w:p>
  </w:endnote>
  <w:endnote w:type="continuationSeparator" w:id="0">
    <w:p w14:paraId="3A275427" w14:textId="77777777" w:rsidR="00E21342" w:rsidRDefault="00E2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B4F3" w14:textId="77777777" w:rsidR="00E21342" w:rsidRDefault="00E21342"/>
    <w:p w14:paraId="71C79D2D" w14:textId="77777777" w:rsidR="00E21342" w:rsidRDefault="00E21342"/>
    <w:p w14:paraId="11E5AB74" w14:textId="77777777" w:rsidR="00E21342" w:rsidRDefault="00E21342"/>
    <w:p w14:paraId="32EF4E65" w14:textId="77777777" w:rsidR="00E21342" w:rsidRDefault="00E21342"/>
    <w:p w14:paraId="219F3696" w14:textId="77777777" w:rsidR="00E21342" w:rsidRDefault="00E21342"/>
    <w:p w14:paraId="73FDCD50" w14:textId="77777777" w:rsidR="00E21342" w:rsidRDefault="00E21342"/>
    <w:p w14:paraId="6ABA786F" w14:textId="77777777" w:rsidR="00E21342" w:rsidRDefault="00E213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84D11" wp14:editId="59C171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DB0F" w14:textId="77777777" w:rsidR="00E21342" w:rsidRDefault="00E21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84D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56DB0F" w14:textId="77777777" w:rsidR="00E21342" w:rsidRDefault="00E21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AB3CA1" w14:textId="77777777" w:rsidR="00E21342" w:rsidRDefault="00E21342"/>
    <w:p w14:paraId="5A419B18" w14:textId="77777777" w:rsidR="00E21342" w:rsidRDefault="00E21342"/>
    <w:p w14:paraId="21E7C0D0" w14:textId="77777777" w:rsidR="00E21342" w:rsidRDefault="00E213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A0E62" wp14:editId="0176BB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7B569" w14:textId="77777777" w:rsidR="00E21342" w:rsidRDefault="00E21342"/>
                          <w:p w14:paraId="46F76E23" w14:textId="77777777" w:rsidR="00E21342" w:rsidRDefault="00E21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A0E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7B569" w14:textId="77777777" w:rsidR="00E21342" w:rsidRDefault="00E21342"/>
                    <w:p w14:paraId="46F76E23" w14:textId="77777777" w:rsidR="00E21342" w:rsidRDefault="00E21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DC9DEA" w14:textId="77777777" w:rsidR="00E21342" w:rsidRDefault="00E21342"/>
    <w:p w14:paraId="74A2F63E" w14:textId="77777777" w:rsidR="00E21342" w:rsidRDefault="00E21342">
      <w:pPr>
        <w:rPr>
          <w:sz w:val="2"/>
          <w:szCs w:val="2"/>
        </w:rPr>
      </w:pPr>
    </w:p>
    <w:p w14:paraId="2ACD995E" w14:textId="77777777" w:rsidR="00E21342" w:rsidRDefault="00E21342"/>
    <w:p w14:paraId="2C8173E8" w14:textId="77777777" w:rsidR="00E21342" w:rsidRDefault="00E21342">
      <w:pPr>
        <w:spacing w:after="0" w:line="240" w:lineRule="auto"/>
      </w:pPr>
    </w:p>
  </w:footnote>
  <w:footnote w:type="continuationSeparator" w:id="0">
    <w:p w14:paraId="58C8C1F0" w14:textId="77777777" w:rsidR="00E21342" w:rsidRDefault="00E2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42"/>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8462</TotalTime>
  <Pages>3</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1139</cp:revision>
  <cp:lastPrinted>2009-02-06T05:36:00Z</cp:lastPrinted>
  <dcterms:created xsi:type="dcterms:W3CDTF">2024-04-09T10:20:00Z</dcterms:created>
  <dcterms:modified xsi:type="dcterms:W3CDTF">2024-04-21T11:14:00Z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