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3A72A"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Коханенко</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Андрей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Павлович</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Радиационная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модификация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свойств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узкозонных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полупроводников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структур</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его</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основе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для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фотоприемников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ИК</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диапазона</w:t>
      </w:r>
      <w:r w:rsidRPr="00705463">
        <w:rPr>
          <w:rFonts w:ascii="Helvetica" w:hAnsi="Helvetica" w:cs="Helvetica"/>
          <w:b/>
          <w:bCs/>
          <w:color w:val="222222"/>
          <w:sz w:val="21"/>
          <w:szCs w:val="21"/>
        </w:rPr>
        <w:t xml:space="preserve"> : </w:t>
      </w:r>
      <w:r w:rsidRPr="00705463">
        <w:rPr>
          <w:rFonts w:ascii="Helvetica" w:hAnsi="Helvetica" w:cs="Helvetica" w:hint="eastAsia"/>
          <w:b/>
          <w:bCs/>
          <w:color w:val="222222"/>
          <w:sz w:val="21"/>
          <w:szCs w:val="21"/>
        </w:rPr>
        <w:t>диссертация</w:t>
      </w:r>
      <w:r w:rsidRPr="00705463">
        <w:rPr>
          <w:rFonts w:ascii="Helvetica" w:hAnsi="Helvetica" w:cs="Helvetica"/>
          <w:b/>
          <w:bCs/>
          <w:color w:val="222222"/>
          <w:sz w:val="21"/>
          <w:szCs w:val="21"/>
        </w:rPr>
        <w:t xml:space="preserve"> ... </w:t>
      </w:r>
      <w:r w:rsidRPr="00705463">
        <w:rPr>
          <w:rFonts w:ascii="Helvetica" w:hAnsi="Helvetica" w:cs="Helvetica" w:hint="eastAsia"/>
          <w:b/>
          <w:bCs/>
          <w:color w:val="222222"/>
          <w:sz w:val="21"/>
          <w:szCs w:val="21"/>
        </w:rPr>
        <w:t>доктора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физико</w:t>
      </w:r>
      <w:r w:rsidRPr="00705463">
        <w:rPr>
          <w:rFonts w:ascii="Helvetica" w:hAnsi="Helvetica" w:cs="Helvetica"/>
          <w:b/>
          <w:bCs/>
          <w:color w:val="222222"/>
          <w:sz w:val="21"/>
          <w:szCs w:val="21"/>
        </w:rPr>
        <w:t>-</w:t>
      </w:r>
      <w:r w:rsidRPr="00705463">
        <w:rPr>
          <w:rFonts w:ascii="Helvetica" w:hAnsi="Helvetica" w:cs="Helvetica" w:hint="eastAsia"/>
          <w:b/>
          <w:bCs/>
          <w:color w:val="222222"/>
          <w:sz w:val="21"/>
          <w:szCs w:val="21"/>
        </w:rPr>
        <w:t>математических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наук</w:t>
      </w:r>
      <w:r w:rsidRPr="00705463">
        <w:rPr>
          <w:rFonts w:ascii="Helvetica" w:hAnsi="Helvetica" w:cs="Helvetica"/>
          <w:b/>
          <w:bCs/>
          <w:color w:val="222222"/>
          <w:sz w:val="21"/>
          <w:szCs w:val="21"/>
        </w:rPr>
        <w:t xml:space="preserve"> : 01.04.10.- </w:t>
      </w:r>
      <w:r w:rsidRPr="00705463">
        <w:rPr>
          <w:rFonts w:ascii="Helvetica" w:hAnsi="Helvetica" w:cs="Helvetica" w:hint="eastAsia"/>
          <w:b/>
          <w:bCs/>
          <w:color w:val="222222"/>
          <w:sz w:val="21"/>
          <w:szCs w:val="21"/>
        </w:rPr>
        <w:t>Томск</w:t>
      </w:r>
      <w:r w:rsidRPr="00705463">
        <w:rPr>
          <w:rFonts w:ascii="Helvetica" w:hAnsi="Helvetica" w:cs="Helvetica"/>
          <w:b/>
          <w:bCs/>
          <w:color w:val="222222"/>
          <w:sz w:val="21"/>
          <w:szCs w:val="21"/>
        </w:rPr>
        <w:t xml:space="preserve">, 1999.- 488 </w:t>
      </w:r>
      <w:r w:rsidRPr="00705463">
        <w:rPr>
          <w:rFonts w:ascii="Helvetica" w:hAnsi="Helvetica" w:cs="Helvetica" w:hint="eastAsia"/>
          <w:b/>
          <w:bCs/>
          <w:color w:val="222222"/>
          <w:sz w:val="21"/>
          <w:szCs w:val="21"/>
        </w:rPr>
        <w:t>с</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ил</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РГБ</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ОД</w:t>
      </w:r>
      <w:r w:rsidRPr="00705463">
        <w:rPr>
          <w:rFonts w:ascii="Helvetica" w:hAnsi="Helvetica" w:cs="Helvetica"/>
          <w:b/>
          <w:bCs/>
          <w:color w:val="222222"/>
          <w:sz w:val="21"/>
          <w:szCs w:val="21"/>
        </w:rPr>
        <w:t>, 71 01-1/111-4</w:t>
      </w:r>
    </w:p>
    <w:p w14:paraId="5F50CB99" w14:textId="77777777" w:rsidR="00705463" w:rsidRPr="00705463" w:rsidRDefault="00705463" w:rsidP="00705463">
      <w:pPr>
        <w:rPr>
          <w:rFonts w:ascii="Helvetica" w:hAnsi="Helvetica" w:cs="Helvetica"/>
          <w:b/>
          <w:bCs/>
          <w:color w:val="222222"/>
          <w:sz w:val="21"/>
          <w:szCs w:val="21"/>
        </w:rPr>
      </w:pPr>
    </w:p>
    <w:p w14:paraId="399FA884"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Министерство</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образования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Российской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Федерации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Сибирский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физико</w:t>
      </w:r>
      <w:r w:rsidRPr="00705463">
        <w:rPr>
          <w:rFonts w:ascii="Helvetica" w:hAnsi="Helvetica" w:cs="Helvetica"/>
          <w:b/>
          <w:bCs/>
          <w:color w:val="222222"/>
          <w:sz w:val="21"/>
          <w:szCs w:val="21"/>
        </w:rPr>
        <w:t>-</w:t>
      </w:r>
      <w:r w:rsidRPr="00705463">
        <w:rPr>
          <w:rFonts w:ascii="Helvetica" w:hAnsi="Helvetica" w:cs="Helvetica" w:hint="eastAsia"/>
          <w:b/>
          <w:bCs/>
          <w:color w:val="222222"/>
          <w:sz w:val="21"/>
          <w:szCs w:val="21"/>
        </w:rPr>
        <w:t>технический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институт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Томском</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государственном</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университете</w:t>
      </w:r>
      <w:r w:rsidRPr="00705463">
        <w:rPr>
          <w:rFonts w:ascii="Helvetica" w:hAnsi="Helvetica" w:cs="Helvetica"/>
          <w:b/>
          <w:bCs/>
          <w:color w:val="222222"/>
          <w:sz w:val="21"/>
          <w:szCs w:val="21"/>
        </w:rPr>
        <w:t xml:space="preserve"> </w:t>
      </w:r>
    </w:p>
    <w:p w14:paraId="3D109410" w14:textId="77777777" w:rsidR="00705463" w:rsidRPr="00705463" w:rsidRDefault="00705463" w:rsidP="00705463">
      <w:pPr>
        <w:rPr>
          <w:rFonts w:ascii="Helvetica" w:hAnsi="Helvetica" w:cs="Helvetica"/>
          <w:b/>
          <w:bCs/>
          <w:color w:val="222222"/>
          <w:sz w:val="21"/>
          <w:szCs w:val="21"/>
        </w:rPr>
      </w:pPr>
    </w:p>
    <w:p w14:paraId="400D07EC"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 xml:space="preserve">  </w:t>
      </w:r>
    </w:p>
    <w:p w14:paraId="4EF5C7F8"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Л</w:t>
      </w:r>
      <w:r w:rsidRPr="00705463">
        <w:rPr>
          <w:rFonts w:ascii="Helvetica" w:hAnsi="Helvetica" w:cs="Helvetica"/>
          <w:b/>
          <w:bCs/>
          <w:color w:val="222222"/>
          <w:sz w:val="21"/>
          <w:szCs w:val="21"/>
        </w:rPr>
        <w:t xml:space="preserve"> t;</w:t>
      </w:r>
    </w:p>
    <w:p w14:paraId="460549C3"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P f&gt; ■-■</w:t>
      </w:r>
    </w:p>
    <w:p w14:paraId="53EBA16B"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На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правах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рукописи</w:t>
      </w:r>
      <w:r w:rsidRPr="00705463">
        <w:rPr>
          <w:rFonts w:ascii="Helvetica" w:hAnsi="Helvetica" w:cs="Helvetica"/>
          <w:b/>
          <w:bCs/>
          <w:color w:val="222222"/>
          <w:sz w:val="21"/>
          <w:szCs w:val="21"/>
        </w:rPr>
        <w:t xml:space="preserve"> </w:t>
      </w:r>
    </w:p>
    <w:p w14:paraId="119C6F13" w14:textId="77777777" w:rsidR="00705463" w:rsidRPr="00705463" w:rsidRDefault="00705463" w:rsidP="00705463">
      <w:pPr>
        <w:rPr>
          <w:rFonts w:ascii="Helvetica" w:hAnsi="Helvetica" w:cs="Helvetica"/>
          <w:b/>
          <w:bCs/>
          <w:color w:val="222222"/>
          <w:sz w:val="21"/>
          <w:szCs w:val="21"/>
        </w:rPr>
      </w:pPr>
    </w:p>
    <w:p w14:paraId="395DE047"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 xml:space="preserve">  </w:t>
      </w:r>
    </w:p>
    <w:p w14:paraId="6171DC5B" w14:textId="77777777" w:rsidR="00705463" w:rsidRPr="00705463" w:rsidRDefault="00705463" w:rsidP="00705463">
      <w:pPr>
        <w:rPr>
          <w:rFonts w:ascii="Helvetica" w:hAnsi="Helvetica" w:cs="Helvetica"/>
          <w:b/>
          <w:bCs/>
          <w:color w:val="222222"/>
          <w:sz w:val="21"/>
          <w:szCs w:val="21"/>
        </w:rPr>
      </w:pPr>
    </w:p>
    <w:p w14:paraId="681F83B8"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 xml:space="preserve">(01.04.10 - </w:t>
      </w:r>
      <w:r w:rsidRPr="00705463">
        <w:rPr>
          <w:rFonts w:ascii="Helvetica" w:hAnsi="Helvetica" w:cs="Helvetica" w:hint="eastAsia"/>
          <w:b/>
          <w:bCs/>
          <w:color w:val="222222"/>
          <w:sz w:val="21"/>
          <w:szCs w:val="21"/>
        </w:rPr>
        <w:t>физика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полупроводников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диэлектриков</w:t>
      </w:r>
      <w:r w:rsidRPr="00705463">
        <w:rPr>
          <w:rFonts w:ascii="Helvetica" w:hAnsi="Helvetica" w:cs="Helvetica"/>
          <w:b/>
          <w:bCs/>
          <w:color w:val="222222"/>
          <w:sz w:val="21"/>
          <w:szCs w:val="21"/>
        </w:rPr>
        <w:t>)</w:t>
      </w:r>
    </w:p>
    <w:p w14:paraId="1C0D22EE"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Диссертация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соискание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ученой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степени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доктора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физико</w:t>
      </w:r>
      <w:r w:rsidRPr="00705463">
        <w:rPr>
          <w:rFonts w:ascii="Helvetica" w:hAnsi="Helvetica" w:cs="Helvetica"/>
          <w:b/>
          <w:bCs/>
          <w:color w:val="222222"/>
          <w:sz w:val="21"/>
          <w:szCs w:val="21"/>
        </w:rPr>
        <w:t>-</w:t>
      </w:r>
      <w:r w:rsidRPr="00705463">
        <w:rPr>
          <w:rFonts w:ascii="Helvetica" w:hAnsi="Helvetica" w:cs="Helvetica" w:hint="eastAsia"/>
          <w:b/>
          <w:bCs/>
          <w:color w:val="222222"/>
          <w:sz w:val="21"/>
          <w:szCs w:val="21"/>
        </w:rPr>
        <w:t>математических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наук</w:t>
      </w:r>
    </w:p>
    <w:p w14:paraId="3F01CC51"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Томск</w:t>
      </w:r>
      <w:r w:rsidRPr="00705463">
        <w:rPr>
          <w:rFonts w:ascii="Helvetica" w:hAnsi="Helvetica" w:cs="Helvetica"/>
          <w:b/>
          <w:bCs/>
          <w:color w:val="222222"/>
          <w:sz w:val="21"/>
          <w:szCs w:val="21"/>
        </w:rPr>
        <w:t xml:space="preserve"> - 1999 </w:t>
      </w:r>
      <w:r w:rsidRPr="00705463">
        <w:rPr>
          <w:rFonts w:ascii="Helvetica" w:hAnsi="Helvetica" w:cs="Helvetica" w:hint="eastAsia"/>
          <w:b/>
          <w:bCs/>
          <w:color w:val="222222"/>
          <w:sz w:val="21"/>
          <w:szCs w:val="21"/>
        </w:rPr>
        <w:t>г</w:t>
      </w:r>
      <w:r w:rsidRPr="00705463">
        <w:rPr>
          <w:rFonts w:ascii="Helvetica" w:hAnsi="Helvetica" w:cs="Helvetica"/>
          <w:b/>
          <w:bCs/>
          <w:color w:val="222222"/>
          <w:sz w:val="21"/>
          <w:szCs w:val="21"/>
        </w:rPr>
        <w:t>.</w:t>
      </w:r>
    </w:p>
    <w:p w14:paraId="430820AF"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 &amp; XMf</w:t>
      </w:r>
    </w:p>
    <w:p w14:paraId="29DAAA93"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г</w:t>
      </w:r>
      <w:r w:rsidRPr="00705463">
        <w:rPr>
          <w:rFonts w:ascii="Helvetica" w:hAnsi="Helvetica" w:cs="Helvetica"/>
          <w:b/>
          <w:bCs/>
          <w:color w:val="222222"/>
          <w:sz w:val="21"/>
          <w:szCs w:val="21"/>
        </w:rPr>
        <w:t xml:space="preserve"> n4 v</w:t>
      </w:r>
    </w:p>
    <w:p w14:paraId="44CE8A71"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Ч</w:t>
      </w:r>
      <w:r w:rsidRPr="00705463">
        <w:rPr>
          <w:rFonts w:ascii="Helvetica" w:hAnsi="Helvetica" w:cs="Helvetica"/>
          <w:b/>
          <w:bCs/>
          <w:color w:val="222222"/>
          <w:sz w:val="21"/>
          <w:szCs w:val="21"/>
        </w:rPr>
        <w:t>.</w:t>
      </w:r>
    </w:p>
    <w:p w14:paraId="42A1DE01"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РАДИАЦИОННАЯ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МОДИФИКАЦИЯ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СВОЙСТВ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УЗКОЗОННЫХ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ПОЛУПРОВОДНИКОВ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СТРУКТУР</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ЕГО</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ОСНОВЕ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ДЛЯ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ФОТОПРИЕМНИКОВ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ИК</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ДИАПАЗОНА</w:t>
      </w:r>
      <w:r w:rsidRPr="00705463">
        <w:rPr>
          <w:rFonts w:ascii="Helvetica" w:hAnsi="Helvetica" w:cs="Helvetica"/>
          <w:b/>
          <w:bCs/>
          <w:color w:val="222222"/>
          <w:sz w:val="21"/>
          <w:szCs w:val="21"/>
        </w:rPr>
        <w:t> </w:t>
      </w:r>
    </w:p>
    <w:p w14:paraId="56CE94BE"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ОГЛАВЛЕНИЕ</w:t>
      </w:r>
      <w:r w:rsidRPr="00705463">
        <w:rPr>
          <w:rFonts w:ascii="Helvetica" w:hAnsi="Helvetica" w:cs="Helvetica"/>
          <w:b/>
          <w:bCs/>
          <w:color w:val="222222"/>
          <w:sz w:val="21"/>
          <w:szCs w:val="21"/>
        </w:rPr>
        <w:tab/>
        <w:t xml:space="preserve"> 2</w:t>
      </w:r>
    </w:p>
    <w:p w14:paraId="4E2D28B2"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ВВЕДЕНИЕ</w:t>
      </w:r>
      <w:r w:rsidRPr="00705463">
        <w:rPr>
          <w:rFonts w:ascii="Helvetica" w:hAnsi="Helvetica" w:cs="Helvetica"/>
          <w:b/>
          <w:bCs/>
          <w:color w:val="222222"/>
          <w:sz w:val="21"/>
          <w:szCs w:val="21"/>
        </w:rPr>
        <w:tab/>
        <w:t xml:space="preserve"> 6</w:t>
      </w:r>
    </w:p>
    <w:p w14:paraId="357F0F2E"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1</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ЭЛЕКТРОН</w:t>
      </w:r>
      <w:r w:rsidRPr="00705463">
        <w:rPr>
          <w:rFonts w:ascii="Helvetica" w:hAnsi="Helvetica" w:cs="Helvetica"/>
          <w:b/>
          <w:bCs/>
          <w:color w:val="222222"/>
          <w:sz w:val="21"/>
          <w:szCs w:val="21"/>
        </w:rPr>
        <w:t>-</w:t>
      </w:r>
      <w:r w:rsidRPr="00705463">
        <w:rPr>
          <w:rFonts w:ascii="Helvetica" w:hAnsi="Helvetica" w:cs="Helvetica" w:hint="eastAsia"/>
          <w:b/>
          <w:bCs/>
          <w:color w:val="222222"/>
          <w:sz w:val="21"/>
          <w:szCs w:val="21"/>
        </w:rPr>
        <w:t>ПОЗИТРОННАЯ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АННИГИЛЯЦИЯ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УЗКОЗОННЫХ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ТВЕРДЫХ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РАСТВОРАХ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t xml:space="preserve"> 30</w:t>
      </w:r>
    </w:p>
    <w:p w14:paraId="66761B5F"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lastRenderedPageBreak/>
        <w:t>1.1</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Исследование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структуры</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дефектов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полупроводниках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методами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позитронной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спектроскопии</w:t>
      </w:r>
      <w:r w:rsidRPr="00705463">
        <w:rPr>
          <w:rFonts w:ascii="Helvetica" w:hAnsi="Helvetica" w:cs="Helvetica"/>
          <w:b/>
          <w:bCs/>
          <w:color w:val="222222"/>
          <w:sz w:val="21"/>
          <w:szCs w:val="21"/>
        </w:rPr>
        <w:tab/>
        <w:t xml:space="preserve"> 31</w:t>
      </w:r>
    </w:p>
    <w:p w14:paraId="5C04E62C"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1.2</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Расчет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времени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термализации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позитронов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t xml:space="preserve"> 36</w:t>
      </w:r>
    </w:p>
    <w:p w14:paraId="42FF1DF2"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1.3</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Оценка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параметров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электрон</w:t>
      </w:r>
      <w:r w:rsidRPr="00705463">
        <w:rPr>
          <w:rFonts w:ascii="Helvetica" w:hAnsi="Helvetica" w:cs="Helvetica"/>
          <w:b/>
          <w:bCs/>
          <w:color w:val="222222"/>
          <w:sz w:val="21"/>
          <w:szCs w:val="21"/>
        </w:rPr>
        <w:t>-</w:t>
      </w:r>
      <w:r w:rsidRPr="00705463">
        <w:rPr>
          <w:rFonts w:ascii="Helvetica" w:hAnsi="Helvetica" w:cs="Helvetica" w:hint="eastAsia"/>
          <w:b/>
          <w:bCs/>
          <w:color w:val="222222"/>
          <w:sz w:val="21"/>
          <w:szCs w:val="21"/>
        </w:rPr>
        <w:t>позитронной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спектроскопии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t xml:space="preserve"> 39</w:t>
      </w:r>
    </w:p>
    <w:p w14:paraId="502C9F56"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1.4</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Методика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определения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параметров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электрон</w:t>
      </w:r>
      <w:r w:rsidRPr="00705463">
        <w:rPr>
          <w:rFonts w:ascii="Helvetica" w:hAnsi="Helvetica" w:cs="Helvetica"/>
          <w:b/>
          <w:bCs/>
          <w:color w:val="222222"/>
          <w:sz w:val="21"/>
          <w:szCs w:val="21"/>
        </w:rPr>
        <w:t>-</w:t>
      </w:r>
      <w:r w:rsidRPr="00705463">
        <w:rPr>
          <w:rFonts w:ascii="Helvetica" w:hAnsi="Helvetica" w:cs="Helvetica" w:hint="eastAsia"/>
          <w:b/>
          <w:bCs/>
          <w:color w:val="222222"/>
          <w:sz w:val="21"/>
          <w:szCs w:val="21"/>
        </w:rPr>
        <w:t>позитронной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аннигиляции</w:t>
      </w:r>
      <w:r w:rsidRPr="00705463">
        <w:rPr>
          <w:rFonts w:ascii="Helvetica" w:hAnsi="Helvetica" w:cs="Helvetica"/>
          <w:b/>
          <w:bCs/>
          <w:color w:val="222222"/>
          <w:sz w:val="21"/>
          <w:szCs w:val="21"/>
        </w:rPr>
        <w:tab/>
        <w:t xml:space="preserve"> 44</w:t>
      </w:r>
    </w:p>
    <w:p w14:paraId="5AE97896"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1.5</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Электрон</w:t>
      </w:r>
      <w:r w:rsidRPr="00705463">
        <w:rPr>
          <w:rFonts w:ascii="Helvetica" w:hAnsi="Helvetica" w:cs="Helvetica"/>
          <w:b/>
          <w:bCs/>
          <w:color w:val="222222"/>
          <w:sz w:val="21"/>
          <w:szCs w:val="21"/>
        </w:rPr>
        <w:t>-</w:t>
      </w:r>
      <w:r w:rsidRPr="00705463">
        <w:rPr>
          <w:rFonts w:ascii="Helvetica" w:hAnsi="Helvetica" w:cs="Helvetica" w:hint="eastAsia"/>
          <w:b/>
          <w:bCs/>
          <w:color w:val="222222"/>
          <w:sz w:val="21"/>
          <w:szCs w:val="21"/>
        </w:rPr>
        <w:t>позитронная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спектроскопия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исходных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кристаллах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t xml:space="preserve"> 53</w:t>
      </w:r>
    </w:p>
    <w:p w14:paraId="49C4043C"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Заключение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главе</w:t>
      </w:r>
      <w:r w:rsidRPr="00705463">
        <w:rPr>
          <w:rFonts w:ascii="Helvetica" w:hAnsi="Helvetica" w:cs="Helvetica"/>
          <w:b/>
          <w:bCs/>
          <w:color w:val="222222"/>
          <w:sz w:val="21"/>
          <w:szCs w:val="21"/>
        </w:rPr>
        <w:t xml:space="preserve"> 1</w:t>
      </w:r>
      <w:r w:rsidRPr="00705463">
        <w:rPr>
          <w:rFonts w:ascii="Helvetica" w:hAnsi="Helvetica" w:cs="Helvetica"/>
          <w:b/>
          <w:bCs/>
          <w:color w:val="222222"/>
          <w:sz w:val="21"/>
          <w:szCs w:val="21"/>
        </w:rPr>
        <w:tab/>
        <w:t xml:space="preserve"> 61</w:t>
      </w:r>
    </w:p>
    <w:p w14:paraId="7FE3414B"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2</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ОБЛУЧЕНИЕ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ВЫСОКОЭНЕРГЕТИЧЕСКИМИ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ЧАСТИЦАМИ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ЭЛЕКТРОНЫ</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ГАММА</w:t>
      </w:r>
      <w:r w:rsidRPr="00705463">
        <w:rPr>
          <w:rFonts w:ascii="Helvetica" w:hAnsi="Helvetica" w:cs="Helvetica"/>
          <w:b/>
          <w:bCs/>
          <w:color w:val="222222"/>
          <w:sz w:val="21"/>
          <w:szCs w:val="21"/>
        </w:rPr>
        <w:t>-</w:t>
      </w:r>
      <w:r w:rsidRPr="00705463">
        <w:rPr>
          <w:rFonts w:ascii="Helvetica" w:hAnsi="Helvetica" w:cs="Helvetica" w:hint="eastAsia"/>
          <w:b/>
          <w:bCs/>
          <w:color w:val="222222"/>
          <w:sz w:val="21"/>
          <w:szCs w:val="21"/>
        </w:rPr>
        <w:t>КВАНТЫ</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НЕЙТРОНЫ</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УЗКОЗОННЫХ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ТВЕРДЫХ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РАСТВОРОВ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t xml:space="preserve"> 63</w:t>
      </w:r>
    </w:p>
    <w:p w14:paraId="4C4CCFBC"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2.1</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Влияние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дефектов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кристаллической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структуры</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свойства</w:t>
      </w:r>
    </w:p>
    <w:p w14:paraId="39CA31F2"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узкозонных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твердых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растворов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t xml:space="preserve"> 65</w:t>
      </w:r>
    </w:p>
    <w:p w14:paraId="1CEAD1CE"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2.1.1</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Структура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исходных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дефектов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t xml:space="preserve"> 65</w:t>
      </w:r>
    </w:p>
    <w:p w14:paraId="777F8AD9"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2.1.2</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Влияние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облучения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высокоэнергетическими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частицами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свойства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кристаллов</w:t>
      </w:r>
      <w:r w:rsidRPr="00705463">
        <w:rPr>
          <w:rFonts w:ascii="Helvetica" w:hAnsi="Helvetica" w:cs="Helvetica"/>
          <w:b/>
          <w:bCs/>
          <w:color w:val="222222"/>
          <w:sz w:val="21"/>
          <w:szCs w:val="21"/>
        </w:rPr>
        <w:t xml:space="preserve"> Hgi_xCdxTe</w:t>
      </w:r>
      <w:r w:rsidRPr="00705463">
        <w:rPr>
          <w:rFonts w:ascii="Helvetica" w:hAnsi="Helvetica" w:cs="Helvetica"/>
          <w:b/>
          <w:bCs/>
          <w:color w:val="222222"/>
          <w:sz w:val="21"/>
          <w:szCs w:val="21"/>
        </w:rPr>
        <w:tab/>
        <w:t xml:space="preserve"> 69</w:t>
      </w:r>
    </w:p>
    <w:p w14:paraId="72FE9DD1"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2.2</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Параметры</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взаимодействия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высокоэнергетических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частиц</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t xml:space="preserve"> 74</w:t>
      </w:r>
    </w:p>
    <w:p w14:paraId="2CF945DA"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2.2.1</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Взаимодействие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высокоэнергетических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электронов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t xml:space="preserve"> 74</w:t>
      </w:r>
    </w:p>
    <w:p w14:paraId="71F97776"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2.2.2</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Особенности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дефектообразования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кристаллах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облучении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нейтронами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гамма</w:t>
      </w:r>
      <w:r w:rsidRPr="00705463">
        <w:rPr>
          <w:rFonts w:ascii="Helvetica" w:hAnsi="Helvetica" w:cs="Helvetica"/>
          <w:b/>
          <w:bCs/>
          <w:color w:val="222222"/>
          <w:sz w:val="21"/>
          <w:szCs w:val="21"/>
        </w:rPr>
        <w:t>-</w:t>
      </w:r>
      <w:r w:rsidRPr="00705463">
        <w:rPr>
          <w:rFonts w:ascii="Helvetica" w:hAnsi="Helvetica" w:cs="Helvetica" w:hint="eastAsia"/>
          <w:b/>
          <w:bCs/>
          <w:color w:val="222222"/>
          <w:sz w:val="21"/>
          <w:szCs w:val="21"/>
        </w:rPr>
        <w:t>квантами</w:t>
      </w:r>
      <w:r w:rsidRPr="00705463">
        <w:rPr>
          <w:rFonts w:ascii="Helvetica" w:hAnsi="Helvetica" w:cs="Helvetica"/>
          <w:b/>
          <w:bCs/>
          <w:color w:val="222222"/>
          <w:sz w:val="21"/>
          <w:szCs w:val="21"/>
        </w:rPr>
        <w:tab/>
        <w:t xml:space="preserve"> 80</w:t>
      </w:r>
    </w:p>
    <w:p w14:paraId="0A68DDB6"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2.2.3</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Расчет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изменений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параметров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кристаллов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облучении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высокоэнергетическими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электронами</w:t>
      </w:r>
      <w:r w:rsidRPr="00705463">
        <w:rPr>
          <w:rFonts w:ascii="Helvetica" w:hAnsi="Helvetica" w:cs="Helvetica"/>
          <w:b/>
          <w:bCs/>
          <w:color w:val="222222"/>
          <w:sz w:val="21"/>
          <w:szCs w:val="21"/>
        </w:rPr>
        <w:tab/>
        <w:t xml:space="preserve"> 86</w:t>
      </w:r>
    </w:p>
    <w:p w14:paraId="740E3BB2"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2.3</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Облучение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высокоэнергетическими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электронами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энергией</w:t>
      </w:r>
      <w:r w:rsidRPr="00705463">
        <w:rPr>
          <w:rFonts w:ascii="Helvetica" w:hAnsi="Helvetica" w:cs="Helvetica"/>
          <w:b/>
          <w:bCs/>
          <w:color w:val="222222"/>
          <w:sz w:val="21"/>
          <w:szCs w:val="21"/>
        </w:rPr>
        <w:t xml:space="preserve"> 2-3 </w:t>
      </w:r>
      <w:r w:rsidRPr="00705463">
        <w:rPr>
          <w:rFonts w:ascii="Helvetica" w:hAnsi="Helvetica" w:cs="Helvetica" w:hint="eastAsia"/>
          <w:b/>
          <w:bCs/>
          <w:color w:val="222222"/>
          <w:sz w:val="21"/>
          <w:szCs w:val="21"/>
        </w:rPr>
        <w:t>МэВ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кристаллов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при</w:t>
      </w:r>
      <w:r w:rsidRPr="00705463">
        <w:rPr>
          <w:rFonts w:ascii="Helvetica" w:hAnsi="Helvetica" w:cs="Helvetica"/>
          <w:b/>
          <w:bCs/>
          <w:color w:val="222222"/>
          <w:sz w:val="21"/>
          <w:szCs w:val="21"/>
        </w:rPr>
        <w:t xml:space="preserve"> 300 </w:t>
      </w:r>
      <w:r w:rsidRPr="00705463">
        <w:rPr>
          <w:rFonts w:ascii="Helvetica" w:hAnsi="Helvetica" w:cs="Helvetica" w:hint="eastAsia"/>
          <w:b/>
          <w:bCs/>
          <w:color w:val="222222"/>
          <w:sz w:val="21"/>
          <w:szCs w:val="21"/>
        </w:rPr>
        <w:t>К</w:t>
      </w:r>
      <w:r w:rsidRPr="00705463">
        <w:rPr>
          <w:rFonts w:ascii="Helvetica" w:hAnsi="Helvetica" w:cs="Helvetica"/>
          <w:b/>
          <w:bCs/>
          <w:color w:val="222222"/>
          <w:sz w:val="21"/>
          <w:szCs w:val="21"/>
        </w:rPr>
        <w:tab/>
        <w:t xml:space="preserve"> 95</w:t>
      </w:r>
    </w:p>
    <w:p w14:paraId="61151EC9"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lastRenderedPageBreak/>
        <w:t>2.3.1</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Изменение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электрических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рекомбинационных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свойств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кристаллов</w:t>
      </w:r>
    </w:p>
    <w:p w14:paraId="024B006E"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облучении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электронами</w:t>
      </w:r>
      <w:r w:rsidRPr="00705463">
        <w:rPr>
          <w:rFonts w:ascii="Helvetica" w:hAnsi="Helvetica" w:cs="Helvetica"/>
          <w:b/>
          <w:bCs/>
          <w:color w:val="222222"/>
          <w:sz w:val="21"/>
          <w:szCs w:val="21"/>
        </w:rPr>
        <w:tab/>
        <w:t xml:space="preserve"> 95</w:t>
      </w:r>
    </w:p>
    <w:p w14:paraId="125C35A9"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2.3.2</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Влияние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электронного</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облучения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подвижность</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носителей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заряда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кристаллах</w:t>
      </w:r>
      <w:r w:rsidRPr="00705463">
        <w:rPr>
          <w:rFonts w:ascii="Helvetica" w:hAnsi="Helvetica" w:cs="Helvetica"/>
          <w:b/>
          <w:bCs/>
          <w:color w:val="222222"/>
          <w:sz w:val="21"/>
          <w:szCs w:val="21"/>
        </w:rPr>
        <w:t xml:space="preserve"> KPT n-</w:t>
      </w:r>
      <w:r w:rsidRPr="00705463">
        <w:rPr>
          <w:rFonts w:ascii="Helvetica" w:hAnsi="Helvetica" w:cs="Helvetica" w:hint="eastAsia"/>
          <w:b/>
          <w:bCs/>
          <w:color w:val="222222"/>
          <w:sz w:val="21"/>
          <w:szCs w:val="21"/>
        </w:rPr>
        <w:t>типа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проводимости</w:t>
      </w:r>
      <w:r w:rsidRPr="00705463">
        <w:rPr>
          <w:rFonts w:ascii="Helvetica" w:hAnsi="Helvetica" w:cs="Helvetica"/>
          <w:b/>
          <w:bCs/>
          <w:color w:val="222222"/>
          <w:sz w:val="21"/>
          <w:szCs w:val="21"/>
        </w:rPr>
        <w:tab/>
        <w:t xml:space="preserve"> 106</w:t>
      </w:r>
    </w:p>
    <w:p w14:paraId="768342A0"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2.4</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Исследование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процессов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отжига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радиационных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дефектов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p>
    <w:p w14:paraId="249FE7BE"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кристаллах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облучении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электронами</w:t>
      </w:r>
      <w:r w:rsidRPr="00705463">
        <w:rPr>
          <w:rFonts w:ascii="Helvetica" w:hAnsi="Helvetica" w:cs="Helvetica"/>
          <w:b/>
          <w:bCs/>
          <w:color w:val="222222"/>
          <w:sz w:val="21"/>
          <w:szCs w:val="21"/>
        </w:rPr>
        <w:tab/>
        <w:t xml:space="preserve"> 115</w:t>
      </w:r>
    </w:p>
    <w:p w14:paraId="258A21FE"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2.4.1</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Термическая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стабильность</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радиационных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дефектов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t xml:space="preserve"> 115</w:t>
      </w:r>
    </w:p>
    <w:p w14:paraId="3F46C911"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2.4.2</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Влияние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исходной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дефектности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кристаллов</w:t>
      </w:r>
      <w:r w:rsidRPr="00705463">
        <w:rPr>
          <w:rFonts w:ascii="Helvetica" w:hAnsi="Helvetica" w:cs="Helvetica"/>
          <w:b/>
          <w:bCs/>
          <w:color w:val="222222"/>
          <w:sz w:val="21"/>
          <w:szCs w:val="21"/>
        </w:rPr>
        <w:t xml:space="preserve"> Hg]_xCdxTe </w:t>
      </w:r>
      <w:r w:rsidRPr="00705463">
        <w:rPr>
          <w:rFonts w:ascii="Helvetica" w:hAnsi="Helvetica" w:cs="Helvetica" w:hint="eastAsia"/>
          <w:b/>
          <w:bCs/>
          <w:color w:val="222222"/>
          <w:sz w:val="21"/>
          <w:szCs w:val="21"/>
        </w:rPr>
        <w:t>на</w:t>
      </w:r>
    </w:p>
    <w:p w14:paraId="199C6912"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процессы</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отжига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радиационных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дефектов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различных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температурных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обработках</w:t>
      </w:r>
      <w:r w:rsidRPr="00705463">
        <w:rPr>
          <w:rFonts w:ascii="Helvetica" w:hAnsi="Helvetica" w:cs="Helvetica"/>
          <w:b/>
          <w:bCs/>
          <w:color w:val="222222"/>
          <w:sz w:val="21"/>
          <w:szCs w:val="21"/>
        </w:rPr>
        <w:tab/>
        <w:t xml:space="preserve"> 125</w:t>
      </w:r>
    </w:p>
    <w:p w14:paraId="20778D7D"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2.4.3</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Исследование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кинетики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отжига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радиационных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дефектов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t xml:space="preserve"> 137</w:t>
      </w:r>
    </w:p>
    <w:p w14:paraId="257BC5DC"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2.4.4</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Анализ</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радиационного</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дефектообразования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отжиге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кристаллов</w:t>
      </w:r>
    </w:p>
    <w:p w14:paraId="18624D69"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после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электронного</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облучения</w:t>
      </w:r>
      <w:r w:rsidRPr="00705463">
        <w:rPr>
          <w:rFonts w:ascii="Helvetica" w:hAnsi="Helvetica" w:cs="Helvetica"/>
          <w:b/>
          <w:bCs/>
          <w:color w:val="222222"/>
          <w:sz w:val="21"/>
          <w:szCs w:val="21"/>
        </w:rPr>
        <w:tab/>
        <w:t xml:space="preserve"> 148</w:t>
      </w:r>
    </w:p>
    <w:p w14:paraId="0E40695F"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2.5</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Аннигиляция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позитронов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облученных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электронами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кристаллах</w:t>
      </w:r>
    </w:p>
    <w:p w14:paraId="58172C24"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 xml:space="preserve"> 150</w:t>
      </w:r>
    </w:p>
    <w:p w14:paraId="0C0537A0"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2.6</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Радиационное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дефектообразование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облучении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гамма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квантами</w:t>
      </w:r>
      <w:r w:rsidRPr="00705463">
        <w:rPr>
          <w:rFonts w:ascii="Helvetica" w:hAnsi="Helvetica" w:cs="Helvetica"/>
          <w:b/>
          <w:bCs/>
          <w:color w:val="222222"/>
          <w:sz w:val="21"/>
          <w:szCs w:val="21"/>
        </w:rPr>
        <w:tab/>
        <w:t xml:space="preserve"> 159</w:t>
      </w:r>
    </w:p>
    <w:p w14:paraId="3F33A0BC"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2.7</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Образование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радиационных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дефектов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нейтронном</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облучении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кристаллов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t xml:space="preserve"> 172</w:t>
      </w:r>
    </w:p>
    <w:p w14:paraId="3AAA1B32"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Заключение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главе</w:t>
      </w:r>
      <w:r w:rsidRPr="00705463">
        <w:rPr>
          <w:rFonts w:ascii="Helvetica" w:hAnsi="Helvetica" w:cs="Helvetica"/>
          <w:b/>
          <w:bCs/>
          <w:color w:val="222222"/>
          <w:sz w:val="21"/>
          <w:szCs w:val="21"/>
        </w:rPr>
        <w:t xml:space="preserve"> 2</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 xml:space="preserve"> 180</w:t>
      </w:r>
    </w:p>
    <w:p w14:paraId="2AE23145"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 xml:space="preserve">3 </w:t>
      </w:r>
      <w:r w:rsidRPr="00705463">
        <w:rPr>
          <w:rFonts w:ascii="Helvetica" w:hAnsi="Helvetica" w:cs="Helvetica" w:hint="eastAsia"/>
          <w:b/>
          <w:bCs/>
          <w:color w:val="222222"/>
          <w:sz w:val="21"/>
          <w:szCs w:val="21"/>
        </w:rPr>
        <w:t>ОБЛУЧЕНИЕ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КРИСТАЛЛОВ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ВЫСОКОЭНЕРГЕТИЧЕСКИМИ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ИОНАМ</w:t>
      </w:r>
      <w:r w:rsidRPr="00705463">
        <w:rPr>
          <w:rFonts w:ascii="Helvetica" w:hAnsi="Helvetica" w:cs="Helvetica"/>
          <w:b/>
          <w:bCs/>
          <w:color w:val="222222"/>
          <w:sz w:val="21"/>
          <w:szCs w:val="21"/>
        </w:rPr>
        <w:tab/>
        <w:t xml:space="preserve"> 183</w:t>
      </w:r>
    </w:p>
    <w:p w14:paraId="4288F151"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3.1</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Радиационное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дефектообразование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кристаллах</w:t>
      </w:r>
      <w:r w:rsidRPr="00705463">
        <w:rPr>
          <w:rFonts w:ascii="Helvetica" w:hAnsi="Helvetica" w:cs="Helvetica"/>
          <w:b/>
          <w:bCs/>
          <w:color w:val="222222"/>
          <w:sz w:val="21"/>
          <w:szCs w:val="21"/>
        </w:rPr>
        <w:t xml:space="preserve"> Hg]_xCdxTe </w:t>
      </w:r>
      <w:r w:rsidRPr="00705463">
        <w:rPr>
          <w:rFonts w:ascii="Helvetica" w:hAnsi="Helvetica" w:cs="Helvetica" w:hint="eastAsia"/>
          <w:b/>
          <w:bCs/>
          <w:color w:val="222222"/>
          <w:sz w:val="21"/>
          <w:szCs w:val="21"/>
        </w:rPr>
        <w:t>при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облучении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ионами</w:t>
      </w:r>
      <w:r w:rsidRPr="00705463">
        <w:rPr>
          <w:rFonts w:ascii="Helvetica" w:hAnsi="Helvetica" w:cs="Helvetica"/>
          <w:b/>
          <w:bCs/>
          <w:color w:val="222222"/>
          <w:sz w:val="21"/>
          <w:szCs w:val="21"/>
        </w:rPr>
        <w:tab/>
        <w:t xml:space="preserve"> 185</w:t>
      </w:r>
    </w:p>
    <w:p w14:paraId="1A9E94AF"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lastRenderedPageBreak/>
        <w:t>3.2</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Расчет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профилей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пространственного</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распределения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примесей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дефектов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кристаллах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облучении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ионами</w:t>
      </w:r>
      <w:r w:rsidRPr="00705463">
        <w:rPr>
          <w:rFonts w:ascii="Helvetica" w:hAnsi="Helvetica" w:cs="Helvetica"/>
          <w:b/>
          <w:bCs/>
          <w:color w:val="222222"/>
          <w:sz w:val="21"/>
          <w:szCs w:val="21"/>
        </w:rPr>
        <w:tab/>
        <w:t xml:space="preserve"> 189</w:t>
      </w:r>
    </w:p>
    <w:p w14:paraId="50BAB266"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3.2.1</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Пробеги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высокоэнергетических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ионов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узкозонных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твердых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растворах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t xml:space="preserve"> 189</w:t>
      </w:r>
    </w:p>
    <w:p w14:paraId="255ACF12"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3.2.2</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Дефектообразование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диффузия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радиационных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дефектов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p>
    <w:p w14:paraId="27C69B1D"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при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ионной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имплантации</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191</w:t>
      </w:r>
    </w:p>
    <w:p w14:paraId="09397C82"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3.2.3</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Пространственное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распределение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примесей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дефектов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воздействии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мощных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импульсных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пучков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ионов</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206</w:t>
      </w:r>
    </w:p>
    <w:p w14:paraId="7D6A39F3"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3.3</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Имплантация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высокоэнергетических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ионов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водорода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Hgi_xCdxTe...</w:t>
      </w:r>
      <w:r w:rsidRPr="00705463">
        <w:rPr>
          <w:rFonts w:ascii="Helvetica" w:hAnsi="Helvetica" w:cs="Helvetica"/>
          <w:b/>
          <w:bCs/>
          <w:color w:val="222222"/>
          <w:sz w:val="21"/>
          <w:szCs w:val="21"/>
        </w:rPr>
        <w:tab/>
        <w:t>210</w:t>
      </w:r>
    </w:p>
    <w:p w14:paraId="6F3E1E5A"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3.4</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Воздействие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кристаллы</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альфа</w:t>
      </w:r>
      <w:r w:rsidRPr="00705463">
        <w:rPr>
          <w:rFonts w:ascii="Helvetica" w:hAnsi="Helvetica" w:cs="Helvetica"/>
          <w:b/>
          <w:bCs/>
          <w:color w:val="222222"/>
          <w:sz w:val="21"/>
          <w:szCs w:val="21"/>
        </w:rPr>
        <w:t>-</w:t>
      </w:r>
      <w:r w:rsidRPr="00705463">
        <w:rPr>
          <w:rFonts w:ascii="Helvetica" w:hAnsi="Helvetica" w:cs="Helvetica" w:hint="eastAsia"/>
          <w:b/>
          <w:bCs/>
          <w:color w:val="222222"/>
          <w:sz w:val="21"/>
          <w:szCs w:val="21"/>
        </w:rPr>
        <w:t>частицами</w:t>
      </w:r>
      <w:r w:rsidRPr="00705463">
        <w:rPr>
          <w:rFonts w:ascii="Helvetica" w:hAnsi="Helvetica" w:cs="Helvetica"/>
          <w:b/>
          <w:bCs/>
          <w:color w:val="222222"/>
          <w:sz w:val="21"/>
          <w:szCs w:val="21"/>
        </w:rPr>
        <w:tab/>
        <w:t xml:space="preserve"> 224</w:t>
      </w:r>
    </w:p>
    <w:p w14:paraId="3D1F654C"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3.5</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Облучение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кристаллов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ионами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аргона</w:t>
      </w:r>
      <w:r w:rsidRPr="00705463">
        <w:rPr>
          <w:rFonts w:ascii="Helvetica" w:hAnsi="Helvetica" w:cs="Helvetica"/>
          <w:b/>
          <w:bCs/>
          <w:color w:val="222222"/>
          <w:sz w:val="21"/>
          <w:szCs w:val="21"/>
        </w:rPr>
        <w:tab/>
        <w:t xml:space="preserve"> 226</w:t>
      </w:r>
    </w:p>
    <w:p w14:paraId="787DDF29"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3.6</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Импульсное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внедрение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ионов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меди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вольфрама</w:t>
      </w:r>
      <w:r w:rsidRPr="00705463">
        <w:rPr>
          <w:rFonts w:ascii="Helvetica" w:hAnsi="Helvetica" w:cs="Helvetica"/>
          <w:b/>
          <w:bCs/>
          <w:color w:val="222222"/>
          <w:sz w:val="21"/>
          <w:szCs w:val="21"/>
        </w:rPr>
        <w:tab/>
        <w:t xml:space="preserve"> 233</w:t>
      </w:r>
    </w:p>
    <w:p w14:paraId="0FE71DD6"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3.7</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Облучение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мощными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импульсными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пучками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А</w:t>
      </w:r>
      <w:r w:rsidRPr="00705463">
        <w:rPr>
          <w:rFonts w:ascii="Helvetica" w:hAnsi="Helvetica" w:cs="Helvetica"/>
          <w:b/>
          <w:bCs/>
          <w:color w:val="222222"/>
          <w:sz w:val="21"/>
          <w:szCs w:val="21"/>
        </w:rPr>
        <w:t>1+</w:t>
      </w:r>
      <w:r w:rsidRPr="00705463">
        <w:rPr>
          <w:rFonts w:ascii="Helvetica" w:hAnsi="Helvetica" w:cs="Helvetica"/>
          <w:b/>
          <w:bCs/>
          <w:color w:val="222222"/>
          <w:sz w:val="21"/>
          <w:szCs w:val="21"/>
        </w:rPr>
        <w:tab/>
        <w:t xml:space="preserve"> 247</w:t>
      </w:r>
    </w:p>
    <w:p w14:paraId="30704A9F"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Заключение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главе</w:t>
      </w:r>
      <w:r w:rsidRPr="00705463">
        <w:rPr>
          <w:rFonts w:ascii="Helvetica" w:hAnsi="Helvetica" w:cs="Helvetica"/>
          <w:b/>
          <w:bCs/>
          <w:color w:val="222222"/>
          <w:sz w:val="21"/>
          <w:szCs w:val="21"/>
        </w:rPr>
        <w:t xml:space="preserve"> 3</w:t>
      </w:r>
      <w:r w:rsidRPr="00705463">
        <w:rPr>
          <w:rFonts w:ascii="Helvetica" w:hAnsi="Helvetica" w:cs="Helvetica"/>
          <w:b/>
          <w:bCs/>
          <w:color w:val="222222"/>
          <w:sz w:val="21"/>
          <w:szCs w:val="21"/>
        </w:rPr>
        <w:tab/>
        <w:t xml:space="preserve"> 256</w:t>
      </w:r>
    </w:p>
    <w:p w14:paraId="5EEB9239"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4</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ФОТОЭЛЕКТРИЧЕСКИЕ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РЕКОМБИНАЦИОННЫЕ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СВОЙСТВА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ЭПИТАКСИАЛЬНЫХ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СТРУКТУР</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ВЫРАЩЕННЫХ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МЕТОДОМ</w:t>
      </w:r>
    </w:p>
    <w:p w14:paraId="0E557418"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МЛЭ</w:t>
      </w:r>
      <w:r w:rsidRPr="00705463">
        <w:rPr>
          <w:rFonts w:ascii="Helvetica" w:hAnsi="Helvetica" w:cs="Helvetica"/>
          <w:b/>
          <w:bCs/>
          <w:color w:val="222222"/>
          <w:sz w:val="21"/>
          <w:szCs w:val="21"/>
        </w:rPr>
        <w:tab/>
        <w:t xml:space="preserve"> 258</w:t>
      </w:r>
    </w:p>
    <w:p w14:paraId="7F5378F5"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4.1</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Фотоэлектрические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свойства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эпитаксиальных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структур</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основе</w:t>
      </w:r>
    </w:p>
    <w:p w14:paraId="405450B5"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выращенных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методом</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МЛЭ</w:t>
      </w:r>
      <w:r w:rsidRPr="00705463">
        <w:rPr>
          <w:rFonts w:ascii="Helvetica" w:hAnsi="Helvetica" w:cs="Helvetica"/>
          <w:b/>
          <w:bCs/>
          <w:color w:val="222222"/>
          <w:sz w:val="21"/>
          <w:szCs w:val="21"/>
        </w:rPr>
        <w:tab/>
        <w:t xml:space="preserve"> 260</w:t>
      </w:r>
    </w:p>
    <w:p w14:paraId="7DA8F369"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4.2</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Исследование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механизмов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рекомбинации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носителей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заряда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эпитаксиальных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пленках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выращенных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методом</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МЛЭ</w:t>
      </w:r>
      <w:r w:rsidRPr="00705463">
        <w:rPr>
          <w:rFonts w:ascii="Helvetica" w:hAnsi="Helvetica" w:cs="Helvetica"/>
          <w:b/>
          <w:bCs/>
          <w:color w:val="222222"/>
          <w:sz w:val="21"/>
          <w:szCs w:val="21"/>
        </w:rPr>
        <w:tab/>
        <w:t xml:space="preserve"> 265</w:t>
      </w:r>
    </w:p>
    <w:p w14:paraId="558F042C"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4.2.1</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Время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жизни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носителей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заряда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образцах</w:t>
      </w:r>
      <w:r w:rsidRPr="00705463">
        <w:rPr>
          <w:rFonts w:ascii="Helvetica" w:hAnsi="Helvetica" w:cs="Helvetica"/>
          <w:b/>
          <w:bCs/>
          <w:color w:val="222222"/>
          <w:sz w:val="21"/>
          <w:szCs w:val="21"/>
        </w:rPr>
        <w:t xml:space="preserve"> n-</w:t>
      </w:r>
      <w:r w:rsidRPr="00705463">
        <w:rPr>
          <w:rFonts w:ascii="Helvetica" w:hAnsi="Helvetica" w:cs="Helvetica" w:hint="eastAsia"/>
          <w:b/>
          <w:bCs/>
          <w:color w:val="222222"/>
          <w:sz w:val="21"/>
          <w:szCs w:val="21"/>
        </w:rPr>
        <w:t>т</w:t>
      </w:r>
      <w:r w:rsidRPr="00705463">
        <w:rPr>
          <w:rFonts w:ascii="Helvetica" w:hAnsi="Helvetica" w:cs="Helvetica" w:hint="eastAsia"/>
          <w:b/>
          <w:bCs/>
          <w:color w:val="222222"/>
          <w:sz w:val="21"/>
          <w:szCs w:val="21"/>
        </w:rPr>
        <w:lastRenderedPageBreak/>
        <w:t>ипа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проводимости</w:t>
      </w:r>
    </w:p>
    <w:p w14:paraId="6A9FDDBB"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t xml:space="preserve"> 268</w:t>
      </w:r>
    </w:p>
    <w:p w14:paraId="120A2F4B"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4.2.2</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Время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жизни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носителей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заряда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образцах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w:t>
      </w:r>
      <w:r w:rsidRPr="00705463">
        <w:rPr>
          <w:rFonts w:ascii="Helvetica" w:hAnsi="Helvetica" w:cs="Helvetica"/>
          <w:b/>
          <w:bCs/>
          <w:color w:val="222222"/>
          <w:sz w:val="21"/>
          <w:szCs w:val="21"/>
        </w:rPr>
        <w:t>-</w:t>
      </w:r>
      <w:r w:rsidRPr="00705463">
        <w:rPr>
          <w:rFonts w:ascii="Helvetica" w:hAnsi="Helvetica" w:cs="Helvetica" w:hint="eastAsia"/>
          <w:b/>
          <w:bCs/>
          <w:color w:val="222222"/>
          <w:sz w:val="21"/>
          <w:szCs w:val="21"/>
        </w:rPr>
        <w:t>типа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проводимости</w:t>
      </w:r>
    </w:p>
    <w:p w14:paraId="2BC51A5A"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 xml:space="preserve"> 277</w:t>
      </w:r>
    </w:p>
    <w:p w14:paraId="4390BAD3"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4.2.3</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Измерения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времени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жизни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носителей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заряда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засветке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со</w:t>
      </w:r>
    </w:p>
    <w:p w14:paraId="225BF91C"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стороны</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подложки</w:t>
      </w:r>
      <w:r w:rsidRPr="00705463">
        <w:rPr>
          <w:rFonts w:ascii="Helvetica" w:hAnsi="Helvetica" w:cs="Helvetica"/>
          <w:b/>
          <w:bCs/>
          <w:color w:val="222222"/>
          <w:sz w:val="21"/>
          <w:szCs w:val="21"/>
        </w:rPr>
        <w:tab/>
        <w:t xml:space="preserve"> 281</w:t>
      </w:r>
    </w:p>
    <w:p w14:paraId="3D707373"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4.3</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Исследование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спектральных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характеристик</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фотопроводимости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эпитаксиального</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материала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выращенного</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методом</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МЛЭ</w:t>
      </w:r>
      <w:r w:rsidRPr="00705463">
        <w:rPr>
          <w:rFonts w:ascii="Helvetica" w:hAnsi="Helvetica" w:cs="Helvetica"/>
          <w:b/>
          <w:bCs/>
          <w:color w:val="222222"/>
          <w:sz w:val="21"/>
          <w:szCs w:val="21"/>
        </w:rPr>
        <w:tab/>
        <w:t xml:space="preserve"> 287</w:t>
      </w:r>
    </w:p>
    <w:p w14:paraId="1E09D92C"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4.4</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Радиационная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модификация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фотоэлектрических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рекомбинационных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параметров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эпитаксиальных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пленок</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t xml:space="preserve"> 299</w:t>
      </w:r>
    </w:p>
    <w:p w14:paraId="7ADD3104"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Заключение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главе</w:t>
      </w:r>
      <w:r w:rsidRPr="00705463">
        <w:rPr>
          <w:rFonts w:ascii="Helvetica" w:hAnsi="Helvetica" w:cs="Helvetica"/>
          <w:b/>
          <w:bCs/>
          <w:color w:val="222222"/>
          <w:sz w:val="21"/>
          <w:szCs w:val="21"/>
        </w:rPr>
        <w:t xml:space="preserve"> 4</w:t>
      </w:r>
      <w:r w:rsidRPr="00705463">
        <w:rPr>
          <w:rFonts w:ascii="Helvetica" w:hAnsi="Helvetica" w:cs="Helvetica"/>
          <w:b/>
          <w:bCs/>
          <w:color w:val="222222"/>
          <w:sz w:val="21"/>
          <w:szCs w:val="21"/>
        </w:rPr>
        <w:tab/>
        <w:t xml:space="preserve"> 308</w:t>
      </w:r>
    </w:p>
    <w:p w14:paraId="12AE63F6"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5</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СПОСОБЫ</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РАДИАЦИОННОЙ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МОДИФИКАЦИИ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ПАРАМЕТРОВ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СОЗДАНИИ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ВЫСОКОЧУВСТВИТЕЛЬНЫХ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ПРИЕМНИКОВ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ИК</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ДИАПАЗОНА</w:t>
      </w:r>
      <w:r w:rsidRPr="00705463">
        <w:rPr>
          <w:rFonts w:ascii="Helvetica" w:hAnsi="Helvetica" w:cs="Helvetica"/>
          <w:b/>
          <w:bCs/>
          <w:color w:val="222222"/>
          <w:sz w:val="21"/>
          <w:szCs w:val="21"/>
        </w:rPr>
        <w:tab/>
        <w:t xml:space="preserve"> 311</w:t>
      </w:r>
    </w:p>
    <w:p w14:paraId="473D916F"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5.1</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Методики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измерения</w:t>
      </w:r>
      <w:r w:rsidRPr="00705463">
        <w:rPr>
          <w:rFonts w:ascii="Helvetica" w:hAnsi="Helvetica" w:cs="Helvetica"/>
          <w:b/>
          <w:bCs/>
          <w:color w:val="222222"/>
          <w:sz w:val="21"/>
          <w:szCs w:val="21"/>
        </w:rPr>
        <w:tab/>
        <w:t xml:space="preserve"> 312</w:t>
      </w:r>
    </w:p>
    <w:p w14:paraId="20012A97"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5.2</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Получение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фоторезисторного</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материала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методами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радиационного</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легирования</w:t>
      </w:r>
      <w:r w:rsidRPr="00705463">
        <w:rPr>
          <w:rFonts w:ascii="Helvetica" w:hAnsi="Helvetica" w:cs="Helvetica"/>
          <w:b/>
          <w:bCs/>
          <w:color w:val="222222"/>
          <w:sz w:val="21"/>
          <w:szCs w:val="21"/>
        </w:rPr>
        <w:tab/>
        <w:t xml:space="preserve"> 322</w:t>
      </w:r>
    </w:p>
    <w:p w14:paraId="67CB9F78"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5.2.1</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Облучение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электронами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последующем</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термоциклированием</w:t>
      </w:r>
      <w:r w:rsidRPr="00705463">
        <w:rPr>
          <w:rFonts w:ascii="Helvetica" w:hAnsi="Helvetica" w:cs="Helvetica"/>
          <w:b/>
          <w:bCs/>
          <w:color w:val="222222"/>
          <w:sz w:val="21"/>
          <w:szCs w:val="21"/>
        </w:rPr>
        <w:tab/>
        <w:t xml:space="preserve"> 323</w:t>
      </w:r>
    </w:p>
    <w:p w14:paraId="09B1BCC7"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5.2.2</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Способ</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получения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фоторезисторов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применением</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радиационной</w:t>
      </w:r>
    </w:p>
    <w:p w14:paraId="02A3CD47"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к</w:t>
      </w:r>
    </w:p>
    <w:p w14:paraId="6106CBFF"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обработки</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324</w:t>
      </w:r>
    </w:p>
    <w:p w14:paraId="5CCCE01C"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 xml:space="preserve">5.2.3 </w:t>
      </w:r>
      <w:r w:rsidRPr="00705463">
        <w:rPr>
          <w:rFonts w:ascii="Helvetica" w:hAnsi="Helvetica" w:cs="Helvetica" w:hint="eastAsia"/>
          <w:b/>
          <w:bCs/>
          <w:color w:val="222222"/>
          <w:sz w:val="21"/>
          <w:szCs w:val="21"/>
        </w:rPr>
        <w:t>Радиационно</w:t>
      </w:r>
      <w:r w:rsidRPr="00705463">
        <w:rPr>
          <w:rFonts w:ascii="Helvetica" w:hAnsi="Helvetica" w:cs="Helvetica"/>
          <w:b/>
          <w:bCs/>
          <w:color w:val="222222"/>
          <w:sz w:val="21"/>
          <w:szCs w:val="21"/>
        </w:rPr>
        <w:t>-</w:t>
      </w:r>
      <w:r w:rsidRPr="00705463">
        <w:rPr>
          <w:rFonts w:ascii="Helvetica" w:hAnsi="Helvetica" w:cs="Helvetica" w:hint="eastAsia"/>
          <w:b/>
          <w:bCs/>
          <w:color w:val="222222"/>
          <w:sz w:val="21"/>
          <w:szCs w:val="21"/>
        </w:rPr>
        <w:t>стимулированная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диффузия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серебра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под</w:t>
      </w:r>
    </w:p>
    <w:p w14:paraId="3ABE8749"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действием</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быстрых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электронов</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330</w:t>
      </w:r>
    </w:p>
    <w:p w14:paraId="3A58D1B0"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5.3</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Радиационные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способы</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получения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неодноро</w:t>
      </w:r>
      <w:r w:rsidRPr="00705463">
        <w:rPr>
          <w:rFonts w:ascii="Helvetica" w:hAnsi="Helvetica" w:cs="Helvetica" w:hint="eastAsia"/>
          <w:b/>
          <w:bCs/>
          <w:color w:val="222222"/>
          <w:sz w:val="21"/>
          <w:szCs w:val="21"/>
        </w:rPr>
        <w:lastRenderedPageBreak/>
        <w:t>дных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фоточувствительных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структур</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основе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336</w:t>
      </w:r>
    </w:p>
    <w:p w14:paraId="7C71226D"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5.3.1</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Получение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р</w:t>
      </w:r>
      <w:r w:rsidRPr="00705463">
        <w:rPr>
          <w:rFonts w:ascii="Helvetica" w:hAnsi="Helvetica" w:cs="Helvetica"/>
          <w:b/>
          <w:bCs/>
          <w:color w:val="222222"/>
          <w:sz w:val="21"/>
          <w:szCs w:val="21"/>
        </w:rPr>
        <w:t xml:space="preserve">-n </w:t>
      </w:r>
      <w:r w:rsidRPr="00705463">
        <w:rPr>
          <w:rFonts w:ascii="Helvetica" w:hAnsi="Helvetica" w:cs="Helvetica" w:hint="eastAsia"/>
          <w:b/>
          <w:bCs/>
          <w:color w:val="222222"/>
          <w:sz w:val="21"/>
          <w:szCs w:val="21"/>
        </w:rPr>
        <w:t>перехода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помощью</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облучения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электронами</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336</w:t>
      </w:r>
    </w:p>
    <w:p w14:paraId="1B42B978"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5.3.2</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Получение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фотодиодных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структур</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имплантацией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ионов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аргона</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337</w:t>
      </w:r>
    </w:p>
    <w:p w14:paraId="69D1EC76"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5.4</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Радиационное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легирование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мощными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пучками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электронов</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340</w:t>
      </w:r>
    </w:p>
    <w:p w14:paraId="356949BA"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b/>
          <w:bCs/>
          <w:color w:val="222222"/>
          <w:sz w:val="21"/>
          <w:szCs w:val="21"/>
        </w:rPr>
        <w:t>5.5</w:t>
      </w:r>
      <w:r w:rsidRPr="00705463">
        <w:rPr>
          <w:rFonts w:ascii="Helvetica" w:hAnsi="Helvetica" w:cs="Helvetica"/>
          <w:b/>
          <w:bCs/>
          <w:color w:val="222222"/>
          <w:sz w:val="21"/>
          <w:szCs w:val="21"/>
        </w:rPr>
        <w:tab/>
      </w:r>
      <w:r w:rsidRPr="00705463">
        <w:rPr>
          <w:rFonts w:ascii="Helvetica" w:hAnsi="Helvetica" w:cs="Helvetica" w:hint="eastAsia"/>
          <w:b/>
          <w:bCs/>
          <w:color w:val="222222"/>
          <w:sz w:val="21"/>
          <w:szCs w:val="21"/>
        </w:rPr>
        <w:t>Высокочувствительные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фотоприемники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основе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эпитаксиальных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пленок</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350</w:t>
      </w:r>
    </w:p>
    <w:p w14:paraId="233E3CC3"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Заключение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главе</w:t>
      </w:r>
      <w:r w:rsidRPr="00705463">
        <w:rPr>
          <w:rFonts w:ascii="Helvetica" w:hAnsi="Helvetica" w:cs="Helvetica"/>
          <w:b/>
          <w:bCs/>
          <w:color w:val="222222"/>
          <w:sz w:val="21"/>
          <w:szCs w:val="21"/>
        </w:rPr>
        <w:t xml:space="preserve"> 5</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362</w:t>
      </w:r>
    </w:p>
    <w:p w14:paraId="25ADD6AA"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ЗАКЛЮЧЕНИЕ</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368</w:t>
      </w:r>
    </w:p>
    <w:p w14:paraId="1910F8B9"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СПИСОК</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ЦИТИРУЕМЫХ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ИСТОЧНИКОВ</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373</w:t>
      </w:r>
    </w:p>
    <w:p w14:paraId="3B229731"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Приложение</w:t>
      </w:r>
      <w:r w:rsidRPr="00705463">
        <w:rPr>
          <w:rFonts w:ascii="Helvetica" w:hAnsi="Helvetica" w:cs="Helvetica"/>
          <w:b/>
          <w:bCs/>
          <w:color w:val="222222"/>
          <w:sz w:val="21"/>
          <w:szCs w:val="21"/>
        </w:rPr>
        <w:t xml:space="preserve"> 1. </w:t>
      </w:r>
      <w:r w:rsidRPr="00705463">
        <w:rPr>
          <w:rFonts w:ascii="Helvetica" w:hAnsi="Helvetica" w:cs="Helvetica" w:hint="eastAsia"/>
          <w:b/>
          <w:bCs/>
          <w:color w:val="222222"/>
          <w:sz w:val="21"/>
          <w:szCs w:val="21"/>
        </w:rPr>
        <w:t>Расчет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фотоэлектрических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параметров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варизонных</w:t>
      </w:r>
    </w:p>
    <w:p w14:paraId="390EFF4E"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эпитаксиальных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пленок</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выращенных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методом</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МЛЭ</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411</w:t>
      </w:r>
    </w:p>
    <w:p w14:paraId="0F651846"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П</w:t>
      </w:r>
      <w:r w:rsidRPr="00705463">
        <w:rPr>
          <w:rFonts w:ascii="Helvetica" w:hAnsi="Helvetica" w:cs="Helvetica"/>
          <w:b/>
          <w:bCs/>
          <w:color w:val="222222"/>
          <w:sz w:val="21"/>
          <w:szCs w:val="21"/>
        </w:rPr>
        <w:t xml:space="preserve">. 1.1 </w:t>
      </w:r>
      <w:r w:rsidRPr="00705463">
        <w:rPr>
          <w:rFonts w:ascii="Helvetica" w:hAnsi="Helvetica" w:cs="Helvetica" w:hint="eastAsia"/>
          <w:b/>
          <w:bCs/>
          <w:color w:val="222222"/>
          <w:sz w:val="21"/>
          <w:szCs w:val="21"/>
        </w:rPr>
        <w:t>Распределение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неравновесных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носителей</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заряда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варизонных</w:t>
      </w:r>
    </w:p>
    <w:p w14:paraId="3460ED1A"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структурах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412</w:t>
      </w:r>
    </w:p>
    <w:p w14:paraId="0574D6B7"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П</w:t>
      </w:r>
      <w:r w:rsidRPr="00705463">
        <w:rPr>
          <w:rFonts w:ascii="Helvetica" w:hAnsi="Helvetica" w:cs="Helvetica"/>
          <w:b/>
          <w:bCs/>
          <w:color w:val="222222"/>
          <w:sz w:val="21"/>
          <w:szCs w:val="21"/>
        </w:rPr>
        <w:t xml:space="preserve">. 1.2 </w:t>
      </w:r>
      <w:r w:rsidRPr="00705463">
        <w:rPr>
          <w:rFonts w:ascii="Helvetica" w:hAnsi="Helvetica" w:cs="Helvetica" w:hint="eastAsia"/>
          <w:b/>
          <w:bCs/>
          <w:color w:val="222222"/>
          <w:sz w:val="21"/>
          <w:szCs w:val="21"/>
        </w:rPr>
        <w:t>Эффективное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время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жизни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ННЗ</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варизонных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структурах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420</w:t>
      </w:r>
    </w:p>
    <w:p w14:paraId="6E5DDCE8"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П</w:t>
      </w:r>
      <w:r w:rsidRPr="00705463">
        <w:rPr>
          <w:rFonts w:ascii="Helvetica" w:hAnsi="Helvetica" w:cs="Helvetica"/>
          <w:b/>
          <w:bCs/>
          <w:color w:val="222222"/>
          <w:sz w:val="21"/>
          <w:szCs w:val="21"/>
        </w:rPr>
        <w:t xml:space="preserve">. 1.3 </w:t>
      </w:r>
      <w:r w:rsidRPr="00705463">
        <w:rPr>
          <w:rFonts w:ascii="Helvetica" w:hAnsi="Helvetica" w:cs="Helvetica" w:hint="eastAsia"/>
          <w:b/>
          <w:bCs/>
          <w:color w:val="222222"/>
          <w:sz w:val="21"/>
          <w:szCs w:val="21"/>
        </w:rPr>
        <w:t>Особенности</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спектральных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характеристик</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эпитаксиальных</w:t>
      </w:r>
    </w:p>
    <w:p w14:paraId="21F0937D"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структур</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449</w:t>
      </w:r>
    </w:p>
    <w:p w14:paraId="2556E8C5"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Заключение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приложению</w:t>
      </w:r>
      <w:r w:rsidRPr="00705463">
        <w:rPr>
          <w:rFonts w:ascii="Helvetica" w:hAnsi="Helvetica" w:cs="Helvetica"/>
          <w:b/>
          <w:bCs/>
          <w:color w:val="222222"/>
          <w:sz w:val="21"/>
          <w:szCs w:val="21"/>
        </w:rPr>
        <w:t xml:space="preserve"> 1</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456</w:t>
      </w:r>
    </w:p>
    <w:p w14:paraId="122C968D"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Приложение</w:t>
      </w:r>
      <w:r w:rsidRPr="00705463">
        <w:rPr>
          <w:rFonts w:ascii="Helvetica" w:hAnsi="Helvetica" w:cs="Helvetica"/>
          <w:b/>
          <w:bCs/>
          <w:color w:val="222222"/>
          <w:sz w:val="21"/>
          <w:szCs w:val="21"/>
        </w:rPr>
        <w:t xml:space="preserve"> 2. </w:t>
      </w:r>
      <w:r w:rsidRPr="00705463">
        <w:rPr>
          <w:rFonts w:ascii="Helvetica" w:hAnsi="Helvetica" w:cs="Helvetica" w:hint="eastAsia"/>
          <w:b/>
          <w:bCs/>
          <w:color w:val="222222"/>
          <w:sz w:val="21"/>
          <w:szCs w:val="21"/>
        </w:rPr>
        <w:t>Расчет</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параметров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ИК</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фотоприемников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основе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w:t>
      </w:r>
      <w:r w:rsidRPr="00705463">
        <w:rPr>
          <w:rFonts w:ascii="Helvetica" w:hAnsi="Helvetica" w:cs="Helvetica"/>
          <w:b/>
          <w:bCs/>
          <w:color w:val="222222"/>
          <w:sz w:val="21"/>
          <w:szCs w:val="21"/>
        </w:rPr>
        <w:tab/>
        <w:t>458</w:t>
      </w:r>
    </w:p>
    <w:p w14:paraId="53984F8D"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П</w:t>
      </w:r>
      <w:r w:rsidRPr="00705463">
        <w:rPr>
          <w:rFonts w:ascii="Helvetica" w:hAnsi="Helvetica" w:cs="Helvetica"/>
          <w:b/>
          <w:bCs/>
          <w:color w:val="222222"/>
          <w:sz w:val="21"/>
          <w:szCs w:val="21"/>
        </w:rPr>
        <w:t xml:space="preserve">.2.1 </w:t>
      </w:r>
      <w:r w:rsidRPr="00705463">
        <w:rPr>
          <w:rFonts w:ascii="Helvetica" w:hAnsi="Helvetica" w:cs="Helvetica" w:hint="eastAsia"/>
          <w:b/>
          <w:bCs/>
          <w:color w:val="222222"/>
          <w:sz w:val="21"/>
          <w:szCs w:val="21"/>
        </w:rPr>
        <w:t>Основные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параметры</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фоторезисторных</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фотоприемников</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w:t>
      </w:r>
      <w:r w:rsidRPr="00705463">
        <w:rPr>
          <w:rFonts w:ascii="Helvetica" w:hAnsi="Helvetica" w:cs="Helvetica"/>
          <w:b/>
          <w:bCs/>
          <w:color w:val="222222"/>
          <w:sz w:val="21"/>
          <w:szCs w:val="21"/>
        </w:rPr>
        <w:tab/>
        <w:t>458</w:t>
      </w:r>
    </w:p>
    <w:p w14:paraId="1530B422"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П</w:t>
      </w:r>
      <w:r w:rsidRPr="00705463">
        <w:rPr>
          <w:rFonts w:ascii="Helvetica" w:hAnsi="Helvetica" w:cs="Helvetica"/>
          <w:b/>
          <w:bCs/>
          <w:color w:val="222222"/>
          <w:sz w:val="21"/>
          <w:szCs w:val="21"/>
        </w:rPr>
        <w:t xml:space="preserve">.2.1.1 </w:t>
      </w:r>
      <w:r w:rsidRPr="00705463">
        <w:rPr>
          <w:rFonts w:ascii="Helvetica" w:hAnsi="Helvetica" w:cs="Helvetica" w:hint="eastAsia"/>
          <w:b/>
          <w:bCs/>
          <w:color w:val="222222"/>
          <w:sz w:val="21"/>
          <w:szCs w:val="21"/>
        </w:rPr>
        <w:t>Спектральная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характеристика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фотопроводи</w:t>
      </w:r>
      <w:r w:rsidRPr="00705463">
        <w:rPr>
          <w:rFonts w:ascii="Helvetica" w:hAnsi="Helvetica" w:cs="Helvetica" w:hint="eastAsia"/>
          <w:b/>
          <w:bCs/>
          <w:color w:val="222222"/>
          <w:sz w:val="21"/>
          <w:szCs w:val="21"/>
        </w:rPr>
        <w:lastRenderedPageBreak/>
        <w:t>мости</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460</w:t>
      </w:r>
    </w:p>
    <w:p w14:paraId="087B4303"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П</w:t>
      </w:r>
      <w:r w:rsidRPr="00705463">
        <w:rPr>
          <w:rFonts w:ascii="Helvetica" w:hAnsi="Helvetica" w:cs="Helvetica"/>
          <w:b/>
          <w:bCs/>
          <w:color w:val="222222"/>
          <w:sz w:val="21"/>
          <w:szCs w:val="21"/>
        </w:rPr>
        <w:t xml:space="preserve">.2.1.2 </w:t>
      </w:r>
      <w:r w:rsidRPr="00705463">
        <w:rPr>
          <w:rFonts w:ascii="Helvetica" w:hAnsi="Helvetica" w:cs="Helvetica" w:hint="eastAsia"/>
          <w:b/>
          <w:bCs/>
          <w:color w:val="222222"/>
          <w:sz w:val="21"/>
          <w:szCs w:val="21"/>
        </w:rPr>
        <w:t>Вольт</w:t>
      </w:r>
      <w:r w:rsidRPr="00705463">
        <w:rPr>
          <w:rFonts w:ascii="Helvetica" w:hAnsi="Helvetica" w:cs="Helvetica"/>
          <w:b/>
          <w:bCs/>
          <w:color w:val="222222"/>
          <w:sz w:val="21"/>
          <w:szCs w:val="21"/>
        </w:rPr>
        <w:t>-</w:t>
      </w:r>
      <w:r w:rsidRPr="00705463">
        <w:rPr>
          <w:rFonts w:ascii="Helvetica" w:hAnsi="Helvetica" w:cs="Helvetica" w:hint="eastAsia"/>
          <w:b/>
          <w:bCs/>
          <w:color w:val="222222"/>
          <w:sz w:val="21"/>
          <w:szCs w:val="21"/>
        </w:rPr>
        <w:t>ваттная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чувствительность</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460</w:t>
      </w:r>
    </w:p>
    <w:p w14:paraId="7BC68894"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П</w:t>
      </w:r>
      <w:r w:rsidRPr="00705463">
        <w:rPr>
          <w:rFonts w:ascii="Helvetica" w:hAnsi="Helvetica" w:cs="Helvetica"/>
          <w:b/>
          <w:bCs/>
          <w:color w:val="222222"/>
          <w:sz w:val="21"/>
          <w:szCs w:val="21"/>
        </w:rPr>
        <w:t xml:space="preserve">.2.1.3 </w:t>
      </w:r>
      <w:r w:rsidRPr="00705463">
        <w:rPr>
          <w:rFonts w:ascii="Helvetica" w:hAnsi="Helvetica" w:cs="Helvetica" w:hint="eastAsia"/>
          <w:b/>
          <w:bCs/>
          <w:color w:val="222222"/>
          <w:sz w:val="21"/>
          <w:szCs w:val="21"/>
        </w:rPr>
        <w:t>Основные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механизмы</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шумов</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466</w:t>
      </w:r>
    </w:p>
    <w:p w14:paraId="0A728257"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П</w:t>
      </w:r>
      <w:r w:rsidRPr="00705463">
        <w:rPr>
          <w:rFonts w:ascii="Helvetica" w:hAnsi="Helvetica" w:cs="Helvetica"/>
          <w:b/>
          <w:bCs/>
          <w:color w:val="222222"/>
          <w:sz w:val="21"/>
          <w:szCs w:val="21"/>
        </w:rPr>
        <w:t xml:space="preserve">.2.1.4 </w:t>
      </w:r>
      <w:r w:rsidRPr="00705463">
        <w:rPr>
          <w:rFonts w:ascii="Helvetica" w:hAnsi="Helvetica" w:cs="Helvetica" w:hint="eastAsia"/>
          <w:b/>
          <w:bCs/>
          <w:color w:val="222222"/>
          <w:sz w:val="21"/>
          <w:szCs w:val="21"/>
        </w:rPr>
        <w:t>Обнаружительная</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способность</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471</w:t>
      </w:r>
    </w:p>
    <w:p w14:paraId="65FEFEB9"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П</w:t>
      </w:r>
      <w:r w:rsidRPr="00705463">
        <w:rPr>
          <w:rFonts w:ascii="Helvetica" w:hAnsi="Helvetica" w:cs="Helvetica"/>
          <w:b/>
          <w:bCs/>
          <w:color w:val="222222"/>
          <w:sz w:val="21"/>
          <w:szCs w:val="21"/>
        </w:rPr>
        <w:t xml:space="preserve">.2.2 </w:t>
      </w:r>
      <w:r w:rsidRPr="00705463">
        <w:rPr>
          <w:rFonts w:ascii="Helvetica" w:hAnsi="Helvetica" w:cs="Helvetica" w:hint="eastAsia"/>
          <w:b/>
          <w:bCs/>
          <w:color w:val="222222"/>
          <w:sz w:val="21"/>
          <w:szCs w:val="21"/>
        </w:rPr>
        <w:t>Параметры</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фотодиодного</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приемника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на</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основе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КРТ</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476</w:t>
      </w:r>
    </w:p>
    <w:p w14:paraId="027EE51D"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Заключение</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по</w:t>
      </w:r>
      <w:r w:rsidRPr="00705463">
        <w:rPr>
          <w:rFonts w:ascii="Helvetica" w:hAnsi="Helvetica" w:cs="Helvetica"/>
          <w:b/>
          <w:bCs/>
          <w:color w:val="222222"/>
          <w:sz w:val="21"/>
          <w:szCs w:val="21"/>
        </w:rPr>
        <w:t xml:space="preserve"> </w:t>
      </w:r>
      <w:r w:rsidRPr="00705463">
        <w:rPr>
          <w:rFonts w:ascii="Helvetica" w:hAnsi="Helvetica" w:cs="Helvetica" w:hint="eastAsia"/>
          <w:b/>
          <w:bCs/>
          <w:color w:val="222222"/>
          <w:sz w:val="21"/>
          <w:szCs w:val="21"/>
        </w:rPr>
        <w:t>приложению</w:t>
      </w:r>
      <w:r w:rsidRPr="00705463">
        <w:rPr>
          <w:rFonts w:ascii="Helvetica" w:hAnsi="Helvetica" w:cs="Helvetica"/>
          <w:b/>
          <w:bCs/>
          <w:color w:val="222222"/>
          <w:sz w:val="21"/>
          <w:szCs w:val="21"/>
        </w:rPr>
        <w:t xml:space="preserve"> 2</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481</w:t>
      </w:r>
    </w:p>
    <w:p w14:paraId="59283E35" w14:textId="77777777" w:rsidR="00705463" w:rsidRPr="00705463" w:rsidRDefault="00705463" w:rsidP="00705463">
      <w:pPr>
        <w:rPr>
          <w:rFonts w:ascii="Helvetica" w:hAnsi="Helvetica" w:cs="Helvetica"/>
          <w:b/>
          <w:bCs/>
          <w:color w:val="222222"/>
          <w:sz w:val="21"/>
          <w:szCs w:val="21"/>
        </w:rPr>
      </w:pPr>
      <w:r w:rsidRPr="00705463">
        <w:rPr>
          <w:rFonts w:ascii="Helvetica" w:hAnsi="Helvetica" w:cs="Helvetica" w:hint="eastAsia"/>
          <w:b/>
          <w:bCs/>
          <w:color w:val="222222"/>
          <w:sz w:val="21"/>
          <w:szCs w:val="21"/>
        </w:rPr>
        <w:t>Приложение</w:t>
      </w:r>
      <w:r w:rsidRPr="00705463">
        <w:rPr>
          <w:rFonts w:ascii="Helvetica" w:hAnsi="Helvetica" w:cs="Helvetica"/>
          <w:b/>
          <w:bCs/>
          <w:color w:val="222222"/>
          <w:sz w:val="21"/>
          <w:szCs w:val="21"/>
        </w:rPr>
        <w:t xml:space="preserve"> 3</w:t>
      </w:r>
      <w:r w:rsidRPr="00705463">
        <w:rPr>
          <w:rFonts w:ascii="Helvetica" w:hAnsi="Helvetica" w:cs="Helvetica"/>
          <w:b/>
          <w:bCs/>
          <w:color w:val="222222"/>
          <w:sz w:val="21"/>
          <w:szCs w:val="21"/>
        </w:rPr>
        <w:tab/>
      </w:r>
      <w:r w:rsidRPr="00705463">
        <w:rPr>
          <w:rFonts w:ascii="Helvetica" w:hAnsi="Helvetica" w:cs="Helvetica"/>
          <w:b/>
          <w:bCs/>
          <w:color w:val="222222"/>
          <w:sz w:val="21"/>
          <w:szCs w:val="21"/>
        </w:rPr>
        <w:tab/>
        <w:t>482</w:t>
      </w:r>
    </w:p>
    <w:p w14:paraId="4831CA39" w14:textId="77E76BB1" w:rsidR="00826BDB" w:rsidRDefault="00826BDB" w:rsidP="00705463"/>
    <w:p w14:paraId="041B607D" w14:textId="2A5D0189" w:rsidR="00705463" w:rsidRDefault="00705463" w:rsidP="00705463"/>
    <w:p w14:paraId="4D10B64B" w14:textId="152E26B4" w:rsidR="00705463" w:rsidRDefault="00705463" w:rsidP="00705463"/>
    <w:p w14:paraId="16E354D7" w14:textId="77777777" w:rsidR="00705463" w:rsidRDefault="00705463" w:rsidP="00705463">
      <w:r>
        <w:rPr>
          <w:rFonts w:hint="eastAsia"/>
        </w:rPr>
        <w:t>ЗАКЛЮЧЕНИЕ</w:t>
      </w:r>
    </w:p>
    <w:p w14:paraId="2A3A6924" w14:textId="77777777" w:rsidR="00705463" w:rsidRDefault="00705463" w:rsidP="00705463">
      <w:r>
        <w:t>1.</w:t>
      </w:r>
      <w:r>
        <w:tab/>
      </w:r>
      <w:r>
        <w:rPr>
          <w:rFonts w:hint="eastAsia"/>
        </w:rPr>
        <w:t>Теоретически</w:t>
      </w:r>
      <w:r>
        <w:t xml:space="preserve"> </w:t>
      </w:r>
      <w:r>
        <w:rPr>
          <w:rFonts w:hint="eastAsia"/>
        </w:rPr>
        <w:t>и</w:t>
      </w:r>
      <w:r>
        <w:t xml:space="preserve"> </w:t>
      </w:r>
      <w:r>
        <w:rPr>
          <w:rFonts w:hint="eastAsia"/>
        </w:rPr>
        <w:t>экспериментально</w:t>
      </w:r>
      <w:r>
        <w:t xml:space="preserve"> </w:t>
      </w:r>
      <w:r>
        <w:rPr>
          <w:rFonts w:hint="eastAsia"/>
        </w:rPr>
        <w:t>обоснована</w:t>
      </w:r>
      <w:r>
        <w:t xml:space="preserve"> </w:t>
      </w:r>
      <w:r>
        <w:rPr>
          <w:rFonts w:hint="eastAsia"/>
        </w:rPr>
        <w:t>применимость</w:t>
      </w:r>
      <w:r>
        <w:t xml:space="preserve"> </w:t>
      </w:r>
      <w:r>
        <w:rPr>
          <w:rFonts w:hint="eastAsia"/>
        </w:rPr>
        <w:t>методов</w:t>
      </w:r>
      <w:r>
        <w:t xml:space="preserve"> </w:t>
      </w:r>
      <w:r>
        <w:rPr>
          <w:rFonts w:hint="eastAsia"/>
        </w:rPr>
        <w:t>позитронной</w:t>
      </w:r>
      <w:r>
        <w:t xml:space="preserve"> </w:t>
      </w:r>
      <w:r>
        <w:rPr>
          <w:rFonts w:hint="eastAsia"/>
        </w:rPr>
        <w:t>аннигиляции</w:t>
      </w:r>
      <w:r>
        <w:t xml:space="preserve"> </w:t>
      </w:r>
      <w:r>
        <w:rPr>
          <w:rFonts w:hint="eastAsia"/>
        </w:rPr>
        <w:t>для</w:t>
      </w:r>
      <w:r>
        <w:t xml:space="preserve"> </w:t>
      </w:r>
      <w:r>
        <w:rPr>
          <w:rFonts w:hint="eastAsia"/>
        </w:rPr>
        <w:t>диагностики</w:t>
      </w:r>
      <w:r>
        <w:t xml:space="preserve"> </w:t>
      </w:r>
      <w:r>
        <w:rPr>
          <w:rFonts w:hint="eastAsia"/>
        </w:rPr>
        <w:t>исходных</w:t>
      </w:r>
      <w:r>
        <w:t xml:space="preserve"> </w:t>
      </w:r>
      <w:r>
        <w:rPr>
          <w:rFonts w:hint="eastAsia"/>
        </w:rPr>
        <w:t>и</w:t>
      </w:r>
      <w:r>
        <w:t xml:space="preserve"> </w:t>
      </w:r>
      <w:r>
        <w:rPr>
          <w:rFonts w:hint="eastAsia"/>
        </w:rPr>
        <w:t>радиационных</w:t>
      </w:r>
      <w:r>
        <w:t xml:space="preserve"> </w:t>
      </w:r>
      <w:r>
        <w:rPr>
          <w:rFonts w:hint="eastAsia"/>
        </w:rPr>
        <w:t>дефектов</w:t>
      </w:r>
      <w:r>
        <w:t xml:space="preserve"> </w:t>
      </w:r>
      <w:r>
        <w:rPr>
          <w:rFonts w:hint="eastAsia"/>
        </w:rPr>
        <w:t>вакансионного</w:t>
      </w:r>
      <w:r>
        <w:t xml:space="preserve"> </w:t>
      </w:r>
      <w:r>
        <w:rPr>
          <w:rFonts w:hint="eastAsia"/>
        </w:rPr>
        <w:t>типа</w:t>
      </w:r>
      <w:r>
        <w:t xml:space="preserve"> </w:t>
      </w:r>
      <w:r>
        <w:rPr>
          <w:rFonts w:hint="eastAsia"/>
        </w:rPr>
        <w:t>в</w:t>
      </w:r>
      <w:r>
        <w:t xml:space="preserve"> </w:t>
      </w:r>
      <w:r>
        <w:rPr>
          <w:rFonts w:hint="eastAsia"/>
        </w:rPr>
        <w:t>узкозонных</w:t>
      </w:r>
      <w:r>
        <w:t xml:space="preserve"> </w:t>
      </w:r>
      <w:r>
        <w:rPr>
          <w:rFonts w:hint="eastAsia"/>
        </w:rPr>
        <w:t>твердых</w:t>
      </w:r>
      <w:r>
        <w:t xml:space="preserve"> </w:t>
      </w:r>
      <w:r>
        <w:rPr>
          <w:rFonts w:hint="eastAsia"/>
        </w:rPr>
        <w:t>растворах</w:t>
      </w:r>
      <w:r>
        <w:t xml:space="preserve"> </w:t>
      </w:r>
      <w:r>
        <w:rPr>
          <w:rFonts w:hint="eastAsia"/>
        </w:rPr>
        <w:t>КРТ</w:t>
      </w:r>
      <w:r>
        <w:t xml:space="preserve">. </w:t>
      </w:r>
      <w:r>
        <w:rPr>
          <w:rFonts w:hint="eastAsia"/>
        </w:rPr>
        <w:t>На</w:t>
      </w:r>
      <w:r>
        <w:t xml:space="preserve"> </w:t>
      </w:r>
      <w:r>
        <w:rPr>
          <w:rFonts w:hint="eastAsia"/>
        </w:rPr>
        <w:t>основе</w:t>
      </w:r>
      <w:r>
        <w:t xml:space="preserve"> </w:t>
      </w:r>
      <w:r>
        <w:rPr>
          <w:rFonts w:hint="eastAsia"/>
        </w:rPr>
        <w:t>модели</w:t>
      </w:r>
      <w:r>
        <w:t xml:space="preserve"> </w:t>
      </w:r>
      <w:r>
        <w:rPr>
          <w:rFonts w:hint="eastAsia"/>
        </w:rPr>
        <w:t>захвата</w:t>
      </w:r>
      <w:r>
        <w:t xml:space="preserve"> </w:t>
      </w:r>
      <w:r>
        <w:rPr>
          <w:rFonts w:hint="eastAsia"/>
        </w:rPr>
        <w:t>позитронов</w:t>
      </w:r>
      <w:r>
        <w:t xml:space="preserve"> </w:t>
      </w:r>
      <w:r>
        <w:rPr>
          <w:rFonts w:hint="eastAsia"/>
        </w:rPr>
        <w:t>показано</w:t>
      </w:r>
      <w:r>
        <w:t xml:space="preserve">, </w:t>
      </w:r>
      <w:r>
        <w:rPr>
          <w:rFonts w:hint="eastAsia"/>
        </w:rPr>
        <w:t>что</w:t>
      </w:r>
      <w:r>
        <w:t xml:space="preserve"> </w:t>
      </w:r>
      <w:r>
        <w:rPr>
          <w:rFonts w:hint="eastAsia"/>
        </w:rPr>
        <w:t>методы</w:t>
      </w:r>
      <w:r>
        <w:t xml:space="preserve"> </w:t>
      </w:r>
      <w:r>
        <w:rPr>
          <w:rFonts w:hint="eastAsia"/>
        </w:rPr>
        <w:t>позитроной</w:t>
      </w:r>
      <w:r>
        <w:t xml:space="preserve"> </w:t>
      </w:r>
      <w:r>
        <w:rPr>
          <w:rFonts w:hint="eastAsia"/>
        </w:rPr>
        <w:t>аннигиляции</w:t>
      </w:r>
      <w:r>
        <w:t xml:space="preserve"> </w:t>
      </w:r>
      <w:r>
        <w:rPr>
          <w:rFonts w:hint="eastAsia"/>
        </w:rPr>
        <w:t>позволяют</w:t>
      </w:r>
      <w:r>
        <w:t xml:space="preserve"> </w:t>
      </w:r>
      <w:r>
        <w:rPr>
          <w:rFonts w:hint="eastAsia"/>
        </w:rPr>
        <w:t>обнаруживать</w:t>
      </w:r>
      <w:r>
        <w:t xml:space="preserve"> </w:t>
      </w:r>
      <w:r>
        <w:rPr>
          <w:rFonts w:hint="eastAsia"/>
        </w:rPr>
        <w:t>вакансионные</w:t>
      </w:r>
      <w:r>
        <w:t xml:space="preserve"> </w:t>
      </w:r>
      <w:r>
        <w:rPr>
          <w:rFonts w:hint="eastAsia"/>
        </w:rPr>
        <w:t>дефекты</w:t>
      </w:r>
      <w:r>
        <w:t xml:space="preserve"> </w:t>
      </w:r>
      <w:r>
        <w:rPr>
          <w:rFonts w:hint="eastAsia"/>
        </w:rPr>
        <w:t>в</w:t>
      </w:r>
      <w:r>
        <w:t xml:space="preserve"> </w:t>
      </w:r>
      <w:r>
        <w:rPr>
          <w:rFonts w:hint="eastAsia"/>
        </w:rPr>
        <w:t>КРТ</w:t>
      </w:r>
      <w:r>
        <w:t xml:space="preserve"> </w:t>
      </w:r>
      <w:r>
        <w:rPr>
          <w:rFonts w:hint="eastAsia"/>
        </w:rPr>
        <w:t>с</w:t>
      </w:r>
      <w:r>
        <w:t xml:space="preserve"> </w:t>
      </w:r>
      <w:r>
        <w:rPr>
          <w:rFonts w:hint="eastAsia"/>
        </w:rPr>
        <w:t>концентрацией</w:t>
      </w:r>
      <w:r>
        <w:t xml:space="preserve"> </w:t>
      </w:r>
      <w:r>
        <w:rPr>
          <w:rFonts w:hint="eastAsia"/>
        </w:rPr>
        <w:t>более</w:t>
      </w:r>
      <w:r>
        <w:t xml:space="preserve"> 1014 </w:t>
      </w:r>
      <w:r>
        <w:rPr>
          <w:rFonts w:hint="eastAsia"/>
        </w:rPr>
        <w:t>см</w:t>
      </w:r>
      <w:r>
        <w:t xml:space="preserve">"3. </w:t>
      </w:r>
      <w:r>
        <w:rPr>
          <w:rFonts w:hint="eastAsia"/>
        </w:rPr>
        <w:t>При</w:t>
      </w:r>
      <w:r>
        <w:t xml:space="preserve"> </w:t>
      </w:r>
      <w:r>
        <w:rPr>
          <w:rFonts w:hint="eastAsia"/>
        </w:rPr>
        <w:t>концентрации</w:t>
      </w:r>
    </w:p>
    <w:p w14:paraId="1DE043ED" w14:textId="77777777" w:rsidR="00705463" w:rsidRDefault="00705463" w:rsidP="00705463">
      <w:r>
        <w:t>17 3</w:t>
      </w:r>
    </w:p>
    <w:p w14:paraId="3F9A9744" w14:textId="77777777" w:rsidR="00705463" w:rsidRDefault="00705463" w:rsidP="00705463">
      <w:r>
        <w:rPr>
          <w:rFonts w:hint="eastAsia"/>
        </w:rPr>
        <w:t>вакансий</w:t>
      </w:r>
      <w:r>
        <w:t xml:space="preserve"> 10 </w:t>
      </w:r>
      <w:r>
        <w:rPr>
          <w:rFonts w:hint="eastAsia"/>
        </w:rPr>
        <w:t>см</w:t>
      </w:r>
      <w:r>
        <w:t xml:space="preserve">" </w:t>
      </w:r>
      <w:r>
        <w:rPr>
          <w:rFonts w:hint="eastAsia"/>
        </w:rPr>
        <w:t>и</w:t>
      </w:r>
      <w:r>
        <w:t xml:space="preserve"> </w:t>
      </w:r>
      <w:r>
        <w:rPr>
          <w:rFonts w:hint="eastAsia"/>
        </w:rPr>
        <w:t>выше</w:t>
      </w:r>
      <w:r>
        <w:t xml:space="preserve"> </w:t>
      </w:r>
      <w:r>
        <w:rPr>
          <w:rFonts w:hint="eastAsia"/>
        </w:rPr>
        <w:t>параметры</w:t>
      </w:r>
      <w:r>
        <w:t xml:space="preserve"> </w:t>
      </w:r>
      <w:r>
        <w:rPr>
          <w:rFonts w:hint="eastAsia"/>
        </w:rPr>
        <w:t>аннигиляции</w:t>
      </w:r>
      <w:r>
        <w:t xml:space="preserve"> </w:t>
      </w:r>
      <w:r>
        <w:rPr>
          <w:rFonts w:hint="eastAsia"/>
        </w:rPr>
        <w:t>полностью</w:t>
      </w:r>
      <w:r>
        <w:t xml:space="preserve"> </w:t>
      </w:r>
      <w:r>
        <w:rPr>
          <w:rFonts w:hint="eastAsia"/>
        </w:rPr>
        <w:t>определяются</w:t>
      </w:r>
      <w:r>
        <w:t xml:space="preserve"> </w:t>
      </w:r>
      <w:r>
        <w:rPr>
          <w:rFonts w:hint="eastAsia"/>
        </w:rPr>
        <w:t>дефектами</w:t>
      </w:r>
      <w:r>
        <w:t>.</w:t>
      </w:r>
    </w:p>
    <w:p w14:paraId="28A9E013" w14:textId="77777777" w:rsidR="00705463" w:rsidRDefault="00705463" w:rsidP="00705463">
      <w:r>
        <w:t>2.</w:t>
      </w:r>
      <w:r>
        <w:tab/>
      </w:r>
      <w:r>
        <w:rPr>
          <w:rFonts w:hint="eastAsia"/>
        </w:rPr>
        <w:t>Обнаружено</w:t>
      </w:r>
      <w:r>
        <w:t xml:space="preserve"> </w:t>
      </w:r>
      <w:r>
        <w:rPr>
          <w:rFonts w:hint="eastAsia"/>
        </w:rPr>
        <w:t>наличие</w:t>
      </w:r>
      <w:r>
        <w:t xml:space="preserve"> </w:t>
      </w:r>
      <w:r>
        <w:rPr>
          <w:rFonts w:hint="eastAsia"/>
        </w:rPr>
        <w:t>зависимости</w:t>
      </w:r>
      <w:r>
        <w:t xml:space="preserve"> </w:t>
      </w:r>
      <w:r>
        <w:rPr>
          <w:rFonts w:hint="eastAsia"/>
        </w:rPr>
        <w:t>основных</w:t>
      </w:r>
      <w:r>
        <w:t xml:space="preserve"> </w:t>
      </w:r>
      <w:r>
        <w:rPr>
          <w:rFonts w:hint="eastAsia"/>
        </w:rPr>
        <w:t>параметров</w:t>
      </w:r>
      <w:r>
        <w:t xml:space="preserve"> </w:t>
      </w:r>
      <w:r>
        <w:rPr>
          <w:rFonts w:hint="eastAsia"/>
        </w:rPr>
        <w:t>кривых</w:t>
      </w:r>
      <w:r>
        <w:t xml:space="preserve"> </w:t>
      </w:r>
      <w:r>
        <w:rPr>
          <w:rFonts w:hint="eastAsia"/>
        </w:rPr>
        <w:t>У</w:t>
      </w:r>
      <w:r>
        <w:t xml:space="preserve"> </w:t>
      </w:r>
      <w:r>
        <w:rPr>
          <w:rFonts w:hint="eastAsia"/>
        </w:rPr>
        <w:t>РАФ</w:t>
      </w:r>
      <w:r>
        <w:t xml:space="preserve"> </w:t>
      </w:r>
      <w:r>
        <w:rPr>
          <w:rFonts w:hint="eastAsia"/>
        </w:rPr>
        <w:t>от</w:t>
      </w:r>
      <w:r>
        <w:t xml:space="preserve"> </w:t>
      </w:r>
      <w:r>
        <w:rPr>
          <w:rFonts w:hint="eastAsia"/>
        </w:rPr>
        <w:t>процентного</w:t>
      </w:r>
      <w:r>
        <w:t xml:space="preserve"> </w:t>
      </w:r>
      <w:r>
        <w:rPr>
          <w:rFonts w:hint="eastAsia"/>
        </w:rPr>
        <w:t>состава</w:t>
      </w:r>
      <w:r>
        <w:t xml:space="preserve"> </w:t>
      </w:r>
      <w:r>
        <w:rPr>
          <w:rFonts w:hint="eastAsia"/>
        </w:rPr>
        <w:t>компонент</w:t>
      </w:r>
      <w:r>
        <w:t xml:space="preserve"> </w:t>
      </w:r>
      <w:r>
        <w:rPr>
          <w:rFonts w:hint="eastAsia"/>
        </w:rPr>
        <w:t>твердого</w:t>
      </w:r>
      <w:r>
        <w:t xml:space="preserve"> </w:t>
      </w:r>
      <w:r>
        <w:rPr>
          <w:rFonts w:hint="eastAsia"/>
        </w:rPr>
        <w:t>раствора</w:t>
      </w:r>
      <w:r>
        <w:t xml:space="preserve"> </w:t>
      </w:r>
      <w:r>
        <w:rPr>
          <w:rFonts w:hint="eastAsia"/>
        </w:rPr>
        <w:t>КРТ</w:t>
      </w:r>
      <w:r>
        <w:t xml:space="preserve">. </w:t>
      </w:r>
      <w:r>
        <w:rPr>
          <w:rFonts w:hint="eastAsia"/>
        </w:rPr>
        <w:t>Установлено</w:t>
      </w:r>
      <w:r>
        <w:t xml:space="preserve">, </w:t>
      </w:r>
      <w:r>
        <w:rPr>
          <w:rFonts w:hint="eastAsia"/>
        </w:rPr>
        <w:t>что</w:t>
      </w:r>
      <w:r>
        <w:t xml:space="preserve"> </w:t>
      </w:r>
      <w:r>
        <w:rPr>
          <w:rFonts w:hint="eastAsia"/>
        </w:rPr>
        <w:t>гауссовая</w:t>
      </w:r>
      <w:r>
        <w:t xml:space="preserve"> </w:t>
      </w:r>
      <w:r>
        <w:rPr>
          <w:rFonts w:hint="eastAsia"/>
        </w:rPr>
        <w:t>составляющая</w:t>
      </w:r>
      <w:r>
        <w:t xml:space="preserve"> </w:t>
      </w:r>
      <w:r>
        <w:rPr>
          <w:rFonts w:hint="eastAsia"/>
        </w:rPr>
        <w:t>кривых</w:t>
      </w:r>
      <w:r>
        <w:t xml:space="preserve"> </w:t>
      </w:r>
      <w:r>
        <w:rPr>
          <w:rFonts w:hint="eastAsia"/>
        </w:rPr>
        <w:t>УРАФ</w:t>
      </w:r>
      <w:r>
        <w:t xml:space="preserve"> </w:t>
      </w:r>
      <w:r>
        <w:rPr>
          <w:rFonts w:hint="eastAsia"/>
        </w:rPr>
        <w:t>обусловлена</w:t>
      </w:r>
      <w:r>
        <w:t xml:space="preserve"> </w:t>
      </w:r>
      <w:r>
        <w:rPr>
          <w:rFonts w:hint="eastAsia"/>
        </w:rPr>
        <w:t>аннигиляцией</w:t>
      </w:r>
      <w:r>
        <w:t xml:space="preserve"> </w:t>
      </w:r>
      <w:r>
        <w:rPr>
          <w:rFonts w:hint="eastAsia"/>
        </w:rPr>
        <w:t>позитронов</w:t>
      </w:r>
      <w:r>
        <w:t xml:space="preserve"> </w:t>
      </w:r>
      <w:r>
        <w:rPr>
          <w:rFonts w:hint="eastAsia"/>
        </w:rPr>
        <w:t>с</w:t>
      </w:r>
      <w:r>
        <w:t xml:space="preserve"> </w:t>
      </w:r>
      <w:r>
        <w:rPr>
          <w:rFonts w:hint="eastAsia"/>
        </w:rPr>
        <w:t>электронами</w:t>
      </w:r>
      <w:r>
        <w:t xml:space="preserve"> </w:t>
      </w:r>
      <w:r>
        <w:rPr>
          <w:rFonts w:hint="eastAsia"/>
        </w:rPr>
        <w:t>ионного</w:t>
      </w:r>
      <w:r>
        <w:t xml:space="preserve"> </w:t>
      </w:r>
      <w:r>
        <w:rPr>
          <w:rFonts w:hint="eastAsia"/>
        </w:rPr>
        <w:t>остова</w:t>
      </w:r>
      <w:r>
        <w:t xml:space="preserve">, </w:t>
      </w:r>
      <w:r>
        <w:rPr>
          <w:rFonts w:hint="eastAsia"/>
        </w:rPr>
        <w:t>а</w:t>
      </w:r>
      <w:r>
        <w:t xml:space="preserve"> </w:t>
      </w:r>
      <w:r>
        <w:rPr>
          <w:rFonts w:hint="eastAsia"/>
        </w:rPr>
        <w:t>параболическая</w:t>
      </w:r>
      <w:r>
        <w:t xml:space="preserve"> </w:t>
      </w:r>
      <w:r>
        <w:rPr>
          <w:rFonts w:hint="eastAsia"/>
        </w:rPr>
        <w:t>составляющая</w:t>
      </w:r>
      <w:r>
        <w:t xml:space="preserve"> - </w:t>
      </w:r>
      <w:r>
        <w:rPr>
          <w:rFonts w:hint="eastAsia"/>
        </w:rPr>
        <w:t>аннигиляцией</w:t>
      </w:r>
      <w:r>
        <w:t xml:space="preserve"> </w:t>
      </w:r>
      <w:r>
        <w:rPr>
          <w:rFonts w:hint="eastAsia"/>
        </w:rPr>
        <w:t>с</w:t>
      </w:r>
      <w:r>
        <w:t xml:space="preserve"> </w:t>
      </w:r>
      <w:r>
        <w:rPr>
          <w:rFonts w:hint="eastAsia"/>
        </w:rPr>
        <w:t>валентными</w:t>
      </w:r>
      <w:r>
        <w:t xml:space="preserve"> </w:t>
      </w:r>
      <w:r>
        <w:rPr>
          <w:rFonts w:hint="eastAsia"/>
        </w:rPr>
        <w:t>электронами</w:t>
      </w:r>
      <w:r>
        <w:t xml:space="preserve">. </w:t>
      </w:r>
      <w:r>
        <w:rPr>
          <w:rFonts w:hint="eastAsia"/>
        </w:rPr>
        <w:t>Разработана</w:t>
      </w:r>
      <w:r>
        <w:t xml:space="preserve"> </w:t>
      </w:r>
      <w:r>
        <w:rPr>
          <w:rFonts w:hint="eastAsia"/>
        </w:rPr>
        <w:t>программа</w:t>
      </w:r>
      <w:r>
        <w:t xml:space="preserve"> </w:t>
      </w:r>
      <w:r>
        <w:rPr>
          <w:rFonts w:hint="eastAsia"/>
        </w:rPr>
        <w:t>для</w:t>
      </w:r>
      <w:r>
        <w:t xml:space="preserve"> </w:t>
      </w:r>
      <w:r>
        <w:rPr>
          <w:rFonts w:hint="eastAsia"/>
        </w:rPr>
        <w:t>определения</w:t>
      </w:r>
      <w:r>
        <w:t xml:space="preserve"> </w:t>
      </w:r>
      <w:r>
        <w:rPr>
          <w:rFonts w:hint="eastAsia"/>
        </w:rPr>
        <w:t>параметров</w:t>
      </w:r>
      <w:r>
        <w:t xml:space="preserve"> </w:t>
      </w:r>
      <w:r>
        <w:rPr>
          <w:rFonts w:hint="eastAsia"/>
        </w:rPr>
        <w:t>разложения</w:t>
      </w:r>
      <w:r>
        <w:t xml:space="preserve"> </w:t>
      </w:r>
      <w:r>
        <w:rPr>
          <w:rFonts w:hint="eastAsia"/>
        </w:rPr>
        <w:t>кривых</w:t>
      </w:r>
      <w:r>
        <w:t xml:space="preserve"> </w:t>
      </w:r>
      <w:r>
        <w:rPr>
          <w:rFonts w:hint="eastAsia"/>
        </w:rPr>
        <w:t>УРАФ</w:t>
      </w:r>
      <w:r>
        <w:t xml:space="preserve">, </w:t>
      </w:r>
      <w:r>
        <w:rPr>
          <w:rFonts w:hint="eastAsia"/>
        </w:rPr>
        <w:t>несущих</w:t>
      </w:r>
      <w:r>
        <w:t xml:space="preserve"> </w:t>
      </w:r>
      <w:r>
        <w:rPr>
          <w:rFonts w:hint="eastAsia"/>
        </w:rPr>
        <w:t>информацию</w:t>
      </w:r>
      <w:r>
        <w:t xml:space="preserve"> </w:t>
      </w:r>
      <w:r>
        <w:rPr>
          <w:rFonts w:hint="eastAsia"/>
        </w:rPr>
        <w:t>о</w:t>
      </w:r>
      <w:r>
        <w:t xml:space="preserve"> </w:t>
      </w:r>
      <w:r>
        <w:rPr>
          <w:rFonts w:hint="eastAsia"/>
        </w:rPr>
        <w:t>дефектно</w:t>
      </w:r>
      <w:r>
        <w:rPr>
          <w:rFonts w:hint="eastAsia"/>
        </w:rPr>
        <w:lastRenderedPageBreak/>
        <w:t>й</w:t>
      </w:r>
      <w:r>
        <w:t xml:space="preserve"> </w:t>
      </w:r>
      <w:r>
        <w:rPr>
          <w:rFonts w:hint="eastAsia"/>
        </w:rPr>
        <w:t>структуре</w:t>
      </w:r>
      <w:r>
        <w:t xml:space="preserve"> </w:t>
      </w:r>
      <w:r>
        <w:rPr>
          <w:rFonts w:hint="eastAsia"/>
        </w:rPr>
        <w:t>исследуемого</w:t>
      </w:r>
      <w:r>
        <w:t xml:space="preserve"> </w:t>
      </w:r>
      <w:r>
        <w:rPr>
          <w:rFonts w:hint="eastAsia"/>
        </w:rPr>
        <w:t>материала</w:t>
      </w:r>
      <w:r>
        <w:t>.</w:t>
      </w:r>
    </w:p>
    <w:p w14:paraId="1806009D" w14:textId="77777777" w:rsidR="00705463" w:rsidRDefault="00705463" w:rsidP="00705463">
      <w:r>
        <w:t>3.</w:t>
      </w:r>
      <w:r>
        <w:tab/>
      </w:r>
      <w:r>
        <w:rPr>
          <w:rFonts w:hint="eastAsia"/>
        </w:rPr>
        <w:t>Экспериментально</w:t>
      </w:r>
      <w:r>
        <w:t xml:space="preserve"> </w:t>
      </w:r>
      <w:r>
        <w:rPr>
          <w:rFonts w:hint="eastAsia"/>
        </w:rPr>
        <w:t>определены</w:t>
      </w:r>
      <w:r>
        <w:t xml:space="preserve"> </w:t>
      </w:r>
      <w:r>
        <w:rPr>
          <w:rFonts w:hint="eastAsia"/>
        </w:rPr>
        <w:t>значения</w:t>
      </w:r>
      <w:r>
        <w:t xml:space="preserve"> </w:t>
      </w:r>
      <w:r>
        <w:rPr>
          <w:rFonts w:hint="eastAsia"/>
        </w:rPr>
        <w:t>скорости</w:t>
      </w:r>
      <w:r>
        <w:t xml:space="preserve"> </w:t>
      </w:r>
      <w:r>
        <w:rPr>
          <w:rFonts w:hint="eastAsia"/>
        </w:rPr>
        <w:t>объемной</w:t>
      </w:r>
      <w:r>
        <w:t xml:space="preserve"> </w:t>
      </w:r>
      <w:r>
        <w:rPr>
          <w:rFonts w:hint="eastAsia"/>
        </w:rPr>
        <w:t>аннигиляции</w:t>
      </w:r>
      <w:r>
        <w:t xml:space="preserve"> </w:t>
      </w:r>
      <w:r>
        <w:rPr>
          <w:rFonts w:hint="eastAsia"/>
        </w:rPr>
        <w:t>в</w:t>
      </w:r>
      <w:r>
        <w:t xml:space="preserve"> </w:t>
      </w:r>
      <w:r>
        <w:rPr>
          <w:rFonts w:hint="eastAsia"/>
        </w:rPr>
        <w:t>КРТ</w:t>
      </w:r>
      <w:r>
        <w:t xml:space="preserve"> (</w:t>
      </w:r>
      <w:r>
        <w:rPr>
          <w:rFonts w:hint="eastAsia"/>
        </w:rPr>
        <w:t>х</w:t>
      </w:r>
      <w:r>
        <w:t xml:space="preserve">=0.2-0.3) </w:t>
      </w:r>
      <w:r>
        <w:rPr>
          <w:rFonts w:hint="eastAsia"/>
        </w:rPr>
        <w:t>Хо</w:t>
      </w:r>
      <w:r>
        <w:t xml:space="preserve">=3.55 </w:t>
      </w:r>
      <w:r>
        <w:rPr>
          <w:rFonts w:hint="eastAsia"/>
        </w:rPr>
        <w:t>не</w:t>
      </w:r>
      <w:r>
        <w:t xml:space="preserve">"1; </w:t>
      </w:r>
      <w:r>
        <w:rPr>
          <w:rFonts w:hint="eastAsia"/>
        </w:rPr>
        <w:t>скорости</w:t>
      </w:r>
      <w:r>
        <w:t xml:space="preserve"> </w:t>
      </w:r>
      <w:r>
        <w:rPr>
          <w:rFonts w:hint="eastAsia"/>
        </w:rPr>
        <w:t>аннигиляции</w:t>
      </w:r>
      <w:r>
        <w:t xml:space="preserve"> </w:t>
      </w:r>
      <w:r>
        <w:rPr>
          <w:rFonts w:hint="eastAsia"/>
        </w:rPr>
        <w:t>позитронов</w:t>
      </w:r>
      <w:r>
        <w:t xml:space="preserve">, </w:t>
      </w:r>
      <w:r>
        <w:rPr>
          <w:rFonts w:hint="eastAsia"/>
        </w:rPr>
        <w:t>захваченных</w:t>
      </w:r>
      <w:r>
        <w:t xml:space="preserve"> </w:t>
      </w:r>
      <w:r>
        <w:rPr>
          <w:rFonts w:hint="eastAsia"/>
        </w:rPr>
        <w:t>двухзарядными</w:t>
      </w:r>
      <w:r>
        <w:t xml:space="preserve"> </w:t>
      </w:r>
      <w:r>
        <w:rPr>
          <w:rFonts w:hint="eastAsia"/>
        </w:rPr>
        <w:t>вакансиями</w:t>
      </w:r>
      <w:r>
        <w:t xml:space="preserve"> </w:t>
      </w:r>
      <w:r>
        <w:rPr>
          <w:rFonts w:hint="eastAsia"/>
        </w:rPr>
        <w:t>ртути</w:t>
      </w:r>
      <w:r>
        <w:t xml:space="preserve"> (</w:t>
      </w:r>
      <w:r>
        <w:rPr>
          <w:rFonts w:hint="eastAsia"/>
        </w:rPr>
        <w:t>Унё</w:t>
      </w:r>
      <w:r>
        <w:t xml:space="preserve">) Ad -3.13 </w:t>
      </w:r>
      <w:r>
        <w:rPr>
          <w:rFonts w:hint="eastAsia"/>
        </w:rPr>
        <w:t>не</w:t>
      </w:r>
      <w:r>
        <w:t xml:space="preserve">"1 </w:t>
      </w:r>
      <w:r>
        <w:rPr>
          <w:rFonts w:hint="eastAsia"/>
        </w:rPr>
        <w:t>и</w:t>
      </w:r>
      <w:r>
        <w:t xml:space="preserve"> </w:t>
      </w:r>
      <w:r>
        <w:rPr>
          <w:rFonts w:hint="eastAsia"/>
        </w:rPr>
        <w:t>удельной</w:t>
      </w:r>
      <w:r>
        <w:t xml:space="preserve"> </w:t>
      </w:r>
      <w:r>
        <w:rPr>
          <w:rFonts w:hint="eastAsia"/>
        </w:rPr>
        <w:t>скорости</w:t>
      </w:r>
      <w:r>
        <w:t xml:space="preserve"> </w:t>
      </w:r>
      <w:r>
        <w:rPr>
          <w:rFonts w:hint="eastAsia"/>
        </w:rPr>
        <w:t>захвата</w:t>
      </w:r>
      <w:r>
        <w:t xml:space="preserve"> </w:t>
      </w:r>
      <w:r>
        <w:rPr>
          <w:rFonts w:hint="eastAsia"/>
        </w:rPr>
        <w:t>позитронов</w:t>
      </w:r>
      <w:r>
        <w:t xml:space="preserve"> </w:t>
      </w:r>
      <w:r>
        <w:rPr>
          <w:rFonts w:hint="eastAsia"/>
        </w:rPr>
        <w:t>на</w:t>
      </w:r>
      <w:r>
        <w:t xml:space="preserve"> </w:t>
      </w:r>
      <w:r>
        <w:rPr>
          <w:rFonts w:hint="eastAsia"/>
        </w:rPr>
        <w:t>Уц</w:t>
      </w:r>
      <w:r>
        <w:t xml:space="preserve">2 v=5 10"7 </w:t>
      </w:r>
      <w:r>
        <w:rPr>
          <w:rFonts w:hint="eastAsia"/>
        </w:rPr>
        <w:t>см</w:t>
      </w:r>
      <w:r>
        <w:t xml:space="preserve">"3 </w:t>
      </w:r>
      <w:r>
        <w:rPr>
          <w:rFonts w:hint="eastAsia"/>
        </w:rPr>
        <w:t>с</w:t>
      </w:r>
      <w:r>
        <w:t xml:space="preserve">"1. </w:t>
      </w:r>
      <w:r>
        <w:rPr>
          <w:rFonts w:hint="eastAsia"/>
        </w:rPr>
        <w:t>Полученные</w:t>
      </w:r>
      <w:r>
        <w:t xml:space="preserve"> </w:t>
      </w:r>
      <w:r>
        <w:rPr>
          <w:rFonts w:hint="eastAsia"/>
        </w:rPr>
        <w:t>значения</w:t>
      </w:r>
      <w:r>
        <w:t xml:space="preserve"> </w:t>
      </w:r>
      <w:r>
        <w:rPr>
          <w:rFonts w:hint="eastAsia"/>
        </w:rPr>
        <w:t>хорошо</w:t>
      </w:r>
      <w:r>
        <w:t xml:space="preserve"> </w:t>
      </w:r>
      <w:r>
        <w:rPr>
          <w:rFonts w:hint="eastAsia"/>
        </w:rPr>
        <w:t>согласуются</w:t>
      </w:r>
      <w:r>
        <w:t xml:space="preserve"> </w:t>
      </w:r>
      <w:r>
        <w:rPr>
          <w:rFonts w:hint="eastAsia"/>
        </w:rPr>
        <w:t>со</w:t>
      </w:r>
      <w:r>
        <w:t xml:space="preserve"> </w:t>
      </w:r>
      <w:r>
        <w:rPr>
          <w:rFonts w:hint="eastAsia"/>
        </w:rPr>
        <w:t>значениями</w:t>
      </w:r>
      <w:r>
        <w:t xml:space="preserve">, </w:t>
      </w:r>
      <w:r>
        <w:rPr>
          <w:rFonts w:hint="eastAsia"/>
        </w:rPr>
        <w:t>рассчитанными</w:t>
      </w:r>
      <w:r>
        <w:t xml:space="preserve"> </w:t>
      </w:r>
      <w:r>
        <w:rPr>
          <w:rFonts w:hint="eastAsia"/>
        </w:rPr>
        <w:t>в</w:t>
      </w:r>
      <w:r>
        <w:t xml:space="preserve"> </w:t>
      </w:r>
      <w:r>
        <w:rPr>
          <w:rFonts w:hint="eastAsia"/>
        </w:rPr>
        <w:t>приближениях</w:t>
      </w:r>
      <w:r>
        <w:t xml:space="preserve"> </w:t>
      </w:r>
      <w:r>
        <w:rPr>
          <w:rFonts w:hint="eastAsia"/>
        </w:rPr>
        <w:t>модели</w:t>
      </w:r>
      <w:r>
        <w:t xml:space="preserve"> </w:t>
      </w:r>
      <w:r>
        <w:rPr>
          <w:rFonts w:hint="eastAsia"/>
        </w:rPr>
        <w:t>свободного</w:t>
      </w:r>
      <w:r>
        <w:t xml:space="preserve"> </w:t>
      </w:r>
      <w:r>
        <w:rPr>
          <w:rFonts w:hint="eastAsia"/>
        </w:rPr>
        <w:t>электронного</w:t>
      </w:r>
      <w:r>
        <w:t xml:space="preserve"> </w:t>
      </w:r>
      <w:r>
        <w:rPr>
          <w:rFonts w:hint="eastAsia"/>
        </w:rPr>
        <w:t>газа</w:t>
      </w:r>
      <w:r>
        <w:t xml:space="preserve"> </w:t>
      </w:r>
      <w:r>
        <w:rPr>
          <w:rFonts w:hint="eastAsia"/>
        </w:rPr>
        <w:t>с</w:t>
      </w:r>
      <w:r>
        <w:t xml:space="preserve"> </w:t>
      </w:r>
      <w:r>
        <w:rPr>
          <w:rFonts w:hint="eastAsia"/>
        </w:rPr>
        <w:t>энергетической</w:t>
      </w:r>
      <w:r>
        <w:t xml:space="preserve"> </w:t>
      </w:r>
      <w:r>
        <w:rPr>
          <w:rFonts w:hint="eastAsia"/>
        </w:rPr>
        <w:t>щелью</w:t>
      </w:r>
      <w:r>
        <w:t xml:space="preserve"> </w:t>
      </w:r>
      <w:r>
        <w:rPr>
          <w:rFonts w:hint="eastAsia"/>
        </w:rPr>
        <w:t>и</w:t>
      </w:r>
      <w:r>
        <w:t xml:space="preserve"> </w:t>
      </w:r>
      <w:r>
        <w:rPr>
          <w:rFonts w:hint="eastAsia"/>
        </w:rPr>
        <w:t>модели</w:t>
      </w:r>
      <w:r>
        <w:t xml:space="preserve"> </w:t>
      </w:r>
      <w:r>
        <w:rPr>
          <w:rFonts w:hint="eastAsia"/>
        </w:rPr>
        <w:t>захвата</w:t>
      </w:r>
      <w:r>
        <w:t xml:space="preserve"> </w:t>
      </w:r>
      <w:r>
        <w:rPr>
          <w:rFonts w:hint="eastAsia"/>
        </w:rPr>
        <w:t>позитронов</w:t>
      </w:r>
      <w:r>
        <w:t>.</w:t>
      </w:r>
    </w:p>
    <w:p w14:paraId="395233FE" w14:textId="77777777" w:rsidR="00705463" w:rsidRDefault="00705463" w:rsidP="00705463">
      <w:r>
        <w:t>4.</w:t>
      </w:r>
      <w:r>
        <w:tab/>
      </w:r>
      <w:r>
        <w:rPr>
          <w:rFonts w:hint="eastAsia"/>
        </w:rPr>
        <w:t>Определены</w:t>
      </w:r>
      <w:r>
        <w:t xml:space="preserve"> </w:t>
      </w:r>
      <w:r>
        <w:rPr>
          <w:rFonts w:hint="eastAsia"/>
        </w:rPr>
        <w:t>закономерности</w:t>
      </w:r>
      <w:r>
        <w:t xml:space="preserve"> </w:t>
      </w:r>
      <w:r>
        <w:rPr>
          <w:rFonts w:hint="eastAsia"/>
        </w:rPr>
        <w:t>изменения</w:t>
      </w:r>
      <w:r>
        <w:t xml:space="preserve"> </w:t>
      </w:r>
      <w:r>
        <w:rPr>
          <w:rFonts w:hint="eastAsia"/>
        </w:rPr>
        <w:t>концентрации</w:t>
      </w:r>
      <w:r>
        <w:t xml:space="preserve"> </w:t>
      </w:r>
      <w:r>
        <w:rPr>
          <w:rFonts w:hint="eastAsia"/>
        </w:rPr>
        <w:t>носителей</w:t>
      </w:r>
      <w:r>
        <w:t xml:space="preserve"> </w:t>
      </w:r>
      <w:r>
        <w:rPr>
          <w:rFonts w:hint="eastAsia"/>
        </w:rPr>
        <w:t>заряда</w:t>
      </w:r>
      <w:r>
        <w:t xml:space="preserve"> </w:t>
      </w:r>
      <w:r>
        <w:rPr>
          <w:rFonts w:hint="eastAsia"/>
        </w:rPr>
        <w:t>в</w:t>
      </w:r>
      <w:r>
        <w:t xml:space="preserve"> </w:t>
      </w:r>
      <w:r>
        <w:rPr>
          <w:rFonts w:hint="eastAsia"/>
        </w:rPr>
        <w:t>кристаллах</w:t>
      </w:r>
      <w:r>
        <w:t xml:space="preserve"> </w:t>
      </w:r>
      <w:r>
        <w:rPr>
          <w:rFonts w:hint="eastAsia"/>
        </w:rPr>
        <w:t>КРТ</w:t>
      </w:r>
      <w:r>
        <w:t xml:space="preserve"> </w:t>
      </w:r>
      <w:r>
        <w:rPr>
          <w:rFonts w:hint="eastAsia"/>
        </w:rPr>
        <w:t>при</w:t>
      </w:r>
      <w:r>
        <w:t xml:space="preserve"> </w:t>
      </w:r>
      <w:r>
        <w:rPr>
          <w:rFonts w:hint="eastAsia"/>
        </w:rPr>
        <w:t>электронном</w:t>
      </w:r>
      <w:r>
        <w:t xml:space="preserve"> </w:t>
      </w:r>
      <w:r>
        <w:rPr>
          <w:rFonts w:hint="eastAsia"/>
        </w:rPr>
        <w:t>облучении</w:t>
      </w:r>
      <w:r>
        <w:t xml:space="preserve"> </w:t>
      </w:r>
      <w:r>
        <w:rPr>
          <w:rFonts w:hint="eastAsia"/>
        </w:rPr>
        <w:t>для</w:t>
      </w:r>
      <w:r>
        <w:t xml:space="preserve"> 300 </w:t>
      </w:r>
      <w:r>
        <w:rPr>
          <w:rFonts w:hint="eastAsia"/>
        </w:rPr>
        <w:t>К</w:t>
      </w:r>
      <w:r>
        <w:t xml:space="preserve">. </w:t>
      </w:r>
      <w:r>
        <w:rPr>
          <w:rFonts w:hint="eastAsia"/>
        </w:rPr>
        <w:t>Установлены</w:t>
      </w:r>
      <w:r>
        <w:t xml:space="preserve"> </w:t>
      </w:r>
      <w:r>
        <w:rPr>
          <w:rFonts w:hint="eastAsia"/>
        </w:rPr>
        <w:t>значения</w:t>
      </w:r>
      <w:r>
        <w:t xml:space="preserve"> </w:t>
      </w:r>
      <w:r>
        <w:rPr>
          <w:rFonts w:hint="eastAsia"/>
        </w:rPr>
        <w:t>скорости</w:t>
      </w:r>
      <w:r>
        <w:t xml:space="preserve"> </w:t>
      </w:r>
      <w:r>
        <w:rPr>
          <w:rFonts w:hint="eastAsia"/>
        </w:rPr>
        <w:t>введения</w:t>
      </w:r>
      <w:r>
        <w:t xml:space="preserve"> </w:t>
      </w:r>
      <w:r>
        <w:rPr>
          <w:rFonts w:hint="eastAsia"/>
        </w:rPr>
        <w:t>носителей</w:t>
      </w:r>
      <w:r>
        <w:t xml:space="preserve"> </w:t>
      </w:r>
      <w:r>
        <w:rPr>
          <w:rFonts w:hint="eastAsia"/>
        </w:rPr>
        <w:t>заряда</w:t>
      </w:r>
      <w:r>
        <w:t xml:space="preserve"> </w:t>
      </w:r>
      <w:r>
        <w:rPr>
          <w:rFonts w:hint="eastAsia"/>
        </w:rPr>
        <w:t>в</w:t>
      </w:r>
      <w:r>
        <w:t xml:space="preserve"> </w:t>
      </w:r>
      <w:r>
        <w:rPr>
          <w:rFonts w:hint="eastAsia"/>
        </w:rPr>
        <w:t>кристаллы</w:t>
      </w:r>
      <w:r>
        <w:t xml:space="preserve"> </w:t>
      </w:r>
      <w:r>
        <w:rPr>
          <w:rFonts w:hint="eastAsia"/>
        </w:rPr>
        <w:t>р</w:t>
      </w:r>
      <w:r>
        <w:t>-</w:t>
      </w:r>
      <w:r>
        <w:rPr>
          <w:rFonts w:hint="eastAsia"/>
        </w:rPr>
        <w:t>типа</w:t>
      </w:r>
      <w:r>
        <w:t xml:space="preserve"> (1.2-0.8)</w:t>
      </w:r>
      <w:r>
        <w:rPr>
          <w:rFonts w:hint="eastAsia"/>
        </w:rPr>
        <w:t>ТО</w:t>
      </w:r>
      <w:r>
        <w:t xml:space="preserve">"1 </w:t>
      </w:r>
      <w:r>
        <w:rPr>
          <w:rFonts w:hint="eastAsia"/>
        </w:rPr>
        <w:t>см</w:t>
      </w:r>
      <w:r>
        <w:t xml:space="preserve">"1 </w:t>
      </w:r>
      <w:r>
        <w:rPr>
          <w:rFonts w:hint="eastAsia"/>
        </w:rPr>
        <w:t>и</w:t>
      </w:r>
      <w:r>
        <w:t xml:space="preserve"> </w:t>
      </w:r>
      <w:r>
        <w:rPr>
          <w:rFonts w:hint="eastAsia"/>
        </w:rPr>
        <w:t>п</w:t>
      </w:r>
      <w:r>
        <w:t>-</w:t>
      </w:r>
      <w:r>
        <w:rPr>
          <w:rFonts w:hint="eastAsia"/>
        </w:rPr>
        <w:t>типа</w:t>
      </w:r>
      <w:r>
        <w:t xml:space="preserve"> (1.5-2.0) 10"2 </w:t>
      </w:r>
      <w:r>
        <w:rPr>
          <w:rFonts w:hint="eastAsia"/>
        </w:rPr>
        <w:t>см</w:t>
      </w:r>
      <w:r>
        <w:t xml:space="preserve">"1 </w:t>
      </w:r>
      <w:r>
        <w:rPr>
          <w:rFonts w:hint="eastAsia"/>
        </w:rPr>
        <w:t>проводимости</w:t>
      </w:r>
      <w:r>
        <w:t xml:space="preserve">. </w:t>
      </w:r>
      <w:r>
        <w:rPr>
          <w:rFonts w:hint="eastAsia"/>
        </w:rPr>
        <w:t>Установлены</w:t>
      </w:r>
      <w:r>
        <w:t xml:space="preserve"> </w:t>
      </w:r>
      <w:r>
        <w:rPr>
          <w:rFonts w:hint="eastAsia"/>
        </w:rPr>
        <w:t>зависимости</w:t>
      </w:r>
      <w:r>
        <w:t xml:space="preserve"> </w:t>
      </w:r>
      <w:r>
        <w:rPr>
          <w:rFonts w:hint="eastAsia"/>
        </w:rPr>
        <w:t>подвижности</w:t>
      </w:r>
      <w:r>
        <w:t xml:space="preserve"> </w:t>
      </w:r>
      <w:r>
        <w:rPr>
          <w:rFonts w:hint="eastAsia"/>
        </w:rPr>
        <w:t>носителей</w:t>
      </w:r>
      <w:r>
        <w:t xml:space="preserve"> </w:t>
      </w:r>
      <w:r>
        <w:rPr>
          <w:rFonts w:hint="eastAsia"/>
        </w:rPr>
        <w:t>заряда</w:t>
      </w:r>
      <w:r>
        <w:t xml:space="preserve"> </w:t>
      </w:r>
      <w:r>
        <w:rPr>
          <w:rFonts w:hint="eastAsia"/>
        </w:rPr>
        <w:t>от</w:t>
      </w:r>
      <w:r>
        <w:t xml:space="preserve"> </w:t>
      </w:r>
      <w:r>
        <w:rPr>
          <w:rFonts w:hint="eastAsia"/>
        </w:rPr>
        <w:t>величины</w:t>
      </w:r>
      <w:r>
        <w:t xml:space="preserve"> </w:t>
      </w:r>
      <w:r>
        <w:rPr>
          <w:rFonts w:hint="eastAsia"/>
        </w:rPr>
        <w:t>дозы</w:t>
      </w:r>
      <w:r>
        <w:t xml:space="preserve"> </w:t>
      </w:r>
      <w:r>
        <w:rPr>
          <w:rFonts w:hint="eastAsia"/>
        </w:rPr>
        <w:t>облучения</w:t>
      </w:r>
      <w:r>
        <w:t xml:space="preserve"> </w:t>
      </w:r>
      <w:r>
        <w:rPr>
          <w:rFonts w:hint="eastAsia"/>
        </w:rPr>
        <w:t>электронами</w:t>
      </w:r>
      <w:r>
        <w:t xml:space="preserve"> </w:t>
      </w:r>
      <w:r>
        <w:rPr>
          <w:rFonts w:hint="eastAsia"/>
        </w:rPr>
        <w:t>в</w:t>
      </w:r>
      <w:r>
        <w:t xml:space="preserve"> </w:t>
      </w:r>
      <w:r>
        <w:rPr>
          <w:rFonts w:hint="eastAsia"/>
        </w:rPr>
        <w:t>кристаллах</w:t>
      </w:r>
      <w:r>
        <w:t xml:space="preserve"> </w:t>
      </w:r>
      <w:r>
        <w:rPr>
          <w:rFonts w:hint="eastAsia"/>
        </w:rPr>
        <w:t>КРТ</w:t>
      </w:r>
      <w:r>
        <w:t xml:space="preserve"> </w:t>
      </w:r>
      <w:r>
        <w:rPr>
          <w:rFonts w:hint="eastAsia"/>
        </w:rPr>
        <w:t>п</w:t>
      </w:r>
      <w:r>
        <w:t>-</w:t>
      </w:r>
      <w:r>
        <w:rPr>
          <w:rFonts w:hint="eastAsia"/>
        </w:rPr>
        <w:t>типа</w:t>
      </w:r>
      <w:r>
        <w:t xml:space="preserve"> </w:t>
      </w:r>
      <w:r>
        <w:rPr>
          <w:rFonts w:hint="eastAsia"/>
        </w:rPr>
        <w:t>проводимости</w:t>
      </w:r>
      <w:r>
        <w:t xml:space="preserve">, </w:t>
      </w:r>
      <w:r>
        <w:rPr>
          <w:rFonts w:hint="eastAsia"/>
        </w:rPr>
        <w:t>определяющиеся</w:t>
      </w:r>
      <w:r>
        <w:t xml:space="preserve"> </w:t>
      </w:r>
      <w:r>
        <w:rPr>
          <w:rFonts w:hint="eastAsia"/>
        </w:rPr>
        <w:t>исходной</w:t>
      </w:r>
      <w:r>
        <w:t xml:space="preserve"> </w:t>
      </w:r>
      <w:r>
        <w:rPr>
          <w:rFonts w:hint="eastAsia"/>
        </w:rPr>
        <w:t>степенью</w:t>
      </w:r>
      <w:r>
        <w:t xml:space="preserve"> </w:t>
      </w:r>
      <w:r>
        <w:rPr>
          <w:rFonts w:hint="eastAsia"/>
        </w:rPr>
        <w:t>компенсации</w:t>
      </w:r>
      <w:r>
        <w:t xml:space="preserve"> </w:t>
      </w:r>
      <w:r>
        <w:rPr>
          <w:rFonts w:hint="eastAsia"/>
        </w:rPr>
        <w:t>материала</w:t>
      </w:r>
      <w:r>
        <w:t xml:space="preserve"> </w:t>
      </w:r>
      <w:r>
        <w:rPr>
          <w:rFonts w:hint="eastAsia"/>
        </w:rPr>
        <w:t>и</w:t>
      </w:r>
      <w:r>
        <w:t xml:space="preserve"> </w:t>
      </w:r>
      <w:r>
        <w:rPr>
          <w:rFonts w:hint="eastAsia"/>
        </w:rPr>
        <w:t>повышенной</w:t>
      </w:r>
      <w:r>
        <w:t xml:space="preserve"> </w:t>
      </w:r>
      <w:r>
        <w:rPr>
          <w:rFonts w:hint="eastAsia"/>
        </w:rPr>
        <w:t>скоростью</w:t>
      </w:r>
      <w:r>
        <w:t xml:space="preserve"> </w:t>
      </w:r>
      <w:r>
        <w:rPr>
          <w:rFonts w:hint="eastAsia"/>
        </w:rPr>
        <w:t>введения</w:t>
      </w:r>
      <w:r>
        <w:t xml:space="preserve"> </w:t>
      </w:r>
      <w:r>
        <w:rPr>
          <w:rFonts w:hint="eastAsia"/>
        </w:rPr>
        <w:t>радиационных</w:t>
      </w:r>
      <w:r>
        <w:t xml:space="preserve"> </w:t>
      </w:r>
      <w:r>
        <w:rPr>
          <w:rFonts w:hint="eastAsia"/>
        </w:rPr>
        <w:t>центров</w:t>
      </w:r>
      <w:r>
        <w:t xml:space="preserve"> </w:t>
      </w:r>
      <w:r>
        <w:rPr>
          <w:rFonts w:hint="eastAsia"/>
        </w:rPr>
        <w:t>рассеяния</w:t>
      </w:r>
      <w:r>
        <w:t xml:space="preserve">. </w:t>
      </w:r>
      <w:r>
        <w:rPr>
          <w:rFonts w:hint="eastAsia"/>
        </w:rPr>
        <w:t>Обнаружено</w:t>
      </w:r>
      <w:r>
        <w:t xml:space="preserve"> </w:t>
      </w:r>
      <w:r>
        <w:rPr>
          <w:rFonts w:hint="eastAsia"/>
        </w:rPr>
        <w:t>наличие</w:t>
      </w:r>
      <w:r>
        <w:t xml:space="preserve"> </w:t>
      </w:r>
      <w:r>
        <w:rPr>
          <w:rFonts w:hint="eastAsia"/>
        </w:rPr>
        <w:t>в</w:t>
      </w:r>
      <w:r>
        <w:t xml:space="preserve"> </w:t>
      </w:r>
      <w:r>
        <w:rPr>
          <w:rFonts w:hint="eastAsia"/>
        </w:rPr>
        <w:t>облученных</w:t>
      </w:r>
      <w:r>
        <w:t xml:space="preserve"> </w:t>
      </w:r>
      <w:r>
        <w:rPr>
          <w:rFonts w:hint="eastAsia"/>
        </w:rPr>
        <w:t>образцах</w:t>
      </w:r>
      <w:r>
        <w:t xml:space="preserve"> </w:t>
      </w:r>
      <w:r>
        <w:rPr>
          <w:rFonts w:hint="eastAsia"/>
        </w:rPr>
        <w:t>позитрониевых</w:t>
      </w:r>
      <w:r>
        <w:t xml:space="preserve"> </w:t>
      </w:r>
      <w:r>
        <w:rPr>
          <w:rFonts w:hint="eastAsia"/>
        </w:rPr>
        <w:t>состояний</w:t>
      </w:r>
      <w:r>
        <w:t xml:space="preserve">, </w:t>
      </w:r>
      <w:r>
        <w:rPr>
          <w:rFonts w:hint="eastAsia"/>
        </w:rPr>
        <w:t>локализованных</w:t>
      </w:r>
      <w:r>
        <w:t xml:space="preserve"> </w:t>
      </w:r>
      <w:r>
        <w:rPr>
          <w:rFonts w:hint="eastAsia"/>
        </w:rPr>
        <w:t>в</w:t>
      </w:r>
      <w:r>
        <w:t xml:space="preserve"> </w:t>
      </w:r>
      <w:r>
        <w:rPr>
          <w:rFonts w:hint="eastAsia"/>
        </w:rPr>
        <w:t>области</w:t>
      </w:r>
      <w:r>
        <w:t xml:space="preserve"> </w:t>
      </w:r>
      <w:r>
        <w:rPr>
          <w:rFonts w:hint="eastAsia"/>
        </w:rPr>
        <w:t>радиационных</w:t>
      </w:r>
      <w:r>
        <w:t xml:space="preserve"> </w:t>
      </w:r>
      <w:r>
        <w:rPr>
          <w:rFonts w:hint="eastAsia"/>
        </w:rPr>
        <w:t>нарушений</w:t>
      </w:r>
      <w:r>
        <w:t xml:space="preserve"> </w:t>
      </w:r>
      <w:r>
        <w:rPr>
          <w:rFonts w:hint="eastAsia"/>
        </w:rPr>
        <w:t>вакансионного</w:t>
      </w:r>
      <w:r>
        <w:t xml:space="preserve"> </w:t>
      </w:r>
      <w:r>
        <w:rPr>
          <w:rFonts w:hint="eastAsia"/>
        </w:rPr>
        <w:t>типа</w:t>
      </w:r>
      <w:r>
        <w:t xml:space="preserve"> </w:t>
      </w:r>
      <w:r>
        <w:rPr>
          <w:rFonts w:hint="eastAsia"/>
        </w:rPr>
        <w:t>с</w:t>
      </w:r>
      <w:r>
        <w:t xml:space="preserve"> </w:t>
      </w:r>
      <w:r>
        <w:rPr>
          <w:rFonts w:hint="eastAsia"/>
        </w:rPr>
        <w:t>линейными</w:t>
      </w:r>
      <w:r>
        <w:t xml:space="preserve"> </w:t>
      </w:r>
      <w:r>
        <w:rPr>
          <w:rFonts w:hint="eastAsia"/>
        </w:rPr>
        <w:t>размерами</w:t>
      </w:r>
      <w:r>
        <w:t xml:space="preserve"> 7-9 </w:t>
      </w:r>
      <w:r>
        <w:rPr>
          <w:rFonts w:hint="eastAsia"/>
        </w:rPr>
        <w:t>А</w:t>
      </w:r>
      <w:r>
        <w:t xml:space="preserve">. </w:t>
      </w:r>
      <w:r>
        <w:rPr>
          <w:rFonts w:hint="eastAsia"/>
        </w:rPr>
        <w:t>Показана</w:t>
      </w:r>
      <w:r>
        <w:t xml:space="preserve"> </w:t>
      </w:r>
      <w:r>
        <w:rPr>
          <w:rFonts w:hint="eastAsia"/>
        </w:rPr>
        <w:t>корреляция</w:t>
      </w:r>
      <w:r>
        <w:t xml:space="preserve"> </w:t>
      </w:r>
      <w:r>
        <w:rPr>
          <w:rFonts w:hint="eastAsia"/>
        </w:rPr>
        <w:t>стадий</w:t>
      </w:r>
      <w:r>
        <w:t xml:space="preserve"> </w:t>
      </w:r>
      <w:r>
        <w:rPr>
          <w:rFonts w:hint="eastAsia"/>
        </w:rPr>
        <w:t>отжига</w:t>
      </w:r>
      <w:r>
        <w:t xml:space="preserve"> </w:t>
      </w:r>
      <w:r>
        <w:rPr>
          <w:rFonts w:hint="eastAsia"/>
        </w:rPr>
        <w:t>позитронечувствительных</w:t>
      </w:r>
      <w:r>
        <w:t xml:space="preserve"> </w:t>
      </w:r>
      <w:r>
        <w:rPr>
          <w:rFonts w:hint="eastAsia"/>
        </w:rPr>
        <w:t>и</w:t>
      </w:r>
      <w:r>
        <w:t xml:space="preserve"> </w:t>
      </w:r>
      <w:r>
        <w:rPr>
          <w:rFonts w:hint="eastAsia"/>
        </w:rPr>
        <w:t>электрически</w:t>
      </w:r>
      <w:r>
        <w:t xml:space="preserve"> </w:t>
      </w:r>
      <w:r>
        <w:rPr>
          <w:rFonts w:hint="eastAsia"/>
        </w:rPr>
        <w:t>активных</w:t>
      </w:r>
      <w:r>
        <w:t xml:space="preserve"> </w:t>
      </w:r>
      <w:r>
        <w:rPr>
          <w:rFonts w:hint="eastAsia"/>
        </w:rPr>
        <w:t>радиационных</w:t>
      </w:r>
      <w:r>
        <w:t xml:space="preserve"> </w:t>
      </w:r>
      <w:r>
        <w:rPr>
          <w:rFonts w:hint="eastAsia"/>
        </w:rPr>
        <w:t>дефектов</w:t>
      </w:r>
      <w:r>
        <w:t>.</w:t>
      </w:r>
    </w:p>
    <w:p w14:paraId="21A17084" w14:textId="77777777" w:rsidR="00705463" w:rsidRDefault="00705463" w:rsidP="00705463">
      <w:r>
        <w:t xml:space="preserve">5. </w:t>
      </w:r>
      <w:r>
        <w:rPr>
          <w:rFonts w:hint="eastAsia"/>
        </w:rPr>
        <w:t>Установлено</w:t>
      </w:r>
      <w:r>
        <w:t xml:space="preserve">, </w:t>
      </w:r>
      <w:r>
        <w:rPr>
          <w:rFonts w:hint="eastAsia"/>
        </w:rPr>
        <w:t>что</w:t>
      </w:r>
      <w:r>
        <w:t xml:space="preserve"> </w:t>
      </w:r>
      <w:r>
        <w:rPr>
          <w:rFonts w:hint="eastAsia"/>
        </w:rPr>
        <w:t>отжиг</w:t>
      </w:r>
      <w:r>
        <w:t xml:space="preserve"> </w:t>
      </w:r>
      <w:r>
        <w:rPr>
          <w:rFonts w:hint="eastAsia"/>
        </w:rPr>
        <w:t>электрически</w:t>
      </w:r>
      <w:r>
        <w:t xml:space="preserve"> </w:t>
      </w:r>
      <w:r>
        <w:rPr>
          <w:rFonts w:hint="eastAsia"/>
        </w:rPr>
        <w:t>активных</w:t>
      </w:r>
      <w:r>
        <w:t xml:space="preserve"> </w:t>
      </w:r>
      <w:r>
        <w:rPr>
          <w:rFonts w:hint="eastAsia"/>
        </w:rPr>
        <w:t>радиационных</w:t>
      </w:r>
      <w:r>
        <w:t xml:space="preserve"> </w:t>
      </w:r>
      <w:r>
        <w:rPr>
          <w:rFonts w:hint="eastAsia"/>
        </w:rPr>
        <w:t>дефектов</w:t>
      </w:r>
      <w:r>
        <w:t xml:space="preserve"> </w:t>
      </w:r>
      <w:r>
        <w:rPr>
          <w:rFonts w:hint="eastAsia"/>
        </w:rPr>
        <w:t>в</w:t>
      </w:r>
      <w:r>
        <w:t xml:space="preserve"> </w:t>
      </w:r>
      <w:r>
        <w:rPr>
          <w:rFonts w:hint="eastAsia"/>
        </w:rPr>
        <w:t>кристаллах</w:t>
      </w:r>
      <w:r>
        <w:t xml:space="preserve"> </w:t>
      </w:r>
      <w:r>
        <w:rPr>
          <w:rFonts w:hint="eastAsia"/>
        </w:rPr>
        <w:t>КРТ</w:t>
      </w:r>
      <w:r>
        <w:t xml:space="preserve">, </w:t>
      </w:r>
      <w:r>
        <w:rPr>
          <w:rFonts w:hint="eastAsia"/>
        </w:rPr>
        <w:t>облученных</w:t>
      </w:r>
      <w:r>
        <w:t xml:space="preserve"> </w:t>
      </w:r>
      <w:r>
        <w:rPr>
          <w:rFonts w:hint="eastAsia"/>
        </w:rPr>
        <w:t>электронами</w:t>
      </w:r>
      <w:r>
        <w:t xml:space="preserve">, </w:t>
      </w:r>
      <w:r>
        <w:rPr>
          <w:rFonts w:hint="eastAsia"/>
        </w:rPr>
        <w:t>происходит</w:t>
      </w:r>
      <w:r>
        <w:t xml:space="preserve"> </w:t>
      </w:r>
      <w:r>
        <w:rPr>
          <w:rFonts w:hint="eastAsia"/>
        </w:rPr>
        <w:t>в</w:t>
      </w:r>
      <w:r>
        <w:t xml:space="preserve"> </w:t>
      </w:r>
      <w:r>
        <w:rPr>
          <w:rFonts w:hint="eastAsia"/>
        </w:rPr>
        <w:t>диапазоне</w:t>
      </w:r>
      <w:r>
        <w:t xml:space="preserve"> 100-150 </w:t>
      </w:r>
      <w:r>
        <w:rPr>
          <w:rFonts w:hint="eastAsia"/>
        </w:rPr>
        <w:t>°С</w:t>
      </w:r>
      <w:r>
        <w:t xml:space="preserve">. </w:t>
      </w:r>
      <w:r>
        <w:rPr>
          <w:rFonts w:hint="eastAsia"/>
        </w:rPr>
        <w:t>Кинетика</w:t>
      </w:r>
      <w:r>
        <w:t xml:space="preserve"> </w:t>
      </w:r>
      <w:r>
        <w:rPr>
          <w:rFonts w:hint="eastAsia"/>
        </w:rPr>
        <w:t>отжига</w:t>
      </w:r>
      <w:r>
        <w:t xml:space="preserve"> </w:t>
      </w:r>
      <w:r>
        <w:rPr>
          <w:rFonts w:hint="eastAsia"/>
        </w:rPr>
        <w:t>характеризуется</w:t>
      </w:r>
      <w:r>
        <w:t xml:space="preserve"> </w:t>
      </w:r>
      <w:r>
        <w:rPr>
          <w:rFonts w:hint="eastAsia"/>
        </w:rPr>
        <w:t>энергией</w:t>
      </w:r>
      <w:r>
        <w:t xml:space="preserve"> </w:t>
      </w:r>
      <w:r>
        <w:rPr>
          <w:rFonts w:hint="eastAsia"/>
        </w:rPr>
        <w:t>активации</w:t>
      </w:r>
      <w:r>
        <w:t xml:space="preserve"> </w:t>
      </w:r>
      <w:r>
        <w:rPr>
          <w:rFonts w:hint="eastAsia"/>
        </w:rPr>
        <w:t>равной</w:t>
      </w:r>
      <w:r>
        <w:t xml:space="preserve"> (1.5 </w:t>
      </w:r>
      <w:r>
        <w:rPr>
          <w:rFonts w:hint="eastAsia"/>
        </w:rPr>
        <w:t>±</w:t>
      </w:r>
      <w:r>
        <w:t xml:space="preserve"> 0.2) </w:t>
      </w:r>
      <w:r>
        <w:rPr>
          <w:rFonts w:hint="eastAsia"/>
        </w:rPr>
        <w:t>эВ</w:t>
      </w:r>
      <w:r>
        <w:t xml:space="preserve">. </w:t>
      </w:r>
      <w:r>
        <w:rPr>
          <w:rFonts w:hint="eastAsia"/>
        </w:rPr>
        <w:t>Показано</w:t>
      </w:r>
      <w:r>
        <w:t xml:space="preserve">, </w:t>
      </w:r>
      <w:r>
        <w:rPr>
          <w:rFonts w:hint="eastAsia"/>
        </w:rPr>
        <w:t>что</w:t>
      </w:r>
      <w:r>
        <w:t xml:space="preserve"> </w:t>
      </w:r>
      <w:r>
        <w:rPr>
          <w:rFonts w:hint="eastAsia"/>
        </w:rPr>
        <w:t>порядок</w:t>
      </w:r>
      <w:r>
        <w:t xml:space="preserve"> </w:t>
      </w:r>
      <w:r>
        <w:rPr>
          <w:rFonts w:hint="eastAsia"/>
        </w:rPr>
        <w:t>реакции</w:t>
      </w:r>
      <w:r>
        <w:t xml:space="preserve"> </w:t>
      </w:r>
      <w:r>
        <w:rPr>
          <w:rFonts w:hint="eastAsia"/>
        </w:rPr>
        <w:t>процесса</w:t>
      </w:r>
      <w:r>
        <w:t xml:space="preserve"> </w:t>
      </w:r>
      <w:r>
        <w:rPr>
          <w:rFonts w:hint="eastAsia"/>
        </w:rPr>
        <w:t>отжига</w:t>
      </w:r>
      <w:r>
        <w:t xml:space="preserve"> </w:t>
      </w:r>
      <w:r>
        <w:rPr>
          <w:rFonts w:hint="eastAsia"/>
        </w:rPr>
        <w:t>зависит</w:t>
      </w:r>
      <w:r>
        <w:t xml:space="preserve"> </w:t>
      </w:r>
      <w:r>
        <w:rPr>
          <w:rFonts w:hint="eastAsia"/>
        </w:rPr>
        <w:t>от</w:t>
      </w:r>
      <w:r>
        <w:t xml:space="preserve"> </w:t>
      </w:r>
      <w:r>
        <w:rPr>
          <w:rFonts w:hint="eastAsia"/>
        </w:rPr>
        <w:t>интегральной</w:t>
      </w:r>
      <w:r>
        <w:t xml:space="preserve"> </w:t>
      </w:r>
      <w:r>
        <w:rPr>
          <w:rFonts w:hint="eastAsia"/>
        </w:rPr>
        <w:t>дозы</w:t>
      </w:r>
    </w:p>
    <w:p w14:paraId="4966383E" w14:textId="77777777" w:rsidR="00705463" w:rsidRDefault="00705463" w:rsidP="00705463">
      <w:r>
        <w:t>17 2</w:t>
      </w:r>
    </w:p>
    <w:p w14:paraId="71887684" w14:textId="77777777" w:rsidR="00705463" w:rsidRDefault="00705463" w:rsidP="00705463">
      <w:r>
        <w:rPr>
          <w:rFonts w:hint="eastAsia"/>
        </w:rPr>
        <w:t>облучения</w:t>
      </w:r>
      <w:r>
        <w:t xml:space="preserve"> </w:t>
      </w:r>
      <w:r>
        <w:rPr>
          <w:rFonts w:hint="eastAsia"/>
        </w:rPr>
        <w:t>электронами</w:t>
      </w:r>
      <w:r>
        <w:t xml:space="preserve">. </w:t>
      </w:r>
      <w:r>
        <w:rPr>
          <w:rFonts w:hint="eastAsia"/>
        </w:rPr>
        <w:t>Для</w:t>
      </w:r>
      <w:r>
        <w:t xml:space="preserve"> </w:t>
      </w:r>
      <w:r>
        <w:rPr>
          <w:rFonts w:hint="eastAsia"/>
        </w:rPr>
        <w:t>доз</w:t>
      </w:r>
      <w:r>
        <w:t xml:space="preserve"> </w:t>
      </w:r>
      <w:r>
        <w:rPr>
          <w:rFonts w:hint="eastAsia"/>
        </w:rPr>
        <w:t>облучения</w:t>
      </w:r>
      <w:r>
        <w:t xml:space="preserve"> (0.5-1.0) 10 </w:t>
      </w:r>
      <w:r>
        <w:rPr>
          <w:rFonts w:hint="eastAsia"/>
        </w:rPr>
        <w:t>см</w:t>
      </w:r>
      <w:r>
        <w:t xml:space="preserve">" </w:t>
      </w:r>
      <w:r>
        <w:rPr>
          <w:rFonts w:hint="eastAsia"/>
        </w:rPr>
        <w:t>имеет</w:t>
      </w:r>
      <w:r>
        <w:t xml:space="preserve"> </w:t>
      </w:r>
      <w:r>
        <w:rPr>
          <w:rFonts w:hint="eastAsia"/>
        </w:rPr>
        <w:t>место</w:t>
      </w:r>
      <w:r>
        <w:t xml:space="preserve"> </w:t>
      </w:r>
      <w:r>
        <w:rPr>
          <w:rFonts w:hint="eastAsia"/>
        </w:rPr>
        <w:t>второй</w:t>
      </w:r>
    </w:p>
    <w:p w14:paraId="1B37978C" w14:textId="77777777" w:rsidR="00705463" w:rsidRDefault="00705463" w:rsidP="00705463">
      <w:r>
        <w:lastRenderedPageBreak/>
        <w:t>1 $ -2\</w:t>
      </w:r>
    </w:p>
    <w:p w14:paraId="3EBD976C" w14:textId="77777777" w:rsidR="00705463" w:rsidRDefault="00705463" w:rsidP="00705463">
      <w:r>
        <w:rPr>
          <w:rFonts w:hint="eastAsia"/>
        </w:rPr>
        <w:t>порядок</w:t>
      </w:r>
      <w:r>
        <w:t xml:space="preserve"> </w:t>
      </w:r>
      <w:r>
        <w:rPr>
          <w:rFonts w:hint="eastAsia"/>
        </w:rPr>
        <w:t>реакции</w:t>
      </w:r>
      <w:r>
        <w:t xml:space="preserve">, </w:t>
      </w:r>
      <w:r>
        <w:rPr>
          <w:rFonts w:hint="eastAsia"/>
        </w:rPr>
        <w:t>а</w:t>
      </w:r>
      <w:r>
        <w:t xml:space="preserve"> </w:t>
      </w:r>
      <w:r>
        <w:rPr>
          <w:rFonts w:hint="eastAsia"/>
        </w:rPr>
        <w:t>для</w:t>
      </w:r>
      <w:r>
        <w:t xml:space="preserve"> </w:t>
      </w:r>
      <w:r>
        <w:rPr>
          <w:rFonts w:hint="eastAsia"/>
        </w:rPr>
        <w:t>больших</w:t>
      </w:r>
      <w:r>
        <w:t xml:space="preserve"> </w:t>
      </w:r>
      <w:r>
        <w:rPr>
          <w:rFonts w:hint="eastAsia"/>
        </w:rPr>
        <w:t>доз</w:t>
      </w:r>
      <w:r>
        <w:t xml:space="preserve"> </w:t>
      </w:r>
      <w:r>
        <w:rPr>
          <w:rFonts w:hint="eastAsia"/>
        </w:rPr>
        <w:t>облучения</w:t>
      </w:r>
      <w:r>
        <w:t xml:space="preserve"> (10 </w:t>
      </w:r>
      <w:r>
        <w:rPr>
          <w:rFonts w:hint="eastAsia"/>
        </w:rPr>
        <w:t>см</w:t>
      </w:r>
      <w:r>
        <w:t xml:space="preserve">" ) </w:t>
      </w:r>
      <w:r>
        <w:rPr>
          <w:rFonts w:hint="eastAsia"/>
        </w:rPr>
        <w:t>процесс</w:t>
      </w:r>
      <w:r>
        <w:t xml:space="preserve"> </w:t>
      </w:r>
      <w:r>
        <w:rPr>
          <w:rFonts w:hint="eastAsia"/>
        </w:rPr>
        <w:t>отжига</w:t>
      </w:r>
      <w:r>
        <w:t xml:space="preserve"> </w:t>
      </w:r>
      <w:r>
        <w:rPr>
          <w:rFonts w:hint="eastAsia"/>
        </w:rPr>
        <w:t>определяется</w:t>
      </w:r>
      <w:r>
        <w:t xml:space="preserve"> </w:t>
      </w:r>
      <w:r>
        <w:rPr>
          <w:rFonts w:hint="eastAsia"/>
        </w:rPr>
        <w:t>реакцией</w:t>
      </w:r>
      <w:r>
        <w:t xml:space="preserve"> </w:t>
      </w:r>
      <w:r>
        <w:rPr>
          <w:rFonts w:hint="eastAsia"/>
        </w:rPr>
        <w:t>первого</w:t>
      </w:r>
      <w:r>
        <w:t xml:space="preserve"> </w:t>
      </w:r>
      <w:r>
        <w:rPr>
          <w:rFonts w:hint="eastAsia"/>
        </w:rPr>
        <w:t>порядка</w:t>
      </w:r>
      <w:r>
        <w:t xml:space="preserve">, </w:t>
      </w:r>
      <w:r>
        <w:rPr>
          <w:rFonts w:hint="eastAsia"/>
        </w:rPr>
        <w:t>что</w:t>
      </w:r>
      <w:r>
        <w:t xml:space="preserve"> </w:t>
      </w:r>
      <w:r>
        <w:rPr>
          <w:rFonts w:hint="eastAsia"/>
        </w:rPr>
        <w:t>связывается</w:t>
      </w:r>
      <w:r>
        <w:t xml:space="preserve"> </w:t>
      </w:r>
      <w:r>
        <w:rPr>
          <w:rFonts w:hint="eastAsia"/>
        </w:rPr>
        <w:t>с</w:t>
      </w:r>
      <w:r>
        <w:t xml:space="preserve"> </w:t>
      </w:r>
      <w:r>
        <w:rPr>
          <w:rFonts w:hint="eastAsia"/>
        </w:rPr>
        <w:t>размерами</w:t>
      </w:r>
      <w:r>
        <w:t xml:space="preserve"> </w:t>
      </w:r>
      <w:r>
        <w:rPr>
          <w:rFonts w:hint="eastAsia"/>
        </w:rPr>
        <w:t>и</w:t>
      </w:r>
      <w:r>
        <w:t xml:space="preserve"> </w:t>
      </w:r>
      <w:r>
        <w:rPr>
          <w:rFonts w:hint="eastAsia"/>
        </w:rPr>
        <w:t>концентрацией</w:t>
      </w:r>
      <w:r>
        <w:t xml:space="preserve"> </w:t>
      </w:r>
      <w:r>
        <w:rPr>
          <w:rFonts w:hint="eastAsia"/>
        </w:rPr>
        <w:t>стоков</w:t>
      </w:r>
      <w:r>
        <w:t xml:space="preserve">, </w:t>
      </w:r>
      <w:r>
        <w:rPr>
          <w:rFonts w:hint="eastAsia"/>
        </w:rPr>
        <w:t>образующихся</w:t>
      </w:r>
      <w:r>
        <w:t xml:space="preserve"> </w:t>
      </w:r>
      <w:r>
        <w:rPr>
          <w:rFonts w:hint="eastAsia"/>
        </w:rPr>
        <w:t>в</w:t>
      </w:r>
      <w:r>
        <w:t xml:space="preserve"> </w:t>
      </w:r>
      <w:r>
        <w:rPr>
          <w:rFonts w:hint="eastAsia"/>
        </w:rPr>
        <w:t>процессе</w:t>
      </w:r>
      <w:r>
        <w:t xml:space="preserve"> </w:t>
      </w:r>
      <w:r>
        <w:rPr>
          <w:rFonts w:hint="eastAsia"/>
        </w:rPr>
        <w:t>облучения</w:t>
      </w:r>
      <w:r>
        <w:t>.</w:t>
      </w:r>
    </w:p>
    <w:p w14:paraId="0A66E19B" w14:textId="77777777" w:rsidR="00705463" w:rsidRDefault="00705463" w:rsidP="00705463">
      <w:r>
        <w:t>7.</w:t>
      </w:r>
      <w:r>
        <w:tab/>
      </w:r>
      <w:r>
        <w:rPr>
          <w:rFonts w:hint="eastAsia"/>
        </w:rPr>
        <w:t>Изучены</w:t>
      </w:r>
      <w:r>
        <w:t xml:space="preserve"> </w:t>
      </w:r>
      <w:r>
        <w:rPr>
          <w:rFonts w:hint="eastAsia"/>
        </w:rPr>
        <w:t>закономерности</w:t>
      </w:r>
      <w:r>
        <w:t xml:space="preserve"> </w:t>
      </w:r>
      <w:r>
        <w:rPr>
          <w:rFonts w:hint="eastAsia"/>
        </w:rPr>
        <w:t>дефектообразования</w:t>
      </w:r>
      <w:r>
        <w:t xml:space="preserve"> </w:t>
      </w:r>
      <w:r>
        <w:rPr>
          <w:rFonts w:hint="eastAsia"/>
        </w:rPr>
        <w:t>при</w:t>
      </w:r>
      <w:r>
        <w:t xml:space="preserve"> </w:t>
      </w:r>
      <w:r>
        <w:rPr>
          <w:rFonts w:hint="eastAsia"/>
        </w:rPr>
        <w:t>воздействии</w:t>
      </w:r>
      <w:r>
        <w:t xml:space="preserve"> </w:t>
      </w:r>
      <w:r>
        <w:rPr>
          <w:rFonts w:hint="eastAsia"/>
        </w:rPr>
        <w:t>на</w:t>
      </w:r>
      <w:r>
        <w:t xml:space="preserve"> </w:t>
      </w:r>
      <w:r>
        <w:rPr>
          <w:rFonts w:hint="eastAsia"/>
        </w:rPr>
        <w:t>кристаллы</w:t>
      </w:r>
      <w:r>
        <w:t xml:space="preserve"> </w:t>
      </w:r>
      <w:r>
        <w:rPr>
          <w:rFonts w:hint="eastAsia"/>
        </w:rPr>
        <w:t>КРТ</w:t>
      </w:r>
      <w:r>
        <w:t xml:space="preserve"> </w:t>
      </w:r>
      <w:r>
        <w:rPr>
          <w:rFonts w:hint="eastAsia"/>
        </w:rPr>
        <w:t>гамма</w:t>
      </w:r>
      <w:r>
        <w:t>-</w:t>
      </w:r>
      <w:r>
        <w:rPr>
          <w:rFonts w:hint="eastAsia"/>
        </w:rPr>
        <w:t>нейтронной</w:t>
      </w:r>
      <w:r>
        <w:t xml:space="preserve"> </w:t>
      </w:r>
      <w:r>
        <w:rPr>
          <w:rFonts w:hint="eastAsia"/>
        </w:rPr>
        <w:t>радиации</w:t>
      </w:r>
      <w:r>
        <w:t xml:space="preserve"> </w:t>
      </w:r>
      <w:r>
        <w:rPr>
          <w:rFonts w:hint="eastAsia"/>
        </w:rPr>
        <w:t>при</w:t>
      </w:r>
      <w:r>
        <w:t xml:space="preserve"> </w:t>
      </w:r>
      <w:r>
        <w:rPr>
          <w:rFonts w:hint="eastAsia"/>
        </w:rPr>
        <w:t>различных</w:t>
      </w:r>
      <w:r>
        <w:t xml:space="preserve"> </w:t>
      </w:r>
      <w:r>
        <w:rPr>
          <w:rFonts w:hint="eastAsia"/>
        </w:rPr>
        <w:t>температурах</w:t>
      </w:r>
      <w:r>
        <w:t xml:space="preserve"> </w:t>
      </w:r>
      <w:r>
        <w:rPr>
          <w:rFonts w:hint="eastAsia"/>
        </w:rPr>
        <w:t>облучения</w:t>
      </w:r>
      <w:r>
        <w:t xml:space="preserve"> </w:t>
      </w:r>
      <w:r>
        <w:rPr>
          <w:rFonts w:hint="eastAsia"/>
        </w:rPr>
        <w:t>материала</w:t>
      </w:r>
      <w:r>
        <w:t xml:space="preserve"> </w:t>
      </w:r>
      <w:r>
        <w:rPr>
          <w:rFonts w:hint="eastAsia"/>
        </w:rPr>
        <w:t>и</w:t>
      </w:r>
      <w:r>
        <w:t xml:space="preserve"> </w:t>
      </w:r>
      <w:r>
        <w:rPr>
          <w:rFonts w:hint="eastAsia"/>
        </w:rPr>
        <w:t>энергиях</w:t>
      </w:r>
      <w:r>
        <w:t xml:space="preserve"> </w:t>
      </w:r>
      <w:r>
        <w:rPr>
          <w:rFonts w:hint="eastAsia"/>
        </w:rPr>
        <w:t>дефектообразующих</w:t>
      </w:r>
      <w:r>
        <w:t xml:space="preserve"> </w:t>
      </w:r>
      <w:r>
        <w:rPr>
          <w:rFonts w:hint="eastAsia"/>
        </w:rPr>
        <w:t>частиц</w:t>
      </w:r>
      <w:r>
        <w:t xml:space="preserve">. </w:t>
      </w:r>
      <w:r>
        <w:rPr>
          <w:rFonts w:hint="eastAsia"/>
        </w:rPr>
        <w:t>Обнаружено</w:t>
      </w:r>
      <w:r>
        <w:t xml:space="preserve">, </w:t>
      </w:r>
      <w:r>
        <w:rPr>
          <w:rFonts w:hint="eastAsia"/>
        </w:rPr>
        <w:t>что</w:t>
      </w:r>
      <w:r>
        <w:t xml:space="preserve"> </w:t>
      </w:r>
      <w:r>
        <w:rPr>
          <w:rFonts w:hint="eastAsia"/>
        </w:rPr>
        <w:t>радиационное</w:t>
      </w:r>
      <w:r>
        <w:t xml:space="preserve"> </w:t>
      </w:r>
      <w:r>
        <w:rPr>
          <w:rFonts w:hint="eastAsia"/>
        </w:rPr>
        <w:t>дефектообразование</w:t>
      </w:r>
      <w:r>
        <w:t xml:space="preserve"> </w:t>
      </w:r>
      <w:r>
        <w:rPr>
          <w:rFonts w:hint="eastAsia"/>
        </w:rPr>
        <w:t>при</w:t>
      </w:r>
      <w:r>
        <w:t xml:space="preserve"> </w:t>
      </w:r>
      <w:r>
        <w:rPr>
          <w:rFonts w:hint="eastAsia"/>
        </w:rPr>
        <w:t>облучении</w:t>
      </w:r>
      <w:r>
        <w:t xml:space="preserve"> </w:t>
      </w:r>
      <w:r>
        <w:rPr>
          <w:rFonts w:hint="eastAsia"/>
        </w:rPr>
        <w:t>гамма</w:t>
      </w:r>
      <w:r>
        <w:t>-</w:t>
      </w:r>
      <w:r>
        <w:rPr>
          <w:rFonts w:hint="eastAsia"/>
        </w:rPr>
        <w:t>квантами</w:t>
      </w:r>
      <w:r>
        <w:t xml:space="preserve"> </w:t>
      </w:r>
      <w:r>
        <w:rPr>
          <w:rFonts w:hint="eastAsia"/>
        </w:rPr>
        <w:t>при</w:t>
      </w:r>
      <w:r>
        <w:t xml:space="preserve"> 300 </w:t>
      </w:r>
      <w:r>
        <w:rPr>
          <w:rFonts w:hint="eastAsia"/>
        </w:rPr>
        <w:t>К</w:t>
      </w:r>
      <w:r>
        <w:t xml:space="preserve"> (</w:t>
      </w:r>
      <w:r>
        <w:rPr>
          <w:rFonts w:hint="eastAsia"/>
        </w:rPr>
        <w:t>для</w:t>
      </w:r>
      <w:r>
        <w:t xml:space="preserve"> </w:t>
      </w:r>
      <w:r>
        <w:rPr>
          <w:rFonts w:hint="eastAsia"/>
        </w:rPr>
        <w:t>доз</w:t>
      </w:r>
      <w:r>
        <w:t xml:space="preserve"> </w:t>
      </w:r>
      <w:r>
        <w:rPr>
          <w:rFonts w:hint="eastAsia"/>
        </w:rPr>
        <w:t>облучения</w:t>
      </w:r>
      <w:r>
        <w:t xml:space="preserve"> 106 - 109 </w:t>
      </w:r>
      <w:r>
        <w:rPr>
          <w:rFonts w:hint="eastAsia"/>
        </w:rPr>
        <w:t>Р</w:t>
      </w:r>
      <w:r>
        <w:t xml:space="preserve">) </w:t>
      </w:r>
      <w:r>
        <w:rPr>
          <w:rFonts w:hint="eastAsia"/>
        </w:rPr>
        <w:t>определяется</w:t>
      </w:r>
      <w:r>
        <w:t xml:space="preserve">, </w:t>
      </w:r>
      <w:r>
        <w:rPr>
          <w:rFonts w:hint="eastAsia"/>
        </w:rPr>
        <w:t>во</w:t>
      </w:r>
      <w:r>
        <w:t xml:space="preserve"> </w:t>
      </w:r>
      <w:r>
        <w:rPr>
          <w:rFonts w:hint="eastAsia"/>
        </w:rPr>
        <w:t>многом</w:t>
      </w:r>
      <w:r>
        <w:t xml:space="preserve">, </w:t>
      </w:r>
      <w:r>
        <w:rPr>
          <w:rFonts w:hint="eastAsia"/>
        </w:rPr>
        <w:t>исходной</w:t>
      </w:r>
      <w:r>
        <w:t xml:space="preserve"> </w:t>
      </w:r>
      <w:r>
        <w:rPr>
          <w:rFonts w:hint="eastAsia"/>
        </w:rPr>
        <w:t>дефектностью</w:t>
      </w:r>
      <w:r>
        <w:t xml:space="preserve"> </w:t>
      </w:r>
      <w:r>
        <w:rPr>
          <w:rFonts w:hint="eastAsia"/>
        </w:rPr>
        <w:t>полупроводника</w:t>
      </w:r>
      <w:r>
        <w:t xml:space="preserve">, </w:t>
      </w:r>
      <w:r>
        <w:rPr>
          <w:rFonts w:hint="eastAsia"/>
        </w:rPr>
        <w:t>а</w:t>
      </w:r>
      <w:r>
        <w:t xml:space="preserve"> </w:t>
      </w:r>
      <w:r>
        <w:rPr>
          <w:rFonts w:hint="eastAsia"/>
        </w:rPr>
        <w:t>при</w:t>
      </w:r>
      <w:r>
        <w:t xml:space="preserve"> </w:t>
      </w:r>
      <w:r>
        <w:rPr>
          <w:rFonts w:hint="eastAsia"/>
        </w:rPr>
        <w:t>низкотемпературном</w:t>
      </w:r>
      <w:r>
        <w:t xml:space="preserve"> </w:t>
      </w:r>
      <w:r>
        <w:rPr>
          <w:rFonts w:hint="eastAsia"/>
        </w:rPr>
        <w:t>облучении</w:t>
      </w:r>
      <w:r>
        <w:t xml:space="preserve"> (77 </w:t>
      </w:r>
      <w:r>
        <w:rPr>
          <w:rFonts w:hint="eastAsia"/>
        </w:rPr>
        <w:t>К</w:t>
      </w:r>
      <w:r>
        <w:t xml:space="preserve">) </w:t>
      </w:r>
      <w:r>
        <w:rPr>
          <w:rFonts w:hint="eastAsia"/>
        </w:rPr>
        <w:t>скорость</w:t>
      </w:r>
      <w:r>
        <w:t xml:space="preserve"> </w:t>
      </w:r>
      <w:r>
        <w:rPr>
          <w:rFonts w:hint="eastAsia"/>
        </w:rPr>
        <w:t>изменения</w:t>
      </w:r>
      <w:r>
        <w:t xml:space="preserve"> </w:t>
      </w:r>
      <w:r>
        <w:rPr>
          <w:rFonts w:hint="eastAsia"/>
        </w:rPr>
        <w:t>концентрации</w:t>
      </w:r>
      <w:r>
        <w:t xml:space="preserve"> </w:t>
      </w:r>
      <w:r>
        <w:rPr>
          <w:rFonts w:hint="eastAsia"/>
        </w:rPr>
        <w:t>носителей</w:t>
      </w:r>
      <w:r>
        <w:t xml:space="preserve"> </w:t>
      </w:r>
      <w:r>
        <w:rPr>
          <w:rFonts w:hint="eastAsia"/>
        </w:rPr>
        <w:t>заряда</w:t>
      </w:r>
      <w:r>
        <w:t xml:space="preserve"> (</w:t>
      </w:r>
      <w:r>
        <w:rPr>
          <w:rFonts w:hint="eastAsia"/>
        </w:rPr>
        <w:t>ёп</w:t>
      </w:r>
      <w:r>
        <w:t>/</w:t>
      </w:r>
      <w:r>
        <w:rPr>
          <w:rFonts w:hint="eastAsia"/>
        </w:rPr>
        <w:t>ёФ</w:t>
      </w:r>
      <w:r>
        <w:t xml:space="preserve"> = 5 </w:t>
      </w:r>
      <w:r>
        <w:rPr>
          <w:rFonts w:hint="eastAsia"/>
        </w:rPr>
        <w:t>см</w:t>
      </w:r>
      <w:r>
        <w:t xml:space="preserve">"1) </w:t>
      </w:r>
      <w:r>
        <w:rPr>
          <w:rFonts w:hint="eastAsia"/>
        </w:rPr>
        <w:t>обусловлена</w:t>
      </w:r>
      <w:r>
        <w:t xml:space="preserve"> </w:t>
      </w:r>
      <w:r>
        <w:rPr>
          <w:rFonts w:hint="eastAsia"/>
        </w:rPr>
        <w:t>преимущественным</w:t>
      </w:r>
      <w:r>
        <w:t xml:space="preserve"> </w:t>
      </w:r>
      <w:r>
        <w:rPr>
          <w:rFonts w:hint="eastAsia"/>
        </w:rPr>
        <w:t>введением</w:t>
      </w:r>
      <w:r>
        <w:t xml:space="preserve"> </w:t>
      </w:r>
      <w:r>
        <w:rPr>
          <w:rFonts w:hint="eastAsia"/>
        </w:rPr>
        <w:t>дефектов</w:t>
      </w:r>
      <w:r>
        <w:t xml:space="preserve"> </w:t>
      </w:r>
      <w:r>
        <w:rPr>
          <w:rFonts w:hint="eastAsia"/>
        </w:rPr>
        <w:t>до</w:t>
      </w:r>
      <w:r>
        <w:t xml:space="preserve"> </w:t>
      </w:r>
      <w:r>
        <w:rPr>
          <w:rFonts w:hint="eastAsia"/>
        </w:rPr>
        <w:t>норного</w:t>
      </w:r>
      <w:r>
        <w:t xml:space="preserve"> </w:t>
      </w:r>
      <w:r>
        <w:rPr>
          <w:rFonts w:hint="eastAsia"/>
        </w:rPr>
        <w:t>типа</w:t>
      </w:r>
      <w:r>
        <w:t xml:space="preserve">, </w:t>
      </w:r>
      <w:r>
        <w:rPr>
          <w:rFonts w:hint="eastAsia"/>
        </w:rPr>
        <w:t>отжигающихся</w:t>
      </w:r>
      <w:r>
        <w:t xml:space="preserve"> </w:t>
      </w:r>
      <w:r>
        <w:rPr>
          <w:rFonts w:hint="eastAsia"/>
        </w:rPr>
        <w:t>при</w:t>
      </w:r>
      <w:r>
        <w:t xml:space="preserve"> </w:t>
      </w:r>
      <w:r>
        <w:rPr>
          <w:rFonts w:hint="eastAsia"/>
        </w:rPr>
        <w:t>комнатной</w:t>
      </w:r>
      <w:r>
        <w:t xml:space="preserve"> </w:t>
      </w:r>
      <w:r>
        <w:rPr>
          <w:rFonts w:hint="eastAsia"/>
        </w:rPr>
        <w:t>температуре</w:t>
      </w:r>
      <w:r>
        <w:t>.</w:t>
      </w:r>
    </w:p>
    <w:p w14:paraId="27E9A2D8" w14:textId="77777777" w:rsidR="00705463" w:rsidRDefault="00705463" w:rsidP="00705463">
      <w:r>
        <w:t>8.</w:t>
      </w:r>
      <w:r>
        <w:tab/>
      </w:r>
      <w:r>
        <w:rPr>
          <w:rFonts w:hint="eastAsia"/>
        </w:rPr>
        <w:t>Установлено</w:t>
      </w:r>
      <w:r>
        <w:t xml:space="preserve"> </w:t>
      </w:r>
      <w:r>
        <w:rPr>
          <w:rFonts w:hint="eastAsia"/>
        </w:rPr>
        <w:t>наличие</w:t>
      </w:r>
      <w:r>
        <w:t xml:space="preserve"> </w:t>
      </w:r>
      <w:r>
        <w:rPr>
          <w:rFonts w:hint="eastAsia"/>
        </w:rPr>
        <w:t>радиационно</w:t>
      </w:r>
      <w:r>
        <w:t>-</w:t>
      </w:r>
      <w:r>
        <w:rPr>
          <w:rFonts w:hint="eastAsia"/>
        </w:rPr>
        <w:t>стимулированной</w:t>
      </w:r>
      <w:r>
        <w:t xml:space="preserve"> </w:t>
      </w:r>
      <w:r>
        <w:rPr>
          <w:rFonts w:hint="eastAsia"/>
        </w:rPr>
        <w:t>диффузии</w:t>
      </w:r>
      <w:r>
        <w:t xml:space="preserve"> </w:t>
      </w:r>
      <w:r>
        <w:rPr>
          <w:rFonts w:hint="eastAsia"/>
        </w:rPr>
        <w:t>примесей</w:t>
      </w:r>
      <w:r>
        <w:t xml:space="preserve"> </w:t>
      </w:r>
      <w:r>
        <w:rPr>
          <w:rFonts w:hint="eastAsia"/>
        </w:rPr>
        <w:t>в</w:t>
      </w:r>
      <w:r>
        <w:t xml:space="preserve"> </w:t>
      </w:r>
      <w:r>
        <w:rPr>
          <w:rFonts w:hint="eastAsia"/>
        </w:rPr>
        <w:t>кристаллах</w:t>
      </w:r>
      <w:r>
        <w:t xml:space="preserve"> </w:t>
      </w:r>
      <w:r>
        <w:rPr>
          <w:rFonts w:hint="eastAsia"/>
        </w:rPr>
        <w:t>КРТ</w:t>
      </w:r>
      <w:r>
        <w:t xml:space="preserve"> </w:t>
      </w:r>
      <w:r>
        <w:rPr>
          <w:rFonts w:hint="eastAsia"/>
        </w:rPr>
        <w:t>при</w:t>
      </w:r>
      <w:r>
        <w:t xml:space="preserve"> </w:t>
      </w:r>
      <w:r>
        <w:rPr>
          <w:rFonts w:hint="eastAsia"/>
        </w:rPr>
        <w:t>облучении</w:t>
      </w:r>
      <w:r>
        <w:t xml:space="preserve"> </w:t>
      </w:r>
      <w:r>
        <w:rPr>
          <w:rFonts w:hint="eastAsia"/>
        </w:rPr>
        <w:t>высокоэнергетическими</w:t>
      </w:r>
      <w:r>
        <w:t xml:space="preserve"> </w:t>
      </w:r>
      <w:r>
        <w:rPr>
          <w:rFonts w:hint="eastAsia"/>
        </w:rPr>
        <w:t>электронами</w:t>
      </w:r>
      <w:r>
        <w:t xml:space="preserve"> </w:t>
      </w:r>
      <w:r>
        <w:rPr>
          <w:rFonts w:hint="eastAsia"/>
        </w:rPr>
        <w:t>с</w:t>
      </w:r>
      <w:r>
        <w:t xml:space="preserve"> </w:t>
      </w:r>
      <w:r>
        <w:rPr>
          <w:rFonts w:hint="eastAsia"/>
        </w:rPr>
        <w:t>энергией</w:t>
      </w:r>
      <w:r>
        <w:t xml:space="preserve"> (2</w:t>
      </w:r>
      <w:r>
        <w:rPr>
          <w:rFonts w:hint="eastAsia"/>
        </w:rPr>
        <w:t>¬</w:t>
      </w:r>
      <w:r>
        <w:t xml:space="preserve">3) </w:t>
      </w:r>
      <w:r>
        <w:rPr>
          <w:rFonts w:hint="eastAsia"/>
        </w:rPr>
        <w:t>МэВ</w:t>
      </w:r>
      <w:r>
        <w:t xml:space="preserve"> </w:t>
      </w:r>
      <w:r>
        <w:rPr>
          <w:rFonts w:hint="eastAsia"/>
        </w:rPr>
        <w:t>при</w:t>
      </w:r>
      <w:r>
        <w:t xml:space="preserve"> </w:t>
      </w:r>
      <w:r>
        <w:rPr>
          <w:rFonts w:hint="eastAsia"/>
        </w:rPr>
        <w:t>комнатной</w:t>
      </w:r>
      <w:r>
        <w:t xml:space="preserve"> </w:t>
      </w:r>
      <w:r>
        <w:rPr>
          <w:rFonts w:hint="eastAsia"/>
        </w:rPr>
        <w:t>температуре</w:t>
      </w:r>
      <w:r>
        <w:t xml:space="preserve">. </w:t>
      </w:r>
      <w:r>
        <w:rPr>
          <w:rFonts w:hint="eastAsia"/>
        </w:rPr>
        <w:t>Оценены</w:t>
      </w:r>
      <w:r>
        <w:t xml:space="preserve"> </w:t>
      </w:r>
      <w:r>
        <w:rPr>
          <w:rFonts w:hint="eastAsia"/>
        </w:rPr>
        <w:t>коэффициенты</w:t>
      </w:r>
      <w:r>
        <w:t xml:space="preserve"> </w:t>
      </w:r>
      <w:r>
        <w:rPr>
          <w:rFonts w:hint="eastAsia"/>
        </w:rPr>
        <w:t>ускоренной</w:t>
      </w:r>
      <w:r>
        <w:t xml:space="preserve"> </w:t>
      </w:r>
      <w:r>
        <w:rPr>
          <w:rFonts w:hint="eastAsia"/>
        </w:rPr>
        <w:t>диффузии</w:t>
      </w:r>
      <w:r>
        <w:t xml:space="preserve"> </w:t>
      </w:r>
      <w:r>
        <w:rPr>
          <w:rFonts w:hint="eastAsia"/>
        </w:rPr>
        <w:t>примесей</w:t>
      </w:r>
      <w:r>
        <w:t xml:space="preserve"> </w:t>
      </w:r>
      <w:r>
        <w:rPr>
          <w:rFonts w:hint="eastAsia"/>
        </w:rPr>
        <w:t>в</w:t>
      </w:r>
      <w:r>
        <w:t xml:space="preserve"> </w:t>
      </w:r>
      <w:r>
        <w:rPr>
          <w:rFonts w:hint="eastAsia"/>
        </w:rPr>
        <w:t>проведенных</w:t>
      </w:r>
      <w:r>
        <w:t xml:space="preserve"> </w:t>
      </w:r>
      <w:r>
        <w:rPr>
          <w:rFonts w:hint="eastAsia"/>
        </w:rPr>
        <w:t>экспериментах</w:t>
      </w:r>
      <w:r>
        <w:t xml:space="preserve">, </w:t>
      </w:r>
      <w:r>
        <w:rPr>
          <w:rFonts w:hint="eastAsia"/>
        </w:rPr>
        <w:t>которые</w:t>
      </w:r>
      <w:r>
        <w:t xml:space="preserve"> </w:t>
      </w:r>
      <w:r>
        <w:rPr>
          <w:rFonts w:hint="eastAsia"/>
        </w:rPr>
        <w:t>показали</w:t>
      </w:r>
      <w:r>
        <w:t xml:space="preserve">, </w:t>
      </w:r>
      <w:r>
        <w:rPr>
          <w:rFonts w:hint="eastAsia"/>
        </w:rPr>
        <w:t>что</w:t>
      </w:r>
      <w:r>
        <w:t xml:space="preserve"> </w:t>
      </w:r>
      <w:r>
        <w:rPr>
          <w:rFonts w:hint="eastAsia"/>
        </w:rPr>
        <w:t>облучение</w:t>
      </w:r>
      <w:r>
        <w:t xml:space="preserve"> </w:t>
      </w:r>
      <w:r>
        <w:rPr>
          <w:rFonts w:hint="eastAsia"/>
        </w:rPr>
        <w:t>кристаллов</w:t>
      </w:r>
      <w:r>
        <w:t xml:space="preserve"> </w:t>
      </w:r>
      <w:r>
        <w:rPr>
          <w:rFonts w:hint="eastAsia"/>
        </w:rPr>
        <w:t>КРТ</w:t>
      </w:r>
      <w:r>
        <w:t xml:space="preserve"> </w:t>
      </w:r>
      <w:r>
        <w:rPr>
          <w:rFonts w:hint="eastAsia"/>
        </w:rPr>
        <w:t>позволяет</w:t>
      </w:r>
      <w:r>
        <w:t xml:space="preserve"> </w:t>
      </w:r>
      <w:r>
        <w:rPr>
          <w:rFonts w:hint="eastAsia"/>
        </w:rPr>
        <w:t>снизить</w:t>
      </w:r>
      <w:r>
        <w:t xml:space="preserve"> </w:t>
      </w:r>
      <w:r>
        <w:rPr>
          <w:rFonts w:hint="eastAsia"/>
        </w:rPr>
        <w:t>температуру</w:t>
      </w:r>
      <w:r>
        <w:t xml:space="preserve"> </w:t>
      </w:r>
      <w:r>
        <w:rPr>
          <w:rFonts w:hint="eastAsia"/>
        </w:rPr>
        <w:t>диффузии</w:t>
      </w:r>
      <w:r>
        <w:t xml:space="preserve"> </w:t>
      </w:r>
      <w:r>
        <w:rPr>
          <w:rFonts w:hint="eastAsia"/>
        </w:rPr>
        <w:t>на</w:t>
      </w:r>
      <w:r>
        <w:t xml:space="preserve"> 200-300 </w:t>
      </w:r>
      <w:r>
        <w:rPr>
          <w:rFonts w:hint="eastAsia"/>
        </w:rPr>
        <w:t>градусов</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термодиффузией</w:t>
      </w:r>
      <w:r>
        <w:t>.</w:t>
      </w:r>
    </w:p>
    <w:p w14:paraId="49190066" w14:textId="77777777" w:rsidR="00705463" w:rsidRDefault="00705463" w:rsidP="00705463">
      <w:r>
        <w:t>9.</w:t>
      </w:r>
      <w:r>
        <w:tab/>
      </w:r>
      <w:r>
        <w:rPr>
          <w:rFonts w:hint="eastAsia"/>
        </w:rPr>
        <w:t>Предложена</w:t>
      </w:r>
      <w:r>
        <w:t xml:space="preserve"> </w:t>
      </w:r>
      <w:r>
        <w:rPr>
          <w:rFonts w:hint="eastAsia"/>
        </w:rPr>
        <w:t>модель</w:t>
      </w:r>
      <w:r>
        <w:t xml:space="preserve"> </w:t>
      </w:r>
      <w:r>
        <w:rPr>
          <w:rFonts w:hint="eastAsia"/>
        </w:rPr>
        <w:t>образования</w:t>
      </w:r>
      <w:r>
        <w:t xml:space="preserve"> </w:t>
      </w:r>
      <w:r>
        <w:rPr>
          <w:rFonts w:hint="eastAsia"/>
        </w:rPr>
        <w:t>радиационных</w:t>
      </w:r>
      <w:r>
        <w:t xml:space="preserve"> </w:t>
      </w:r>
      <w:r>
        <w:rPr>
          <w:rFonts w:hint="eastAsia"/>
        </w:rPr>
        <w:t>дефектов</w:t>
      </w:r>
      <w:r>
        <w:t xml:space="preserve"> </w:t>
      </w:r>
      <w:r>
        <w:rPr>
          <w:rFonts w:hint="eastAsia"/>
        </w:rPr>
        <w:t>в</w:t>
      </w:r>
      <w:r>
        <w:t xml:space="preserve"> </w:t>
      </w:r>
      <w:r>
        <w:rPr>
          <w:rFonts w:hint="eastAsia"/>
        </w:rPr>
        <w:t>КРТ</w:t>
      </w:r>
      <w:r>
        <w:t xml:space="preserve"> </w:t>
      </w:r>
      <w:r>
        <w:rPr>
          <w:rFonts w:hint="eastAsia"/>
        </w:rPr>
        <w:t>при</w:t>
      </w:r>
      <w:r>
        <w:t xml:space="preserve"> </w:t>
      </w:r>
      <w:r>
        <w:rPr>
          <w:rFonts w:hint="eastAsia"/>
        </w:rPr>
        <w:t>воздействии</w:t>
      </w:r>
      <w:r>
        <w:t xml:space="preserve"> </w:t>
      </w:r>
      <w:r>
        <w:rPr>
          <w:rFonts w:hint="eastAsia"/>
        </w:rPr>
        <w:t>ионизирующего</w:t>
      </w:r>
      <w:r>
        <w:t xml:space="preserve"> </w:t>
      </w:r>
      <w:r>
        <w:rPr>
          <w:rFonts w:hint="eastAsia"/>
        </w:rPr>
        <w:t>облучения</w:t>
      </w:r>
      <w:r>
        <w:t xml:space="preserve">, </w:t>
      </w:r>
      <w:r>
        <w:rPr>
          <w:rFonts w:hint="eastAsia"/>
        </w:rPr>
        <w:t>предполагающая</w:t>
      </w:r>
      <w:r>
        <w:t xml:space="preserve"> </w:t>
      </w:r>
      <w:r>
        <w:rPr>
          <w:rFonts w:hint="eastAsia"/>
        </w:rPr>
        <w:t>образование</w:t>
      </w:r>
      <w:r>
        <w:t xml:space="preserve"> </w:t>
      </w:r>
      <w:r>
        <w:rPr>
          <w:rFonts w:hint="eastAsia"/>
        </w:rPr>
        <w:t>ассоциаций</w:t>
      </w:r>
      <w:r>
        <w:t xml:space="preserve"> </w:t>
      </w:r>
      <w:r>
        <w:rPr>
          <w:rFonts w:hint="eastAsia"/>
        </w:rPr>
        <w:t>вакансий</w:t>
      </w:r>
      <w:r>
        <w:t xml:space="preserve"> Hg </w:t>
      </w:r>
      <w:r>
        <w:rPr>
          <w:rFonts w:hint="eastAsia"/>
        </w:rPr>
        <w:t>и</w:t>
      </w:r>
      <w:r>
        <w:t xml:space="preserve"> </w:t>
      </w:r>
      <w:r>
        <w:rPr>
          <w:rFonts w:hint="eastAsia"/>
        </w:rPr>
        <w:t>комплексов</w:t>
      </w:r>
      <w:r>
        <w:t xml:space="preserve"> </w:t>
      </w:r>
      <w:r>
        <w:rPr>
          <w:rFonts w:hint="eastAsia"/>
        </w:rPr>
        <w:t>с</w:t>
      </w:r>
      <w:r>
        <w:t xml:space="preserve"> </w:t>
      </w:r>
      <w:r>
        <w:rPr>
          <w:rFonts w:hint="eastAsia"/>
        </w:rPr>
        <w:t>участием</w:t>
      </w:r>
      <w:r>
        <w:t xml:space="preserve"> </w:t>
      </w:r>
      <w:r>
        <w:rPr>
          <w:rFonts w:hint="eastAsia"/>
        </w:rPr>
        <w:t>междоузельных</w:t>
      </w:r>
      <w:r>
        <w:t xml:space="preserve"> </w:t>
      </w:r>
      <w:r>
        <w:rPr>
          <w:rFonts w:hint="eastAsia"/>
        </w:rPr>
        <w:t>атомов</w:t>
      </w:r>
      <w:r>
        <w:t xml:space="preserve"> </w:t>
      </w:r>
      <w:r>
        <w:rPr>
          <w:rFonts w:hint="eastAsia"/>
        </w:rPr>
        <w:t>ртути</w:t>
      </w:r>
      <w:r>
        <w:t xml:space="preserve">, </w:t>
      </w:r>
      <w:r>
        <w:rPr>
          <w:rFonts w:hint="eastAsia"/>
        </w:rPr>
        <w:t>определяющих</w:t>
      </w:r>
      <w:r>
        <w:t xml:space="preserve"> </w:t>
      </w:r>
      <w:r>
        <w:rPr>
          <w:rFonts w:hint="eastAsia"/>
        </w:rPr>
        <w:t>донорный</w:t>
      </w:r>
      <w:r>
        <w:t xml:space="preserve"> </w:t>
      </w:r>
      <w:r>
        <w:rPr>
          <w:rFonts w:hint="eastAsia"/>
        </w:rPr>
        <w:t>тип</w:t>
      </w:r>
      <w:r>
        <w:t xml:space="preserve"> </w:t>
      </w:r>
      <w:r>
        <w:rPr>
          <w:rFonts w:hint="eastAsia"/>
        </w:rPr>
        <w:t>проводимости</w:t>
      </w:r>
      <w:r>
        <w:t xml:space="preserve"> </w:t>
      </w:r>
      <w:r>
        <w:rPr>
          <w:rFonts w:hint="eastAsia"/>
        </w:rPr>
        <w:t>облученных</w:t>
      </w:r>
      <w:r>
        <w:t xml:space="preserve"> </w:t>
      </w:r>
      <w:r>
        <w:rPr>
          <w:rFonts w:hint="eastAsia"/>
        </w:rPr>
        <w:t>кристаллов</w:t>
      </w:r>
      <w:r>
        <w:t>.</w:t>
      </w:r>
    </w:p>
    <w:p w14:paraId="5F313147" w14:textId="77777777" w:rsidR="00705463" w:rsidRDefault="00705463" w:rsidP="00705463">
      <w:r>
        <w:t>10.</w:t>
      </w:r>
      <w:r>
        <w:tab/>
      </w:r>
      <w:r>
        <w:rPr>
          <w:rFonts w:hint="eastAsia"/>
        </w:rPr>
        <w:t>Установлено</w:t>
      </w:r>
      <w:r>
        <w:t xml:space="preserve">, </w:t>
      </w:r>
      <w:r>
        <w:rPr>
          <w:rFonts w:hint="eastAsia"/>
        </w:rPr>
        <w:t>что</w:t>
      </w:r>
      <w:r>
        <w:t xml:space="preserve"> </w:t>
      </w:r>
      <w:r>
        <w:rPr>
          <w:rFonts w:hint="eastAsia"/>
        </w:rPr>
        <w:t>радиационные</w:t>
      </w:r>
      <w:r>
        <w:t xml:space="preserve"> </w:t>
      </w:r>
      <w:r>
        <w:rPr>
          <w:rFonts w:hint="eastAsia"/>
        </w:rPr>
        <w:t>дефекты</w:t>
      </w:r>
      <w:r>
        <w:t xml:space="preserve"> </w:t>
      </w:r>
      <w:r>
        <w:rPr>
          <w:rFonts w:hint="eastAsia"/>
        </w:rPr>
        <w:t>донорного</w:t>
      </w:r>
      <w:r>
        <w:t xml:space="preserve"> </w:t>
      </w:r>
      <w:r>
        <w:rPr>
          <w:rFonts w:hint="eastAsia"/>
        </w:rPr>
        <w:t>типа</w:t>
      </w:r>
      <w:r>
        <w:t xml:space="preserve">, </w:t>
      </w:r>
      <w:r>
        <w:rPr>
          <w:rFonts w:hint="eastAsia"/>
        </w:rPr>
        <w:t>определяющие</w:t>
      </w:r>
      <w:r>
        <w:t xml:space="preserve"> </w:t>
      </w:r>
      <w:r>
        <w:rPr>
          <w:rFonts w:hint="eastAsia"/>
        </w:rPr>
        <w:t>электрические</w:t>
      </w:r>
      <w:r>
        <w:t xml:space="preserve"> </w:t>
      </w:r>
      <w:r>
        <w:rPr>
          <w:rFonts w:hint="eastAsia"/>
        </w:rPr>
        <w:t>параметры</w:t>
      </w:r>
      <w:r>
        <w:t xml:space="preserve"> </w:t>
      </w:r>
      <w:r>
        <w:rPr>
          <w:rFonts w:hint="eastAsia"/>
        </w:rPr>
        <w:t>материала</w:t>
      </w:r>
      <w:r>
        <w:t xml:space="preserve"> </w:t>
      </w:r>
      <w:r>
        <w:rPr>
          <w:rFonts w:hint="eastAsia"/>
        </w:rPr>
        <w:t>после</w:t>
      </w:r>
      <w:r>
        <w:t xml:space="preserve"> </w:t>
      </w:r>
      <w:r>
        <w:rPr>
          <w:rFonts w:hint="eastAsia"/>
        </w:rPr>
        <w:t>облучения</w:t>
      </w:r>
      <w:r>
        <w:t xml:space="preserve"> </w:t>
      </w:r>
      <w:r>
        <w:rPr>
          <w:rFonts w:hint="eastAsia"/>
        </w:rPr>
        <w:t>электронами</w:t>
      </w:r>
      <w:r>
        <w:t xml:space="preserve"> </w:t>
      </w:r>
      <w:r>
        <w:rPr>
          <w:rFonts w:hint="eastAsia"/>
        </w:rPr>
        <w:t>и</w:t>
      </w:r>
      <w:r>
        <w:t xml:space="preserve"> </w:t>
      </w:r>
      <w:r>
        <w:rPr>
          <w:rFonts w:hint="eastAsia"/>
        </w:rPr>
        <w:lastRenderedPageBreak/>
        <w:t>ионами</w:t>
      </w:r>
      <w:r>
        <w:t xml:space="preserve"> </w:t>
      </w:r>
      <w:r>
        <w:rPr>
          <w:rFonts w:hint="eastAsia"/>
        </w:rPr>
        <w:t>имеют</w:t>
      </w:r>
      <w:r>
        <w:t xml:space="preserve"> </w:t>
      </w:r>
      <w:r>
        <w:rPr>
          <w:rFonts w:hint="eastAsia"/>
        </w:rPr>
        <w:t>одну</w:t>
      </w:r>
      <w:r>
        <w:t xml:space="preserve"> </w:t>
      </w:r>
      <w:r>
        <w:rPr>
          <w:rFonts w:hint="eastAsia"/>
        </w:rPr>
        <w:t>физическую</w:t>
      </w:r>
      <w:r>
        <w:t xml:space="preserve"> </w:t>
      </w:r>
      <w:r>
        <w:rPr>
          <w:rFonts w:hint="eastAsia"/>
        </w:rPr>
        <w:t>природу</w:t>
      </w:r>
      <w:r>
        <w:t xml:space="preserve">, </w:t>
      </w:r>
      <w:r>
        <w:rPr>
          <w:rFonts w:hint="eastAsia"/>
        </w:rPr>
        <w:t>независимо</w:t>
      </w:r>
      <w:r>
        <w:t xml:space="preserve"> </w:t>
      </w:r>
      <w:r>
        <w:rPr>
          <w:rFonts w:hint="eastAsia"/>
        </w:rPr>
        <w:t>от</w:t>
      </w:r>
      <w:r>
        <w:t xml:space="preserve"> </w:t>
      </w:r>
      <w:r>
        <w:rPr>
          <w:rFonts w:hint="eastAsia"/>
        </w:rPr>
        <w:t>типа</w:t>
      </w:r>
      <w:r>
        <w:t xml:space="preserve"> </w:t>
      </w:r>
      <w:r>
        <w:rPr>
          <w:rFonts w:hint="eastAsia"/>
        </w:rPr>
        <w:t>и</w:t>
      </w:r>
      <w:r>
        <w:t xml:space="preserve"> </w:t>
      </w:r>
      <w:r>
        <w:rPr>
          <w:rFonts w:hint="eastAsia"/>
        </w:rPr>
        <w:t>энергии</w:t>
      </w:r>
      <w:r>
        <w:t xml:space="preserve"> </w:t>
      </w:r>
      <w:r>
        <w:rPr>
          <w:rFonts w:hint="eastAsia"/>
        </w:rPr>
        <w:t>воздействующих</w:t>
      </w:r>
      <w:r>
        <w:t xml:space="preserve"> </w:t>
      </w:r>
      <w:r>
        <w:rPr>
          <w:rFonts w:hint="eastAsia"/>
        </w:rPr>
        <w:t>частиц</w:t>
      </w:r>
      <w:r>
        <w:t xml:space="preserve">. </w:t>
      </w:r>
      <w:r>
        <w:rPr>
          <w:rFonts w:hint="eastAsia"/>
        </w:rPr>
        <w:t>Эти</w:t>
      </w:r>
      <w:r>
        <w:t xml:space="preserve"> </w:t>
      </w:r>
      <w:r>
        <w:rPr>
          <w:rFonts w:hint="eastAsia"/>
        </w:rPr>
        <w:t>дефекты</w:t>
      </w:r>
      <w:r>
        <w:t xml:space="preserve"> </w:t>
      </w:r>
      <w:r>
        <w:rPr>
          <w:rFonts w:hint="eastAsia"/>
        </w:rPr>
        <w:t>отжигаются</w:t>
      </w:r>
      <w:r>
        <w:t xml:space="preserve"> </w:t>
      </w:r>
      <w:r>
        <w:rPr>
          <w:rFonts w:hint="eastAsia"/>
        </w:rPr>
        <w:t>в</w:t>
      </w:r>
      <w:r>
        <w:t xml:space="preserve"> </w:t>
      </w:r>
      <w:r>
        <w:rPr>
          <w:rFonts w:hint="eastAsia"/>
        </w:rPr>
        <w:t>температурном</w:t>
      </w:r>
      <w:r>
        <w:t xml:space="preserve"> </w:t>
      </w:r>
      <w:r>
        <w:rPr>
          <w:rFonts w:hint="eastAsia"/>
        </w:rPr>
        <w:t>интервале</w:t>
      </w:r>
      <w:r>
        <w:t xml:space="preserve"> 80-150 </w:t>
      </w:r>
      <w:r>
        <w:rPr>
          <w:rFonts w:hint="eastAsia"/>
        </w:rPr>
        <w:t>°С</w:t>
      </w:r>
      <w:r>
        <w:t xml:space="preserve">. </w:t>
      </w:r>
      <w:r>
        <w:rPr>
          <w:rFonts w:hint="eastAsia"/>
        </w:rPr>
        <w:t>Энергия</w:t>
      </w:r>
      <w:r>
        <w:t xml:space="preserve"> </w:t>
      </w:r>
      <w:r>
        <w:rPr>
          <w:rFonts w:hint="eastAsia"/>
        </w:rPr>
        <w:t>активации</w:t>
      </w:r>
      <w:r>
        <w:t xml:space="preserve"> </w:t>
      </w:r>
      <w:r>
        <w:rPr>
          <w:rFonts w:hint="eastAsia"/>
        </w:rPr>
        <w:t>процесса</w:t>
      </w:r>
      <w:r>
        <w:t xml:space="preserve"> </w:t>
      </w:r>
      <w:r>
        <w:rPr>
          <w:rFonts w:hint="eastAsia"/>
        </w:rPr>
        <w:t>отжига</w:t>
      </w:r>
      <w:r>
        <w:t xml:space="preserve"> </w:t>
      </w:r>
      <w:r>
        <w:rPr>
          <w:rFonts w:hint="eastAsia"/>
        </w:rPr>
        <w:t>доноров</w:t>
      </w:r>
      <w:r>
        <w:t xml:space="preserve">, </w:t>
      </w:r>
      <w:r>
        <w:rPr>
          <w:rFonts w:hint="eastAsia"/>
        </w:rPr>
        <w:t>вводимых</w:t>
      </w:r>
      <w:r>
        <w:t xml:space="preserve"> </w:t>
      </w:r>
      <w:r>
        <w:rPr>
          <w:rFonts w:hint="eastAsia"/>
        </w:rPr>
        <w:t>при</w:t>
      </w:r>
      <w:r>
        <w:t xml:space="preserve"> </w:t>
      </w:r>
      <w:r>
        <w:rPr>
          <w:rFonts w:hint="eastAsia"/>
        </w:rPr>
        <w:t>облучении</w:t>
      </w:r>
      <w:r>
        <w:t xml:space="preserve"> </w:t>
      </w:r>
      <w:r>
        <w:rPr>
          <w:rFonts w:hint="eastAsia"/>
        </w:rPr>
        <w:t>составляет</w:t>
      </w:r>
      <w:r>
        <w:t xml:space="preserve"> (1.5 0.2) </w:t>
      </w:r>
      <w:r>
        <w:rPr>
          <w:rFonts w:hint="eastAsia"/>
        </w:rPr>
        <w:t>эВ</w:t>
      </w:r>
      <w:r>
        <w:t xml:space="preserve">, </w:t>
      </w:r>
      <w:r>
        <w:rPr>
          <w:rFonts w:hint="eastAsia"/>
        </w:rPr>
        <w:t>а</w:t>
      </w:r>
      <w:r>
        <w:t xml:space="preserve"> </w:t>
      </w:r>
      <w:r>
        <w:rPr>
          <w:rFonts w:hint="eastAsia"/>
        </w:rPr>
        <w:t>порядок</w:t>
      </w:r>
      <w:r>
        <w:t xml:space="preserve"> </w:t>
      </w:r>
      <w:r>
        <w:rPr>
          <w:rFonts w:hint="eastAsia"/>
        </w:rPr>
        <w:t>реакции</w:t>
      </w:r>
      <w:r>
        <w:t xml:space="preserve"> </w:t>
      </w:r>
      <w:r>
        <w:rPr>
          <w:rFonts w:hint="eastAsia"/>
        </w:rPr>
        <w:t>определяется</w:t>
      </w:r>
      <w:r>
        <w:t xml:space="preserve"> </w:t>
      </w:r>
      <w:r>
        <w:rPr>
          <w:rFonts w:hint="eastAsia"/>
        </w:rPr>
        <w:t>размерами</w:t>
      </w:r>
      <w:r>
        <w:t xml:space="preserve"> </w:t>
      </w:r>
      <w:r>
        <w:rPr>
          <w:rFonts w:hint="eastAsia"/>
        </w:rPr>
        <w:t>и</w:t>
      </w:r>
      <w:r>
        <w:t xml:space="preserve"> </w:t>
      </w:r>
      <w:r>
        <w:rPr>
          <w:rFonts w:hint="eastAsia"/>
        </w:rPr>
        <w:t>концентрацией</w:t>
      </w:r>
      <w:r>
        <w:t xml:space="preserve"> </w:t>
      </w:r>
      <w:r>
        <w:rPr>
          <w:rFonts w:hint="eastAsia"/>
        </w:rPr>
        <w:t>стоков</w:t>
      </w:r>
      <w:r>
        <w:t>.</w:t>
      </w:r>
    </w:p>
    <w:p w14:paraId="7D3C6407" w14:textId="77777777" w:rsidR="00705463" w:rsidRDefault="00705463" w:rsidP="00705463">
      <w:r>
        <w:t>11.</w:t>
      </w:r>
      <w:r>
        <w:tab/>
      </w:r>
      <w:r>
        <w:rPr>
          <w:rFonts w:hint="eastAsia"/>
        </w:rPr>
        <w:t>Наблюдается</w:t>
      </w:r>
      <w:r>
        <w:t xml:space="preserve"> </w:t>
      </w:r>
      <w:r>
        <w:rPr>
          <w:rFonts w:hint="eastAsia"/>
        </w:rPr>
        <w:t>ряд</w:t>
      </w:r>
      <w:r>
        <w:t xml:space="preserve"> </w:t>
      </w:r>
      <w:r>
        <w:rPr>
          <w:rFonts w:hint="eastAsia"/>
        </w:rPr>
        <w:t>общих</w:t>
      </w:r>
      <w:r>
        <w:t xml:space="preserve"> </w:t>
      </w:r>
      <w:r>
        <w:rPr>
          <w:rFonts w:hint="eastAsia"/>
        </w:rPr>
        <w:t>закономерностей</w:t>
      </w:r>
      <w:r>
        <w:t xml:space="preserve"> </w:t>
      </w:r>
      <w:r>
        <w:rPr>
          <w:rFonts w:hint="eastAsia"/>
        </w:rPr>
        <w:t>формирования</w:t>
      </w:r>
      <w:r>
        <w:t xml:space="preserve"> </w:t>
      </w:r>
      <w:r>
        <w:rPr>
          <w:rFonts w:hint="eastAsia"/>
        </w:rPr>
        <w:t>профилей</w:t>
      </w:r>
      <w:r>
        <w:t xml:space="preserve"> </w:t>
      </w:r>
      <w:r>
        <w:rPr>
          <w:rFonts w:hint="eastAsia"/>
        </w:rPr>
        <w:t>электрически</w:t>
      </w:r>
      <w:r>
        <w:t xml:space="preserve"> </w:t>
      </w:r>
      <w:r>
        <w:rPr>
          <w:rFonts w:hint="eastAsia"/>
        </w:rPr>
        <w:t>активных</w:t>
      </w:r>
      <w:r>
        <w:t xml:space="preserve"> </w:t>
      </w:r>
      <w:r>
        <w:rPr>
          <w:rFonts w:hint="eastAsia"/>
        </w:rPr>
        <w:t>дефектов</w:t>
      </w:r>
      <w:r>
        <w:t xml:space="preserve"> </w:t>
      </w:r>
      <w:r>
        <w:rPr>
          <w:rFonts w:hint="eastAsia"/>
        </w:rPr>
        <w:t>в</w:t>
      </w:r>
      <w:r>
        <w:t xml:space="preserve"> Hgj.xCdxTe </w:t>
      </w:r>
      <w:r>
        <w:rPr>
          <w:rFonts w:hint="eastAsia"/>
        </w:rPr>
        <w:t>для</w:t>
      </w:r>
      <w:r>
        <w:t xml:space="preserve"> </w:t>
      </w:r>
      <w:r>
        <w:rPr>
          <w:rFonts w:hint="eastAsia"/>
        </w:rPr>
        <w:t>случаев</w:t>
      </w:r>
      <w:r>
        <w:t xml:space="preserve"> </w:t>
      </w:r>
      <w:r>
        <w:rPr>
          <w:rFonts w:hint="eastAsia"/>
        </w:rPr>
        <w:t>ионной</w:t>
      </w:r>
      <w:r>
        <w:t xml:space="preserve"> </w:t>
      </w:r>
      <w:r>
        <w:rPr>
          <w:rFonts w:hint="eastAsia"/>
        </w:rPr>
        <w:t>имплантации</w:t>
      </w:r>
      <w:r>
        <w:t xml:space="preserve"> </w:t>
      </w:r>
      <w:r>
        <w:rPr>
          <w:rFonts w:hint="eastAsia"/>
        </w:rPr>
        <w:t>в</w:t>
      </w:r>
    </w:p>
    <w:p w14:paraId="10D66EAF" w14:textId="77777777" w:rsidR="00705463" w:rsidRDefault="00705463" w:rsidP="00705463">
      <w:r>
        <w:rPr>
          <w:rFonts w:hint="eastAsia"/>
        </w:rPr>
        <w:t>стандартных</w:t>
      </w:r>
      <w:r>
        <w:t xml:space="preserve"> </w:t>
      </w:r>
      <w:r>
        <w:rPr>
          <w:rFonts w:hint="eastAsia"/>
        </w:rPr>
        <w:t>режимах</w:t>
      </w:r>
      <w:r>
        <w:t xml:space="preserve"> (j&lt;l </w:t>
      </w:r>
      <w:r>
        <w:rPr>
          <w:rFonts w:hint="eastAsia"/>
        </w:rPr>
        <w:t>мкА</w:t>
      </w:r>
      <w:r>
        <w:t>/</w:t>
      </w:r>
      <w:r>
        <w:rPr>
          <w:rFonts w:hint="eastAsia"/>
        </w:rPr>
        <w:t>см</w:t>
      </w:r>
      <w:r>
        <w:t xml:space="preserve">^) </w:t>
      </w:r>
      <w:r>
        <w:rPr>
          <w:rFonts w:hint="eastAsia"/>
        </w:rPr>
        <w:t>и</w:t>
      </w:r>
      <w:r>
        <w:t xml:space="preserve"> </w:t>
      </w:r>
      <w:r>
        <w:rPr>
          <w:rFonts w:hint="eastAsia"/>
        </w:rPr>
        <w:t>воздействия</w:t>
      </w:r>
      <w:r>
        <w:t xml:space="preserve"> </w:t>
      </w:r>
      <w:r>
        <w:rPr>
          <w:rFonts w:hint="eastAsia"/>
        </w:rPr>
        <w:t>сильноточных</w:t>
      </w:r>
      <w:r>
        <w:t xml:space="preserve"> (j~ 1-^10 </w:t>
      </w:r>
      <w:r>
        <w:rPr>
          <w:rFonts w:hint="eastAsia"/>
        </w:rPr>
        <w:t>мА</w:t>
      </w:r>
      <w:r>
        <w:t>/</w:t>
      </w:r>
      <w:r>
        <w:rPr>
          <w:rFonts w:hint="eastAsia"/>
        </w:rPr>
        <w:t>см</w:t>
      </w:r>
      <w:r>
        <w:t xml:space="preserve">^ 1-^10 </w:t>
      </w:r>
      <w:r>
        <w:rPr>
          <w:rFonts w:hint="eastAsia"/>
        </w:rPr>
        <w:t>А</w:t>
      </w:r>
      <w:r>
        <w:t>/</w:t>
      </w:r>
      <w:r>
        <w:rPr>
          <w:rFonts w:hint="eastAsia"/>
        </w:rPr>
        <w:t>см</w:t>
      </w:r>
      <w:r>
        <w:t xml:space="preserve">2) </w:t>
      </w:r>
      <w:r>
        <w:rPr>
          <w:rFonts w:hint="eastAsia"/>
        </w:rPr>
        <w:t>импульсных</w:t>
      </w:r>
      <w:r>
        <w:t xml:space="preserve"> </w:t>
      </w:r>
      <w:r>
        <w:rPr>
          <w:rFonts w:hint="eastAsia"/>
        </w:rPr>
        <w:t>ионных</w:t>
      </w:r>
      <w:r>
        <w:t xml:space="preserve"> </w:t>
      </w:r>
      <w:r>
        <w:rPr>
          <w:rFonts w:hint="eastAsia"/>
        </w:rPr>
        <w:t>пучков</w:t>
      </w:r>
      <w:r>
        <w:t xml:space="preserve">: </w:t>
      </w:r>
      <w:r>
        <w:rPr>
          <w:rFonts w:hint="eastAsia"/>
        </w:rPr>
        <w:t>насыщение</w:t>
      </w:r>
      <w:r>
        <w:t xml:space="preserve"> </w:t>
      </w:r>
      <w:r>
        <w:rPr>
          <w:rFonts w:hint="eastAsia"/>
        </w:rPr>
        <w:t>значений</w:t>
      </w:r>
      <w:r>
        <w:t xml:space="preserve"> </w:t>
      </w:r>
      <w:r>
        <w:rPr>
          <w:rFonts w:hint="eastAsia"/>
        </w:rPr>
        <w:t>концентрации</w:t>
      </w:r>
      <w:r>
        <w:t xml:space="preserve"> </w:t>
      </w:r>
      <w:r>
        <w:rPr>
          <w:rFonts w:hint="eastAsia"/>
        </w:rPr>
        <w:t>электронов</w:t>
      </w:r>
      <w:r>
        <w:t xml:space="preserve"> </w:t>
      </w:r>
      <w:r>
        <w:rPr>
          <w:rFonts w:hint="eastAsia"/>
        </w:rPr>
        <w:t>в</w:t>
      </w:r>
      <w:r>
        <w:t xml:space="preserve"> </w:t>
      </w:r>
      <w:r>
        <w:rPr>
          <w:rFonts w:hint="eastAsia"/>
        </w:rPr>
        <w:t>максимуме</w:t>
      </w:r>
      <w:r>
        <w:t xml:space="preserve"> </w:t>
      </w:r>
      <w:r>
        <w:rPr>
          <w:rFonts w:hint="eastAsia"/>
        </w:rPr>
        <w:t>п</w:t>
      </w:r>
      <w:r>
        <w:t>(</w:t>
      </w:r>
      <w:r>
        <w:rPr>
          <w:rFonts w:hint="eastAsia"/>
        </w:rPr>
        <w:t>х</w:t>
      </w:r>
      <w:r>
        <w:t xml:space="preserve">) </w:t>
      </w:r>
      <w:r>
        <w:rPr>
          <w:rFonts w:hint="eastAsia"/>
        </w:rPr>
        <w:t>на</w:t>
      </w:r>
      <w:r>
        <w:t xml:space="preserve"> </w:t>
      </w:r>
      <w:r>
        <w:rPr>
          <w:rFonts w:hint="eastAsia"/>
        </w:rPr>
        <w:t>уровне</w:t>
      </w:r>
      <w:r>
        <w:t xml:space="preserve"> 210</w:t>
      </w:r>
      <w:r>
        <w:rPr>
          <w:rFonts w:hint="eastAsia"/>
        </w:rPr>
        <w:t>см</w:t>
      </w:r>
      <w:r>
        <w:t xml:space="preserve">~3; </w:t>
      </w:r>
      <w:r>
        <w:rPr>
          <w:rFonts w:hint="eastAsia"/>
        </w:rPr>
        <w:t>локализация</w:t>
      </w:r>
      <w:r>
        <w:t xml:space="preserve"> </w:t>
      </w:r>
      <w:r>
        <w:rPr>
          <w:rFonts w:hint="eastAsia"/>
        </w:rPr>
        <w:t>распределений</w:t>
      </w:r>
      <w:r>
        <w:t xml:space="preserve"> </w:t>
      </w:r>
      <w:r>
        <w:rPr>
          <w:rFonts w:hint="eastAsia"/>
        </w:rPr>
        <w:t>п</w:t>
      </w:r>
      <w:r>
        <w:t>(</w:t>
      </w:r>
      <w:r>
        <w:rPr>
          <w:rFonts w:hint="eastAsia"/>
        </w:rPr>
        <w:t>х</w:t>
      </w:r>
      <w:r>
        <w:t xml:space="preserve">) </w:t>
      </w:r>
      <w:r>
        <w:rPr>
          <w:rFonts w:hint="eastAsia"/>
        </w:rPr>
        <w:t>на</w:t>
      </w:r>
      <w:r>
        <w:t xml:space="preserve"> </w:t>
      </w:r>
      <w:r>
        <w:rPr>
          <w:rFonts w:hint="eastAsia"/>
        </w:rPr>
        <w:t>глубинах</w:t>
      </w:r>
      <w:r>
        <w:t xml:space="preserve"> </w:t>
      </w:r>
      <w:r>
        <w:rPr>
          <w:rFonts w:hint="eastAsia"/>
        </w:rPr>
        <w:t>много</w:t>
      </w:r>
      <w:r>
        <w:t xml:space="preserve"> </w:t>
      </w:r>
      <w:r>
        <w:rPr>
          <w:rFonts w:hint="eastAsia"/>
        </w:rPr>
        <w:t>больших</w:t>
      </w:r>
      <w:r>
        <w:t xml:space="preserve"> </w:t>
      </w:r>
      <w:r>
        <w:rPr>
          <w:rFonts w:hint="eastAsia"/>
        </w:rPr>
        <w:t>глубины</w:t>
      </w:r>
      <w:r>
        <w:t xml:space="preserve"> </w:t>
      </w:r>
      <w:r>
        <w:rPr>
          <w:rFonts w:hint="eastAsia"/>
        </w:rPr>
        <w:t>пробега</w:t>
      </w:r>
      <w:r>
        <w:t xml:space="preserve"> </w:t>
      </w:r>
      <w:r>
        <w:rPr>
          <w:rFonts w:hint="eastAsia"/>
        </w:rPr>
        <w:t>иона</w:t>
      </w:r>
      <w:r>
        <w:t xml:space="preserve">, </w:t>
      </w:r>
      <w:r>
        <w:rPr>
          <w:rFonts w:hint="eastAsia"/>
        </w:rPr>
        <w:t>и</w:t>
      </w:r>
      <w:r>
        <w:t xml:space="preserve"> </w:t>
      </w:r>
      <w:r>
        <w:rPr>
          <w:rFonts w:hint="eastAsia"/>
        </w:rPr>
        <w:t>смещение</w:t>
      </w:r>
      <w:r>
        <w:t xml:space="preserve"> </w:t>
      </w:r>
      <w:r>
        <w:rPr>
          <w:rFonts w:hint="eastAsia"/>
        </w:rPr>
        <w:t>профилей</w:t>
      </w:r>
      <w:r>
        <w:t xml:space="preserve"> </w:t>
      </w:r>
      <w:r>
        <w:rPr>
          <w:rFonts w:hint="eastAsia"/>
        </w:rPr>
        <w:t>в</w:t>
      </w:r>
      <w:r>
        <w:t xml:space="preserve"> </w:t>
      </w:r>
      <w:r>
        <w:rPr>
          <w:rFonts w:hint="eastAsia"/>
        </w:rPr>
        <w:t>глубь</w:t>
      </w:r>
      <w:r>
        <w:t xml:space="preserve"> </w:t>
      </w:r>
      <w:r>
        <w:rPr>
          <w:rFonts w:hint="eastAsia"/>
        </w:rPr>
        <w:t>полупроводника</w:t>
      </w:r>
      <w:r>
        <w:t xml:space="preserve"> </w:t>
      </w:r>
      <w:r>
        <w:rPr>
          <w:rFonts w:hint="eastAsia"/>
        </w:rPr>
        <w:t>с</w:t>
      </w:r>
      <w:r>
        <w:t xml:space="preserve"> </w:t>
      </w:r>
      <w:r>
        <w:rPr>
          <w:rFonts w:hint="eastAsia"/>
        </w:rPr>
        <w:t>ростом</w:t>
      </w:r>
      <w:r>
        <w:t xml:space="preserve"> </w:t>
      </w:r>
      <w:r>
        <w:rPr>
          <w:rFonts w:hint="eastAsia"/>
        </w:rPr>
        <w:t>интегральной</w:t>
      </w:r>
      <w:r>
        <w:t xml:space="preserve"> </w:t>
      </w:r>
      <w:r>
        <w:rPr>
          <w:rFonts w:hint="eastAsia"/>
        </w:rPr>
        <w:t>дозы</w:t>
      </w:r>
      <w:r>
        <w:t xml:space="preserve"> </w:t>
      </w:r>
      <w:r>
        <w:rPr>
          <w:rFonts w:hint="eastAsia"/>
        </w:rPr>
        <w:t>облучения</w:t>
      </w:r>
      <w:r>
        <w:t xml:space="preserve">. </w:t>
      </w:r>
      <w:r>
        <w:rPr>
          <w:rFonts w:hint="eastAsia"/>
        </w:rPr>
        <w:t>Вместе</w:t>
      </w:r>
      <w:r>
        <w:t xml:space="preserve"> </w:t>
      </w:r>
      <w:r>
        <w:rPr>
          <w:rFonts w:hint="eastAsia"/>
        </w:rPr>
        <w:t>с</w:t>
      </w:r>
      <w:r>
        <w:t xml:space="preserve"> </w:t>
      </w:r>
      <w:r>
        <w:rPr>
          <w:rFonts w:hint="eastAsia"/>
        </w:rPr>
        <w:t>тем</w:t>
      </w:r>
      <w:r>
        <w:t xml:space="preserve">, </w:t>
      </w:r>
      <w:r>
        <w:rPr>
          <w:rFonts w:hint="eastAsia"/>
        </w:rPr>
        <w:t>глубина</w:t>
      </w:r>
      <w:r>
        <w:t xml:space="preserve"> </w:t>
      </w:r>
      <w:r>
        <w:rPr>
          <w:rFonts w:hint="eastAsia"/>
        </w:rPr>
        <w:t>залегания</w:t>
      </w:r>
      <w:r>
        <w:t xml:space="preserve"> </w:t>
      </w:r>
      <w:r>
        <w:rPr>
          <w:rFonts w:hint="eastAsia"/>
        </w:rPr>
        <w:t>дефектных</w:t>
      </w:r>
      <w:r>
        <w:t xml:space="preserve"> </w:t>
      </w:r>
      <w:r>
        <w:rPr>
          <w:rFonts w:hint="eastAsia"/>
        </w:rPr>
        <w:t>профилей</w:t>
      </w:r>
      <w:r>
        <w:t xml:space="preserve"> </w:t>
      </w:r>
      <w:r>
        <w:rPr>
          <w:rFonts w:hint="eastAsia"/>
        </w:rPr>
        <w:t>в</w:t>
      </w:r>
      <w:r>
        <w:t xml:space="preserve"> </w:t>
      </w:r>
      <w:r>
        <w:rPr>
          <w:rFonts w:hint="eastAsia"/>
        </w:rPr>
        <w:t>случае</w:t>
      </w:r>
      <w:r>
        <w:t xml:space="preserve"> </w:t>
      </w:r>
      <w:r>
        <w:rPr>
          <w:rFonts w:hint="eastAsia"/>
        </w:rPr>
        <w:t>сильноточной</w:t>
      </w:r>
      <w:r>
        <w:t xml:space="preserve"> </w:t>
      </w:r>
      <w:r>
        <w:rPr>
          <w:rFonts w:hint="eastAsia"/>
        </w:rPr>
        <w:t>имплантации</w:t>
      </w:r>
      <w:r>
        <w:t xml:space="preserve"> </w:t>
      </w:r>
      <w:r>
        <w:rPr>
          <w:rFonts w:hint="eastAsia"/>
        </w:rPr>
        <w:t>существенно</w:t>
      </w:r>
      <w:r>
        <w:t xml:space="preserve"> </w:t>
      </w:r>
      <w:r>
        <w:rPr>
          <w:rFonts w:hint="eastAsia"/>
        </w:rPr>
        <w:t>меньше</w:t>
      </w:r>
      <w:r>
        <w:t xml:space="preserve">, </w:t>
      </w:r>
      <w:r>
        <w:rPr>
          <w:rFonts w:hint="eastAsia"/>
        </w:rPr>
        <w:t>чем</w:t>
      </w:r>
      <w:r>
        <w:t xml:space="preserve"> </w:t>
      </w:r>
      <w:r>
        <w:rPr>
          <w:rFonts w:hint="eastAsia"/>
        </w:rPr>
        <w:t>в</w:t>
      </w:r>
      <w:r>
        <w:t xml:space="preserve"> </w:t>
      </w:r>
      <w:r>
        <w:rPr>
          <w:rFonts w:hint="eastAsia"/>
        </w:rPr>
        <w:t>случае</w:t>
      </w:r>
      <w:r>
        <w:t xml:space="preserve"> </w:t>
      </w:r>
      <w:r>
        <w:rPr>
          <w:rFonts w:hint="eastAsia"/>
        </w:rPr>
        <w:t>стандартных</w:t>
      </w:r>
      <w:r>
        <w:t xml:space="preserve"> </w:t>
      </w:r>
      <w:r>
        <w:rPr>
          <w:rFonts w:hint="eastAsia"/>
        </w:rPr>
        <w:t>режимов</w:t>
      </w:r>
      <w:r>
        <w:t xml:space="preserve"> </w:t>
      </w:r>
      <w:r>
        <w:rPr>
          <w:rFonts w:hint="eastAsia"/>
        </w:rPr>
        <w:t>для</w:t>
      </w:r>
      <w:r>
        <w:t xml:space="preserve"> </w:t>
      </w:r>
      <w:r>
        <w:rPr>
          <w:rFonts w:hint="eastAsia"/>
        </w:rPr>
        <w:t>тех</w:t>
      </w:r>
      <w:r>
        <w:t xml:space="preserve"> </w:t>
      </w:r>
      <w:r>
        <w:rPr>
          <w:rFonts w:hint="eastAsia"/>
        </w:rPr>
        <w:t>же</w:t>
      </w:r>
      <w:r>
        <w:t xml:space="preserve"> </w:t>
      </w:r>
      <w:r>
        <w:rPr>
          <w:rFonts w:hint="eastAsia"/>
        </w:rPr>
        <w:t>доз</w:t>
      </w:r>
      <w:r>
        <w:t xml:space="preserve"> </w:t>
      </w:r>
      <w:r>
        <w:rPr>
          <w:rFonts w:hint="eastAsia"/>
        </w:rPr>
        <w:t>облучения</w:t>
      </w:r>
      <w:r>
        <w:t xml:space="preserve"> </w:t>
      </w:r>
      <w:r>
        <w:rPr>
          <w:rFonts w:hint="eastAsia"/>
        </w:rPr>
        <w:t>и</w:t>
      </w:r>
      <w:r>
        <w:t xml:space="preserve"> </w:t>
      </w:r>
      <w:r>
        <w:rPr>
          <w:rFonts w:hint="eastAsia"/>
        </w:rPr>
        <w:t>определяется</w:t>
      </w:r>
      <w:r>
        <w:t xml:space="preserve"> </w:t>
      </w:r>
      <w:r>
        <w:rPr>
          <w:rFonts w:hint="eastAsia"/>
        </w:rPr>
        <w:t>процессами</w:t>
      </w:r>
      <w:r>
        <w:t xml:space="preserve"> </w:t>
      </w:r>
      <w:r>
        <w:rPr>
          <w:rFonts w:hint="eastAsia"/>
        </w:rPr>
        <w:t>«</w:t>
      </w:r>
      <w:r>
        <w:rPr>
          <w:rFonts w:hint="eastAsia"/>
        </w:rPr>
        <w:t>самоотжига</w:t>
      </w:r>
      <w:r>
        <w:rPr>
          <w:rFonts w:hint="eastAsia"/>
        </w:rPr>
        <w:t>»</w:t>
      </w:r>
      <w:r>
        <w:t xml:space="preserve"> </w:t>
      </w:r>
      <w:r>
        <w:rPr>
          <w:rFonts w:hint="eastAsia"/>
        </w:rPr>
        <w:t>первичных</w:t>
      </w:r>
      <w:r>
        <w:t xml:space="preserve"> </w:t>
      </w:r>
      <w:r>
        <w:rPr>
          <w:rFonts w:hint="eastAsia"/>
        </w:rPr>
        <w:t>радиационных</w:t>
      </w:r>
      <w:r>
        <w:t xml:space="preserve"> </w:t>
      </w:r>
      <w:r>
        <w:rPr>
          <w:rFonts w:hint="eastAsia"/>
        </w:rPr>
        <w:t>дефектов</w:t>
      </w:r>
      <w:r>
        <w:t>.</w:t>
      </w:r>
    </w:p>
    <w:p w14:paraId="0D60F915" w14:textId="77777777" w:rsidR="00705463" w:rsidRDefault="00705463" w:rsidP="00705463">
      <w:r>
        <w:t>12.</w:t>
      </w:r>
      <w:r>
        <w:tab/>
      </w:r>
      <w:r>
        <w:rPr>
          <w:rFonts w:hint="eastAsia"/>
        </w:rPr>
        <w:t>Показано</w:t>
      </w:r>
      <w:r>
        <w:t xml:space="preserve">, </w:t>
      </w:r>
      <w:r>
        <w:rPr>
          <w:rFonts w:hint="eastAsia"/>
        </w:rPr>
        <w:t>что</w:t>
      </w:r>
      <w:r>
        <w:t xml:space="preserve"> </w:t>
      </w:r>
      <w:r>
        <w:rPr>
          <w:rFonts w:hint="eastAsia"/>
        </w:rPr>
        <w:t>воздействие</w:t>
      </w:r>
      <w:r>
        <w:t xml:space="preserve"> </w:t>
      </w:r>
      <w:r>
        <w:rPr>
          <w:rFonts w:hint="eastAsia"/>
        </w:rPr>
        <w:t>сильноточных</w:t>
      </w:r>
      <w:r>
        <w:t xml:space="preserve"> </w:t>
      </w:r>
      <w:r>
        <w:rPr>
          <w:rFonts w:hint="eastAsia"/>
        </w:rPr>
        <w:t>импульсных</w:t>
      </w:r>
      <w:r>
        <w:t xml:space="preserve"> </w:t>
      </w:r>
      <w:r>
        <w:rPr>
          <w:rFonts w:hint="eastAsia"/>
        </w:rPr>
        <w:t>пучков</w:t>
      </w:r>
      <w:r>
        <w:t xml:space="preserve"> </w:t>
      </w:r>
      <w:r>
        <w:rPr>
          <w:rFonts w:hint="eastAsia"/>
        </w:rPr>
        <w:t>не</w:t>
      </w:r>
      <w:r>
        <w:t xml:space="preserve"> </w:t>
      </w:r>
      <w:r>
        <w:rPr>
          <w:rFonts w:hint="eastAsia"/>
        </w:rPr>
        <w:t>приводит</w:t>
      </w:r>
      <w:r>
        <w:t xml:space="preserve"> </w:t>
      </w:r>
      <w:r>
        <w:rPr>
          <w:rFonts w:hint="eastAsia"/>
        </w:rPr>
        <w:t>к</w:t>
      </w:r>
      <w:r>
        <w:t xml:space="preserve"> </w:t>
      </w:r>
      <w:r>
        <w:rPr>
          <w:rFonts w:hint="eastAsia"/>
        </w:rPr>
        <w:t>нарушению</w:t>
      </w:r>
      <w:r>
        <w:t xml:space="preserve"> </w:t>
      </w:r>
      <w:r>
        <w:rPr>
          <w:rFonts w:hint="eastAsia"/>
        </w:rPr>
        <w:t>стехиометрического</w:t>
      </w:r>
      <w:r>
        <w:t xml:space="preserve"> </w:t>
      </w:r>
      <w:r>
        <w:rPr>
          <w:rFonts w:hint="eastAsia"/>
        </w:rPr>
        <w:t>состава</w:t>
      </w:r>
      <w:r>
        <w:t xml:space="preserve"> </w:t>
      </w:r>
      <w:r>
        <w:rPr>
          <w:rFonts w:hint="eastAsia"/>
        </w:rPr>
        <w:t>поверхностных</w:t>
      </w:r>
      <w:r>
        <w:t xml:space="preserve"> </w:t>
      </w:r>
      <w:r>
        <w:rPr>
          <w:rFonts w:hint="eastAsia"/>
        </w:rPr>
        <w:t>слоев</w:t>
      </w:r>
      <w:r>
        <w:t xml:space="preserve"> Hgj_xCdxTe </w:t>
      </w:r>
      <w:r>
        <w:rPr>
          <w:rFonts w:hint="eastAsia"/>
        </w:rPr>
        <w:t>при</w:t>
      </w:r>
    </w:p>
    <w:p w14:paraId="5C40555F" w14:textId="77777777" w:rsidR="00705463" w:rsidRDefault="00705463" w:rsidP="00705463">
      <w:r>
        <w:rPr>
          <w:rFonts w:hint="eastAsia"/>
        </w:rPr>
        <w:t>дозах</w:t>
      </w:r>
      <w:r>
        <w:t xml:space="preserve"> </w:t>
      </w:r>
      <w:r>
        <w:rPr>
          <w:rFonts w:hint="eastAsia"/>
        </w:rPr>
        <w:t>облучения</w:t>
      </w:r>
      <w:r>
        <w:t xml:space="preserve"> </w:t>
      </w:r>
      <w:r>
        <w:rPr>
          <w:rFonts w:hint="eastAsia"/>
        </w:rPr>
        <w:t>менее</w:t>
      </w:r>
      <w:r>
        <w:t xml:space="preserve"> 1017 </w:t>
      </w:r>
      <w:r>
        <w:rPr>
          <w:rFonts w:hint="eastAsia"/>
        </w:rPr>
        <w:t>см</w:t>
      </w:r>
      <w:r>
        <w:t xml:space="preserve">-2. </w:t>
      </w:r>
      <w:r>
        <w:rPr>
          <w:rFonts w:hint="eastAsia"/>
        </w:rPr>
        <w:t>Степень</w:t>
      </w:r>
      <w:r>
        <w:t xml:space="preserve"> </w:t>
      </w:r>
      <w:r>
        <w:rPr>
          <w:rFonts w:hint="eastAsia"/>
        </w:rPr>
        <w:t>дефектности</w:t>
      </w:r>
      <w:r>
        <w:t xml:space="preserve"> </w:t>
      </w:r>
      <w:r>
        <w:rPr>
          <w:rFonts w:hint="eastAsia"/>
        </w:rPr>
        <w:t>материала</w:t>
      </w:r>
      <w:r>
        <w:t xml:space="preserve">, </w:t>
      </w:r>
      <w:r>
        <w:rPr>
          <w:rFonts w:hint="eastAsia"/>
        </w:rPr>
        <w:t>определенная</w:t>
      </w:r>
      <w:r>
        <w:t xml:space="preserve"> </w:t>
      </w:r>
      <w:r>
        <w:rPr>
          <w:rFonts w:hint="eastAsia"/>
        </w:rPr>
        <w:t>с</w:t>
      </w:r>
    </w:p>
    <w:p w14:paraId="2B1806F0" w14:textId="77777777" w:rsidR="00705463" w:rsidRDefault="00705463" w:rsidP="00705463">
      <w:r>
        <w:rPr>
          <w:rFonts w:hint="eastAsia"/>
        </w:rPr>
        <w:t>помощью</w:t>
      </w:r>
      <w:r>
        <w:t xml:space="preserve"> </w:t>
      </w:r>
      <w:r>
        <w:rPr>
          <w:rFonts w:hint="eastAsia"/>
        </w:rPr>
        <w:t>анализа</w:t>
      </w:r>
      <w:r>
        <w:t xml:space="preserve"> </w:t>
      </w:r>
      <w:r>
        <w:rPr>
          <w:rFonts w:hint="eastAsia"/>
        </w:rPr>
        <w:t>спектров</w:t>
      </w:r>
      <w:r>
        <w:t xml:space="preserve"> POP), </w:t>
      </w:r>
      <w:r>
        <w:rPr>
          <w:rFonts w:hint="eastAsia"/>
        </w:rPr>
        <w:t>после</w:t>
      </w:r>
      <w:r>
        <w:t xml:space="preserve"> </w:t>
      </w:r>
      <w:r>
        <w:rPr>
          <w:rFonts w:hint="eastAsia"/>
        </w:rPr>
        <w:t>облучения</w:t>
      </w:r>
      <w:r>
        <w:t xml:space="preserve"> </w:t>
      </w:r>
      <w:r>
        <w:rPr>
          <w:rFonts w:hint="eastAsia"/>
        </w:rPr>
        <w:t>дозами</w:t>
      </w:r>
      <w:r>
        <w:t xml:space="preserve"> 10^-^10^ </w:t>
      </w:r>
      <w:r>
        <w:rPr>
          <w:rFonts w:hint="eastAsia"/>
        </w:rPr>
        <w:t>См</w:t>
      </w:r>
      <w:r>
        <w:t xml:space="preserve">"2 </w:t>
      </w:r>
      <w:r>
        <w:rPr>
          <w:rFonts w:hint="eastAsia"/>
        </w:rPr>
        <w:t>равна</w:t>
      </w:r>
      <w:r>
        <w:t xml:space="preserve"> 30 %, </w:t>
      </w:r>
      <w:r>
        <w:rPr>
          <w:rFonts w:hint="eastAsia"/>
        </w:rPr>
        <w:t>что</w:t>
      </w:r>
      <w:r>
        <w:t xml:space="preserve"> </w:t>
      </w:r>
      <w:r>
        <w:rPr>
          <w:rFonts w:hint="eastAsia"/>
        </w:rPr>
        <w:t>соответствует</w:t>
      </w:r>
      <w:r>
        <w:t xml:space="preserve"> </w:t>
      </w:r>
      <w:r>
        <w:rPr>
          <w:rFonts w:hint="eastAsia"/>
        </w:rPr>
        <w:t>уровню</w:t>
      </w:r>
      <w:r>
        <w:t xml:space="preserve"> </w:t>
      </w:r>
      <w:r>
        <w:rPr>
          <w:rFonts w:hint="eastAsia"/>
        </w:rPr>
        <w:t>насыщения</w:t>
      </w:r>
      <w:r>
        <w:t xml:space="preserve"> </w:t>
      </w:r>
      <w:r>
        <w:rPr>
          <w:rFonts w:hint="eastAsia"/>
        </w:rPr>
        <w:t>дефектности</w:t>
      </w:r>
      <w:r>
        <w:t xml:space="preserve"> </w:t>
      </w:r>
      <w:r>
        <w:rPr>
          <w:rFonts w:hint="eastAsia"/>
        </w:rPr>
        <w:t>материала</w:t>
      </w:r>
      <w:r>
        <w:t xml:space="preserve"> </w:t>
      </w:r>
      <w:r>
        <w:rPr>
          <w:rFonts w:hint="eastAsia"/>
        </w:rPr>
        <w:t>при</w:t>
      </w:r>
      <w:r>
        <w:t xml:space="preserve"> </w:t>
      </w:r>
      <w:r>
        <w:rPr>
          <w:rFonts w:hint="eastAsia"/>
        </w:rPr>
        <w:t>традиционных</w:t>
      </w:r>
    </w:p>
    <w:p w14:paraId="53CEEE77" w14:textId="77777777" w:rsidR="00705463" w:rsidRDefault="00705463" w:rsidP="00705463">
      <w:r>
        <w:t xml:space="preserve">(j&lt;l </w:t>
      </w:r>
      <w:r>
        <w:rPr>
          <w:rFonts w:hint="eastAsia"/>
        </w:rPr>
        <w:t>мкА</w:t>
      </w:r>
      <w:r>
        <w:t>/</w:t>
      </w:r>
      <w:r>
        <w:rPr>
          <w:rFonts w:hint="eastAsia"/>
        </w:rPr>
        <w:t>см</w:t>
      </w:r>
      <w:r>
        <w:t xml:space="preserve">") </w:t>
      </w:r>
      <w:r>
        <w:rPr>
          <w:rFonts w:hint="eastAsia"/>
        </w:rPr>
        <w:t>режимах</w:t>
      </w:r>
      <w:r>
        <w:t xml:space="preserve"> </w:t>
      </w:r>
      <w:r>
        <w:rPr>
          <w:rFonts w:hint="eastAsia"/>
        </w:rPr>
        <w:t>имплантации</w:t>
      </w:r>
      <w:r>
        <w:t xml:space="preserve"> </w:t>
      </w:r>
      <w:r>
        <w:rPr>
          <w:rFonts w:hint="eastAsia"/>
        </w:rPr>
        <w:t>тяжелых</w:t>
      </w:r>
      <w:r>
        <w:t xml:space="preserve"> </w:t>
      </w:r>
      <w:r>
        <w:rPr>
          <w:rFonts w:hint="eastAsia"/>
        </w:rPr>
        <w:t>ионов</w:t>
      </w:r>
      <w:r>
        <w:t>.</w:t>
      </w:r>
    </w:p>
    <w:p w14:paraId="449F3DCC" w14:textId="77777777" w:rsidR="00705463" w:rsidRDefault="00705463" w:rsidP="00705463">
      <w:r>
        <w:lastRenderedPageBreak/>
        <w:t>13.</w:t>
      </w:r>
      <w:r>
        <w:tab/>
      </w:r>
      <w:r>
        <w:rPr>
          <w:rFonts w:hint="eastAsia"/>
        </w:rPr>
        <w:t>Впервые</w:t>
      </w:r>
      <w:r>
        <w:t xml:space="preserve">, </w:t>
      </w:r>
      <w:r>
        <w:rPr>
          <w:rFonts w:hint="eastAsia"/>
        </w:rPr>
        <w:t>при</w:t>
      </w:r>
      <w:r>
        <w:t xml:space="preserve"> </w:t>
      </w:r>
      <w:r>
        <w:rPr>
          <w:rFonts w:hint="eastAsia"/>
        </w:rPr>
        <w:t>помощи</w:t>
      </w:r>
      <w:r>
        <w:t xml:space="preserve"> </w:t>
      </w:r>
      <w:r>
        <w:rPr>
          <w:rFonts w:hint="eastAsia"/>
        </w:rPr>
        <w:t>метода</w:t>
      </w:r>
      <w:r>
        <w:t xml:space="preserve"> </w:t>
      </w:r>
      <w:r>
        <w:rPr>
          <w:rFonts w:hint="eastAsia"/>
        </w:rPr>
        <w:t>медленных</w:t>
      </w:r>
      <w:r>
        <w:t xml:space="preserve"> </w:t>
      </w:r>
      <w:r>
        <w:rPr>
          <w:rFonts w:hint="eastAsia"/>
        </w:rPr>
        <w:t>позитронов</w:t>
      </w:r>
      <w:r>
        <w:t xml:space="preserve">, </w:t>
      </w:r>
      <w:r>
        <w:rPr>
          <w:rFonts w:hint="eastAsia"/>
        </w:rPr>
        <w:t>определены</w:t>
      </w:r>
      <w:r>
        <w:t xml:space="preserve"> </w:t>
      </w:r>
      <w:r>
        <w:rPr>
          <w:rFonts w:hint="eastAsia"/>
        </w:rPr>
        <w:t>профили</w:t>
      </w:r>
      <w:r>
        <w:t xml:space="preserve"> </w:t>
      </w:r>
      <w:r>
        <w:rPr>
          <w:rFonts w:hint="eastAsia"/>
        </w:rPr>
        <w:t>пространственного</w:t>
      </w:r>
      <w:r>
        <w:t xml:space="preserve"> </w:t>
      </w:r>
      <w:r>
        <w:rPr>
          <w:rFonts w:hint="eastAsia"/>
        </w:rPr>
        <w:t>распределения</w:t>
      </w:r>
      <w:r>
        <w:t xml:space="preserve"> </w:t>
      </w:r>
      <w:r>
        <w:rPr>
          <w:rFonts w:hint="eastAsia"/>
        </w:rPr>
        <w:t>вакансионных</w:t>
      </w:r>
      <w:r>
        <w:t xml:space="preserve"> </w:t>
      </w:r>
      <w:r>
        <w:rPr>
          <w:rFonts w:hint="eastAsia"/>
        </w:rPr>
        <w:t>дефектов</w:t>
      </w:r>
      <w:r>
        <w:t xml:space="preserve">, </w:t>
      </w:r>
      <w:r>
        <w:rPr>
          <w:rFonts w:hint="eastAsia"/>
        </w:rPr>
        <w:t>образующихся</w:t>
      </w:r>
      <w:r>
        <w:t xml:space="preserve"> </w:t>
      </w:r>
      <w:r>
        <w:rPr>
          <w:rFonts w:hint="eastAsia"/>
        </w:rPr>
        <w:t>при</w:t>
      </w:r>
      <w:r>
        <w:t xml:space="preserve"> </w:t>
      </w:r>
      <w:r>
        <w:rPr>
          <w:rFonts w:hint="eastAsia"/>
        </w:rPr>
        <w:t>ионной</w:t>
      </w:r>
      <w:r>
        <w:t xml:space="preserve"> </w:t>
      </w:r>
      <w:r>
        <w:rPr>
          <w:rFonts w:hint="eastAsia"/>
        </w:rPr>
        <w:t>имплантации</w:t>
      </w:r>
      <w:r>
        <w:t xml:space="preserve">. </w:t>
      </w:r>
      <w:r>
        <w:rPr>
          <w:rFonts w:hint="eastAsia"/>
        </w:rPr>
        <w:t>Установлено</w:t>
      </w:r>
      <w:r>
        <w:t xml:space="preserve">, </w:t>
      </w:r>
      <w:r>
        <w:rPr>
          <w:rFonts w:hint="eastAsia"/>
        </w:rPr>
        <w:t>что</w:t>
      </w:r>
      <w:r>
        <w:t xml:space="preserve"> </w:t>
      </w:r>
      <w:r>
        <w:rPr>
          <w:rFonts w:hint="eastAsia"/>
        </w:rPr>
        <w:t>распределение</w:t>
      </w:r>
      <w:r>
        <w:t xml:space="preserve"> </w:t>
      </w:r>
      <w:r>
        <w:rPr>
          <w:rFonts w:hint="eastAsia"/>
        </w:rPr>
        <w:t>дефектов</w:t>
      </w:r>
      <w:r>
        <w:t xml:space="preserve"> </w:t>
      </w:r>
      <w:r>
        <w:rPr>
          <w:rFonts w:hint="eastAsia"/>
        </w:rPr>
        <w:t>вакансионного</w:t>
      </w:r>
      <w:r>
        <w:t xml:space="preserve"> </w:t>
      </w:r>
      <w:r>
        <w:rPr>
          <w:rFonts w:hint="eastAsia"/>
        </w:rPr>
        <w:t>типа</w:t>
      </w:r>
      <w:r>
        <w:t xml:space="preserve"> </w:t>
      </w:r>
      <w:r>
        <w:rPr>
          <w:rFonts w:hint="eastAsia"/>
        </w:rPr>
        <w:t>не</w:t>
      </w:r>
      <w:r>
        <w:t xml:space="preserve"> </w:t>
      </w:r>
      <w:r>
        <w:rPr>
          <w:rFonts w:hint="eastAsia"/>
        </w:rPr>
        <w:t>совпадает</w:t>
      </w:r>
      <w:r>
        <w:t xml:space="preserve"> </w:t>
      </w:r>
      <w:r>
        <w:rPr>
          <w:rFonts w:hint="eastAsia"/>
        </w:rPr>
        <w:t>с</w:t>
      </w:r>
      <w:r>
        <w:t xml:space="preserve"> </w:t>
      </w:r>
      <w:r>
        <w:rPr>
          <w:rFonts w:hint="eastAsia"/>
        </w:rPr>
        <w:t>распределением</w:t>
      </w:r>
      <w:r>
        <w:t xml:space="preserve"> </w:t>
      </w:r>
      <w:r>
        <w:rPr>
          <w:rFonts w:hint="eastAsia"/>
        </w:rPr>
        <w:t>электрически</w:t>
      </w:r>
      <w:r>
        <w:t xml:space="preserve"> </w:t>
      </w:r>
      <w:r>
        <w:rPr>
          <w:rFonts w:hint="eastAsia"/>
        </w:rPr>
        <w:t>активных</w:t>
      </w:r>
      <w:r>
        <w:t xml:space="preserve"> </w:t>
      </w:r>
      <w:r>
        <w:rPr>
          <w:rFonts w:hint="eastAsia"/>
        </w:rPr>
        <w:t>радиационных</w:t>
      </w:r>
      <w:r>
        <w:t xml:space="preserve"> </w:t>
      </w:r>
      <w:r>
        <w:rPr>
          <w:rFonts w:hint="eastAsia"/>
        </w:rPr>
        <w:t>дефектов</w:t>
      </w:r>
      <w:r>
        <w:t xml:space="preserve">. </w:t>
      </w:r>
      <w:r>
        <w:rPr>
          <w:rFonts w:hint="eastAsia"/>
        </w:rPr>
        <w:t>Анализ</w:t>
      </w:r>
      <w:r>
        <w:t xml:space="preserve"> </w:t>
      </w:r>
      <w:r>
        <w:rPr>
          <w:rFonts w:hint="eastAsia"/>
        </w:rPr>
        <w:t>пространственного</w:t>
      </w:r>
      <w:r>
        <w:t xml:space="preserve"> </w:t>
      </w:r>
      <w:r>
        <w:rPr>
          <w:rFonts w:hint="eastAsia"/>
        </w:rPr>
        <w:t>распределения</w:t>
      </w:r>
      <w:r>
        <w:t xml:space="preserve"> </w:t>
      </w:r>
      <w:r>
        <w:rPr>
          <w:rFonts w:hint="eastAsia"/>
        </w:rPr>
        <w:t>радиационных</w:t>
      </w:r>
      <w:r>
        <w:t xml:space="preserve"> </w:t>
      </w:r>
      <w:r>
        <w:rPr>
          <w:rFonts w:hint="eastAsia"/>
        </w:rPr>
        <w:t>дефектов</w:t>
      </w:r>
      <w:r>
        <w:t xml:space="preserve"> </w:t>
      </w:r>
      <w:r>
        <w:rPr>
          <w:rFonts w:hint="eastAsia"/>
        </w:rPr>
        <w:t>показывает</w:t>
      </w:r>
      <w:r>
        <w:t xml:space="preserve">, </w:t>
      </w:r>
      <w:r>
        <w:rPr>
          <w:rFonts w:hint="eastAsia"/>
        </w:rPr>
        <w:t>что</w:t>
      </w:r>
      <w:r>
        <w:t xml:space="preserve"> </w:t>
      </w:r>
      <w:r>
        <w:rPr>
          <w:rFonts w:hint="eastAsia"/>
        </w:rPr>
        <w:t>радиационные</w:t>
      </w:r>
      <w:r>
        <w:t xml:space="preserve"> </w:t>
      </w:r>
      <w:r>
        <w:rPr>
          <w:rFonts w:hint="eastAsia"/>
        </w:rPr>
        <w:t>доноры</w:t>
      </w:r>
      <w:r>
        <w:t xml:space="preserve"> </w:t>
      </w:r>
      <w:r>
        <w:rPr>
          <w:rFonts w:hint="eastAsia"/>
        </w:rPr>
        <w:t>в</w:t>
      </w:r>
      <w:r>
        <w:t xml:space="preserve"> </w:t>
      </w:r>
      <w:r>
        <w:rPr>
          <w:rFonts w:hint="eastAsia"/>
        </w:rPr>
        <w:t>КРТ</w:t>
      </w:r>
      <w:r>
        <w:t xml:space="preserve"> </w:t>
      </w:r>
      <w:r>
        <w:rPr>
          <w:rFonts w:hint="eastAsia"/>
        </w:rPr>
        <w:t>являются</w:t>
      </w:r>
      <w:r>
        <w:t xml:space="preserve"> </w:t>
      </w:r>
      <w:r>
        <w:rPr>
          <w:rFonts w:hint="eastAsia"/>
        </w:rPr>
        <w:t>дефектами</w:t>
      </w:r>
      <w:r>
        <w:t xml:space="preserve"> </w:t>
      </w:r>
      <w:r>
        <w:rPr>
          <w:rFonts w:hint="eastAsia"/>
        </w:rPr>
        <w:t>междоузельного</w:t>
      </w:r>
      <w:r>
        <w:t xml:space="preserve"> </w:t>
      </w:r>
      <w:r>
        <w:rPr>
          <w:rFonts w:hint="eastAsia"/>
        </w:rPr>
        <w:t>типа</w:t>
      </w:r>
      <w:r>
        <w:t xml:space="preserve">, </w:t>
      </w:r>
      <w:r>
        <w:rPr>
          <w:rFonts w:hint="eastAsia"/>
        </w:rPr>
        <w:t>вероятнее</w:t>
      </w:r>
      <w:r>
        <w:t xml:space="preserve"> </w:t>
      </w:r>
      <w:r>
        <w:rPr>
          <w:rFonts w:hint="eastAsia"/>
        </w:rPr>
        <w:t>всего</w:t>
      </w:r>
      <w:r>
        <w:t xml:space="preserve">, </w:t>
      </w:r>
      <w:r>
        <w:rPr>
          <w:rFonts w:hint="eastAsia"/>
        </w:rPr>
        <w:t>комплексами</w:t>
      </w:r>
      <w:r>
        <w:t xml:space="preserve"> </w:t>
      </w:r>
      <w:r>
        <w:rPr>
          <w:rFonts w:hint="eastAsia"/>
        </w:rPr>
        <w:t>на</w:t>
      </w:r>
      <w:r>
        <w:t xml:space="preserve"> </w:t>
      </w:r>
      <w:r>
        <w:rPr>
          <w:rFonts w:hint="eastAsia"/>
        </w:rPr>
        <w:t>основе</w:t>
      </w:r>
      <w:r>
        <w:t xml:space="preserve"> </w:t>
      </w:r>
      <w:r>
        <w:rPr>
          <w:rFonts w:hint="eastAsia"/>
        </w:rPr>
        <w:t>междоузельных</w:t>
      </w:r>
      <w:r>
        <w:t xml:space="preserve"> </w:t>
      </w:r>
      <w:r>
        <w:rPr>
          <w:rFonts w:hint="eastAsia"/>
        </w:rPr>
        <w:t>атомов</w:t>
      </w:r>
      <w:r>
        <w:t xml:space="preserve"> </w:t>
      </w:r>
      <w:r>
        <w:rPr>
          <w:rFonts w:hint="eastAsia"/>
        </w:rPr>
        <w:t>ртути</w:t>
      </w:r>
      <w:r>
        <w:t>.</w:t>
      </w:r>
    </w:p>
    <w:p w14:paraId="2C128A89" w14:textId="77777777" w:rsidR="00705463" w:rsidRDefault="00705463" w:rsidP="00705463">
      <w:r>
        <w:t>14.</w:t>
      </w:r>
      <w:r>
        <w:tab/>
      </w:r>
      <w:r>
        <w:rPr>
          <w:rFonts w:hint="eastAsia"/>
        </w:rPr>
        <w:t>Предложена</w:t>
      </w:r>
      <w:r>
        <w:t xml:space="preserve"> </w:t>
      </w:r>
      <w:r>
        <w:rPr>
          <w:rFonts w:hint="eastAsia"/>
        </w:rPr>
        <w:t>модель</w:t>
      </w:r>
      <w:r>
        <w:t xml:space="preserve"> </w:t>
      </w:r>
      <w:r>
        <w:rPr>
          <w:rFonts w:hint="eastAsia"/>
        </w:rPr>
        <w:t>радиационного</w:t>
      </w:r>
      <w:r>
        <w:t xml:space="preserve"> </w:t>
      </w:r>
      <w:r>
        <w:rPr>
          <w:rFonts w:hint="eastAsia"/>
        </w:rPr>
        <w:t>дефектообразования</w:t>
      </w:r>
      <w:r>
        <w:t xml:space="preserve"> </w:t>
      </w:r>
      <w:r>
        <w:rPr>
          <w:rFonts w:hint="eastAsia"/>
        </w:rPr>
        <w:t>в</w:t>
      </w:r>
      <w:r>
        <w:t xml:space="preserve"> </w:t>
      </w:r>
      <w:r>
        <w:rPr>
          <w:rFonts w:hint="eastAsia"/>
        </w:rPr>
        <w:t>узкозонных</w:t>
      </w:r>
      <w:r>
        <w:t xml:space="preserve"> </w:t>
      </w:r>
      <w:r>
        <w:rPr>
          <w:rFonts w:hint="eastAsia"/>
        </w:rPr>
        <w:t>твердых</w:t>
      </w:r>
      <w:r>
        <w:t xml:space="preserve"> </w:t>
      </w:r>
      <w:r>
        <w:rPr>
          <w:rFonts w:hint="eastAsia"/>
        </w:rPr>
        <w:t>растворах</w:t>
      </w:r>
      <w:r>
        <w:t xml:space="preserve"> </w:t>
      </w:r>
      <w:r>
        <w:rPr>
          <w:rFonts w:hint="eastAsia"/>
        </w:rPr>
        <w:t>КРТ</w:t>
      </w:r>
      <w:r>
        <w:t xml:space="preserve"> </w:t>
      </w:r>
      <w:r>
        <w:rPr>
          <w:rFonts w:hint="eastAsia"/>
        </w:rPr>
        <w:t>при</w:t>
      </w:r>
      <w:r>
        <w:t xml:space="preserve"> </w:t>
      </w:r>
      <w:r>
        <w:rPr>
          <w:rFonts w:hint="eastAsia"/>
        </w:rPr>
        <w:t>воздействии</w:t>
      </w:r>
      <w:r>
        <w:t xml:space="preserve"> </w:t>
      </w:r>
      <w:r>
        <w:rPr>
          <w:rFonts w:hint="eastAsia"/>
        </w:rPr>
        <w:t>высокоэнергетических</w:t>
      </w:r>
      <w:r>
        <w:t xml:space="preserve"> </w:t>
      </w:r>
      <w:r>
        <w:rPr>
          <w:rFonts w:hint="eastAsia"/>
        </w:rPr>
        <w:t>ионов</w:t>
      </w:r>
      <w:r>
        <w:t xml:space="preserve">, </w:t>
      </w:r>
      <w:r>
        <w:rPr>
          <w:rFonts w:hint="eastAsia"/>
        </w:rPr>
        <w:t>включающая</w:t>
      </w:r>
      <w:r>
        <w:t xml:space="preserve"> </w:t>
      </w:r>
      <w:r>
        <w:rPr>
          <w:rFonts w:hint="eastAsia"/>
        </w:rPr>
        <w:t>диффузию</w:t>
      </w:r>
      <w:r>
        <w:t xml:space="preserve"> </w:t>
      </w:r>
      <w:r>
        <w:rPr>
          <w:rFonts w:hint="eastAsia"/>
        </w:rPr>
        <w:t>и</w:t>
      </w:r>
      <w:r>
        <w:t xml:space="preserve"> </w:t>
      </w:r>
      <w:r>
        <w:rPr>
          <w:rFonts w:hint="eastAsia"/>
        </w:rPr>
        <w:t>комплексообразование</w:t>
      </w:r>
      <w:r>
        <w:t xml:space="preserve"> </w:t>
      </w:r>
      <w:r>
        <w:rPr>
          <w:rFonts w:hint="eastAsia"/>
        </w:rPr>
        <w:t>первичных</w:t>
      </w:r>
      <w:r>
        <w:t xml:space="preserve"> </w:t>
      </w:r>
      <w:r>
        <w:rPr>
          <w:rFonts w:hint="eastAsia"/>
        </w:rPr>
        <w:t>радиационных</w:t>
      </w:r>
      <w:r>
        <w:t xml:space="preserve"> </w:t>
      </w:r>
      <w:r>
        <w:rPr>
          <w:rFonts w:hint="eastAsia"/>
        </w:rPr>
        <w:t>дефектов</w:t>
      </w:r>
      <w:r>
        <w:t xml:space="preserve"> </w:t>
      </w:r>
      <w:r>
        <w:rPr>
          <w:rFonts w:hint="eastAsia"/>
        </w:rPr>
        <w:t>междоузельного</w:t>
      </w:r>
      <w:r>
        <w:t xml:space="preserve"> </w:t>
      </w:r>
      <w:r>
        <w:rPr>
          <w:rFonts w:hint="eastAsia"/>
        </w:rPr>
        <w:t>и</w:t>
      </w:r>
      <w:r>
        <w:t xml:space="preserve"> </w:t>
      </w:r>
      <w:r>
        <w:rPr>
          <w:rFonts w:hint="eastAsia"/>
        </w:rPr>
        <w:t>вакансионного</w:t>
      </w:r>
      <w:r>
        <w:t xml:space="preserve"> </w:t>
      </w:r>
      <w:r>
        <w:rPr>
          <w:rFonts w:hint="eastAsia"/>
        </w:rPr>
        <w:t>типов</w:t>
      </w:r>
      <w:r>
        <w:t xml:space="preserve">. </w:t>
      </w:r>
      <w:r>
        <w:rPr>
          <w:rFonts w:hint="eastAsia"/>
        </w:rPr>
        <w:t>На</w:t>
      </w:r>
      <w:r>
        <w:t xml:space="preserve"> </w:t>
      </w:r>
      <w:r>
        <w:rPr>
          <w:rFonts w:hint="eastAsia"/>
        </w:rPr>
        <w:t>основе</w:t>
      </w:r>
      <w:r>
        <w:t xml:space="preserve"> </w:t>
      </w:r>
      <w:r>
        <w:rPr>
          <w:rFonts w:hint="eastAsia"/>
        </w:rPr>
        <w:t>проведенных</w:t>
      </w:r>
      <w:r>
        <w:t xml:space="preserve"> </w:t>
      </w:r>
      <w:r>
        <w:rPr>
          <w:rFonts w:hint="eastAsia"/>
        </w:rPr>
        <w:t>численных</w:t>
      </w:r>
      <w:r>
        <w:t xml:space="preserve"> </w:t>
      </w:r>
      <w:r>
        <w:rPr>
          <w:rFonts w:hint="eastAsia"/>
        </w:rPr>
        <w:t>расчетов</w:t>
      </w:r>
      <w:r>
        <w:t xml:space="preserve"> </w:t>
      </w:r>
      <w:r>
        <w:rPr>
          <w:rFonts w:hint="eastAsia"/>
        </w:rPr>
        <w:t>получены</w:t>
      </w:r>
      <w:r>
        <w:t xml:space="preserve"> </w:t>
      </w:r>
      <w:r>
        <w:rPr>
          <w:rFonts w:hint="eastAsia"/>
        </w:rPr>
        <w:t>профили</w:t>
      </w:r>
      <w:r>
        <w:t xml:space="preserve"> </w:t>
      </w:r>
      <w:r>
        <w:rPr>
          <w:rFonts w:hint="eastAsia"/>
        </w:rPr>
        <w:t>распределения</w:t>
      </w:r>
      <w:r>
        <w:t xml:space="preserve"> </w:t>
      </w:r>
      <w:r>
        <w:rPr>
          <w:rFonts w:hint="eastAsia"/>
        </w:rPr>
        <w:t>радиационных</w:t>
      </w:r>
      <w:r>
        <w:t xml:space="preserve"> </w:t>
      </w:r>
      <w:r>
        <w:rPr>
          <w:rFonts w:hint="eastAsia"/>
        </w:rPr>
        <w:t>дефектов</w:t>
      </w:r>
      <w:r>
        <w:t xml:space="preserve">, </w:t>
      </w:r>
      <w:r>
        <w:rPr>
          <w:rFonts w:hint="eastAsia"/>
        </w:rPr>
        <w:t>которые</w:t>
      </w:r>
      <w:r>
        <w:t xml:space="preserve"> </w:t>
      </w:r>
      <w:r>
        <w:rPr>
          <w:rFonts w:hint="eastAsia"/>
        </w:rPr>
        <w:t>хорошо</w:t>
      </w:r>
      <w:r>
        <w:t xml:space="preserve"> </w:t>
      </w:r>
      <w:r>
        <w:rPr>
          <w:rFonts w:hint="eastAsia"/>
        </w:rPr>
        <w:t>согласуются</w:t>
      </w:r>
      <w:r>
        <w:t xml:space="preserve"> </w:t>
      </w:r>
      <w:r>
        <w:rPr>
          <w:rFonts w:hint="eastAsia"/>
        </w:rPr>
        <w:t>с</w:t>
      </w:r>
      <w:r>
        <w:t xml:space="preserve"> </w:t>
      </w:r>
      <w:r>
        <w:rPr>
          <w:rFonts w:hint="eastAsia"/>
        </w:rPr>
        <w:t>экспериментальными</w:t>
      </w:r>
      <w:r>
        <w:t xml:space="preserve"> </w:t>
      </w:r>
      <w:r>
        <w:rPr>
          <w:rFonts w:hint="eastAsia"/>
        </w:rPr>
        <w:t>результатами</w:t>
      </w:r>
      <w:r>
        <w:t>.</w:t>
      </w:r>
    </w:p>
    <w:p w14:paraId="5E5971ED" w14:textId="77777777" w:rsidR="00705463" w:rsidRDefault="00705463" w:rsidP="00705463">
      <w:r>
        <w:t>15.</w:t>
      </w:r>
      <w:r>
        <w:tab/>
      </w:r>
      <w:r>
        <w:rPr>
          <w:rFonts w:hint="eastAsia"/>
        </w:rPr>
        <w:t>Определены</w:t>
      </w:r>
      <w:r>
        <w:t xml:space="preserve"> </w:t>
      </w:r>
      <w:r>
        <w:rPr>
          <w:rFonts w:hint="eastAsia"/>
        </w:rPr>
        <w:t>основные</w:t>
      </w:r>
      <w:r>
        <w:t xml:space="preserve"> </w:t>
      </w:r>
      <w:r>
        <w:rPr>
          <w:rFonts w:hint="eastAsia"/>
        </w:rPr>
        <w:t>механизмы</w:t>
      </w:r>
      <w:r>
        <w:t xml:space="preserve"> </w:t>
      </w:r>
      <w:r>
        <w:rPr>
          <w:rFonts w:hint="eastAsia"/>
        </w:rPr>
        <w:t>рекомбинации</w:t>
      </w:r>
      <w:r>
        <w:t xml:space="preserve"> </w:t>
      </w:r>
      <w:r>
        <w:rPr>
          <w:rFonts w:hint="eastAsia"/>
        </w:rPr>
        <w:t>носителей</w:t>
      </w:r>
      <w:r>
        <w:t xml:space="preserve"> </w:t>
      </w:r>
      <w:r>
        <w:rPr>
          <w:rFonts w:hint="eastAsia"/>
        </w:rPr>
        <w:t>заряда</w:t>
      </w:r>
      <w:r>
        <w:t xml:space="preserve"> </w:t>
      </w:r>
      <w:r>
        <w:rPr>
          <w:rFonts w:hint="eastAsia"/>
        </w:rPr>
        <w:t>в</w:t>
      </w:r>
      <w:r>
        <w:t xml:space="preserve"> </w:t>
      </w:r>
      <w:r>
        <w:rPr>
          <w:rFonts w:hint="eastAsia"/>
        </w:rPr>
        <w:t>эпитаксиальных</w:t>
      </w:r>
      <w:r>
        <w:t xml:space="preserve"> </w:t>
      </w:r>
      <w:r>
        <w:rPr>
          <w:rFonts w:hint="eastAsia"/>
        </w:rPr>
        <w:t>пленках</w:t>
      </w:r>
      <w:r>
        <w:t xml:space="preserve"> </w:t>
      </w:r>
      <w:r>
        <w:rPr>
          <w:rFonts w:hint="eastAsia"/>
        </w:rPr>
        <w:t>КРТ</w:t>
      </w:r>
      <w:r>
        <w:t xml:space="preserve">, </w:t>
      </w:r>
      <w:r>
        <w:rPr>
          <w:rFonts w:hint="eastAsia"/>
        </w:rPr>
        <w:t>выращенных</w:t>
      </w:r>
      <w:r>
        <w:t xml:space="preserve"> </w:t>
      </w:r>
      <w:r>
        <w:rPr>
          <w:rFonts w:hint="eastAsia"/>
        </w:rPr>
        <w:t>методом</w:t>
      </w:r>
      <w:r>
        <w:t xml:space="preserve"> </w:t>
      </w:r>
      <w:r>
        <w:rPr>
          <w:rFonts w:hint="eastAsia"/>
        </w:rPr>
        <w:t>МЛЭ</w:t>
      </w:r>
      <w:r>
        <w:t xml:space="preserve">. </w:t>
      </w:r>
      <w:r>
        <w:rPr>
          <w:rFonts w:hint="eastAsia"/>
        </w:rPr>
        <w:t>Установлено</w:t>
      </w:r>
      <w:r>
        <w:t xml:space="preserve">, </w:t>
      </w:r>
      <w:r>
        <w:rPr>
          <w:rFonts w:hint="eastAsia"/>
        </w:rPr>
        <w:t>что</w:t>
      </w:r>
      <w:r>
        <w:t xml:space="preserve"> </w:t>
      </w:r>
      <w:r>
        <w:rPr>
          <w:rFonts w:hint="eastAsia"/>
        </w:rPr>
        <w:t>в</w:t>
      </w:r>
      <w:r>
        <w:t xml:space="preserve"> </w:t>
      </w:r>
      <w:r>
        <w:rPr>
          <w:rFonts w:hint="eastAsia"/>
        </w:rPr>
        <w:t>материале</w:t>
      </w:r>
      <w:r>
        <w:t xml:space="preserve"> </w:t>
      </w:r>
      <w:r>
        <w:rPr>
          <w:rFonts w:hint="eastAsia"/>
        </w:rPr>
        <w:t>п</w:t>
      </w:r>
      <w:r>
        <w:t>-</w:t>
      </w:r>
      <w:r>
        <w:rPr>
          <w:rFonts w:hint="eastAsia"/>
        </w:rPr>
        <w:t>типа</w:t>
      </w:r>
      <w:r>
        <w:t xml:space="preserve"> </w:t>
      </w:r>
      <w:r>
        <w:rPr>
          <w:rFonts w:hint="eastAsia"/>
        </w:rPr>
        <w:t>проводимости</w:t>
      </w:r>
      <w:r>
        <w:t xml:space="preserve"> </w:t>
      </w:r>
      <w:r>
        <w:rPr>
          <w:rFonts w:hint="eastAsia"/>
        </w:rPr>
        <w:t>с</w:t>
      </w:r>
      <w:r>
        <w:t xml:space="preserve"> </w:t>
      </w:r>
      <w:r>
        <w:rPr>
          <w:rFonts w:hint="eastAsia"/>
        </w:rPr>
        <w:t>х</w:t>
      </w:r>
      <w:r>
        <w:t xml:space="preserve"> 0.20-0.23 </w:t>
      </w:r>
      <w:r>
        <w:rPr>
          <w:rFonts w:hint="eastAsia"/>
        </w:rPr>
        <w:t>в</w:t>
      </w:r>
      <w:r>
        <w:t xml:space="preserve"> </w:t>
      </w:r>
      <w:r>
        <w:rPr>
          <w:rFonts w:hint="eastAsia"/>
        </w:rPr>
        <w:t>области</w:t>
      </w:r>
      <w:r>
        <w:t xml:space="preserve"> </w:t>
      </w:r>
      <w:r>
        <w:rPr>
          <w:rFonts w:hint="eastAsia"/>
        </w:rPr>
        <w:t>температур</w:t>
      </w:r>
      <w:r>
        <w:t xml:space="preserve">, </w:t>
      </w:r>
      <w:r>
        <w:rPr>
          <w:rFonts w:hint="eastAsia"/>
        </w:rPr>
        <w:t>соответствующих</w:t>
      </w:r>
      <w:r>
        <w:t xml:space="preserve"> </w:t>
      </w:r>
      <w:r>
        <w:rPr>
          <w:rFonts w:hint="eastAsia"/>
        </w:rPr>
        <w:t>примесной</w:t>
      </w:r>
      <w:r>
        <w:t xml:space="preserve"> </w:t>
      </w:r>
      <w:r>
        <w:rPr>
          <w:rFonts w:hint="eastAsia"/>
        </w:rPr>
        <w:t>проводимости</w:t>
      </w:r>
      <w:r>
        <w:t xml:space="preserve">, </w:t>
      </w:r>
      <w:r>
        <w:rPr>
          <w:rFonts w:hint="eastAsia"/>
        </w:rPr>
        <w:t>время</w:t>
      </w:r>
      <w:r>
        <w:t xml:space="preserve"> </w:t>
      </w:r>
      <w:r>
        <w:rPr>
          <w:rFonts w:hint="eastAsia"/>
        </w:rPr>
        <w:t>жизни</w:t>
      </w:r>
      <w:r>
        <w:t xml:space="preserve"> </w:t>
      </w:r>
      <w:r>
        <w:rPr>
          <w:rFonts w:hint="eastAsia"/>
        </w:rPr>
        <w:t>носителей</w:t>
      </w:r>
      <w:r>
        <w:t xml:space="preserve"> </w:t>
      </w:r>
      <w:r>
        <w:rPr>
          <w:rFonts w:hint="eastAsia"/>
        </w:rPr>
        <w:t>заряда</w:t>
      </w:r>
      <w:r>
        <w:t xml:space="preserve"> </w:t>
      </w:r>
      <w:r>
        <w:rPr>
          <w:rFonts w:hint="eastAsia"/>
        </w:rPr>
        <w:t>определяется</w:t>
      </w:r>
      <w:r>
        <w:t xml:space="preserve"> </w:t>
      </w:r>
      <w:r>
        <w:rPr>
          <w:rFonts w:hint="eastAsia"/>
        </w:rPr>
        <w:t>совместным</w:t>
      </w:r>
      <w:r>
        <w:t xml:space="preserve"> </w:t>
      </w:r>
      <w:r>
        <w:rPr>
          <w:rFonts w:hint="eastAsia"/>
        </w:rPr>
        <w:t>действием</w:t>
      </w:r>
      <w:r>
        <w:t xml:space="preserve"> </w:t>
      </w:r>
      <w:r>
        <w:rPr>
          <w:rFonts w:hint="eastAsia"/>
        </w:rPr>
        <w:t>Оже</w:t>
      </w:r>
      <w:r>
        <w:t>-</w:t>
      </w:r>
      <w:r>
        <w:rPr>
          <w:rFonts w:hint="eastAsia"/>
        </w:rPr>
        <w:t>рекомбинации</w:t>
      </w:r>
      <w:r>
        <w:t xml:space="preserve"> </w:t>
      </w:r>
      <w:r>
        <w:rPr>
          <w:rFonts w:hint="eastAsia"/>
        </w:rPr>
        <w:t>и</w:t>
      </w:r>
      <w:r>
        <w:t xml:space="preserve"> </w:t>
      </w:r>
      <w:r>
        <w:rPr>
          <w:rFonts w:hint="eastAsia"/>
        </w:rPr>
        <w:t>рекомбинации</w:t>
      </w:r>
      <w:r>
        <w:t xml:space="preserve"> </w:t>
      </w:r>
      <w:r>
        <w:rPr>
          <w:rFonts w:hint="eastAsia"/>
        </w:rPr>
        <w:t>на</w:t>
      </w:r>
      <w:r>
        <w:t xml:space="preserve"> </w:t>
      </w:r>
      <w:r>
        <w:rPr>
          <w:rFonts w:hint="eastAsia"/>
        </w:rPr>
        <w:t>локальных</w:t>
      </w:r>
      <w:r>
        <w:t xml:space="preserve"> </w:t>
      </w:r>
      <w:r>
        <w:rPr>
          <w:rFonts w:hint="eastAsia"/>
        </w:rPr>
        <w:t>центрах</w:t>
      </w:r>
      <w:r>
        <w:t xml:space="preserve"> </w:t>
      </w:r>
      <w:r>
        <w:rPr>
          <w:rFonts w:hint="eastAsia"/>
        </w:rPr>
        <w:t>и</w:t>
      </w:r>
      <w:r>
        <w:t xml:space="preserve"> </w:t>
      </w:r>
      <w:r>
        <w:rPr>
          <w:rFonts w:hint="eastAsia"/>
        </w:rPr>
        <w:t>поверхности</w:t>
      </w:r>
      <w:r>
        <w:t xml:space="preserve">. </w:t>
      </w:r>
      <w:r>
        <w:rPr>
          <w:rFonts w:hint="eastAsia"/>
        </w:rPr>
        <w:t>Для</w:t>
      </w:r>
      <w:r>
        <w:t xml:space="preserve"> </w:t>
      </w:r>
      <w:r>
        <w:rPr>
          <w:rFonts w:hint="eastAsia"/>
        </w:rPr>
        <w:t>лучших</w:t>
      </w:r>
      <w:r>
        <w:t xml:space="preserve"> </w:t>
      </w:r>
      <w:r>
        <w:rPr>
          <w:rFonts w:hint="eastAsia"/>
        </w:rPr>
        <w:t>образцов</w:t>
      </w:r>
      <w:r>
        <w:t xml:space="preserve"> </w:t>
      </w:r>
      <w:r>
        <w:rPr>
          <w:rFonts w:hint="eastAsia"/>
        </w:rPr>
        <w:t>п</w:t>
      </w:r>
      <w:r>
        <w:t>-</w:t>
      </w:r>
      <w:r>
        <w:rPr>
          <w:rFonts w:hint="eastAsia"/>
        </w:rPr>
        <w:t>типа</w:t>
      </w:r>
      <w:r>
        <w:t xml:space="preserve"> </w:t>
      </w:r>
      <w:r>
        <w:rPr>
          <w:rFonts w:hint="eastAsia"/>
        </w:rPr>
        <w:t>проводимости</w:t>
      </w:r>
      <w:r>
        <w:t xml:space="preserve"> </w:t>
      </w:r>
      <w:r>
        <w:rPr>
          <w:rFonts w:hint="eastAsia"/>
        </w:rPr>
        <w:t>получены</w:t>
      </w:r>
      <w:r>
        <w:t xml:space="preserve"> </w:t>
      </w:r>
      <w:r>
        <w:rPr>
          <w:rFonts w:hint="eastAsia"/>
        </w:rPr>
        <w:t>значения</w:t>
      </w:r>
      <w:r>
        <w:t xml:space="preserve"> </w:t>
      </w:r>
      <w:r>
        <w:rPr>
          <w:rFonts w:hint="eastAsia"/>
        </w:rPr>
        <w:t>времени</w:t>
      </w:r>
      <w:r>
        <w:t xml:space="preserve"> </w:t>
      </w:r>
      <w:r>
        <w:rPr>
          <w:rFonts w:hint="eastAsia"/>
        </w:rPr>
        <w:t>жизни</w:t>
      </w:r>
      <w:r>
        <w:t xml:space="preserve"> 1-2 </w:t>
      </w:r>
      <w:r>
        <w:rPr>
          <w:rFonts w:hint="eastAsia"/>
        </w:rPr>
        <w:t>мкс</w:t>
      </w:r>
      <w:r>
        <w:t xml:space="preserve"> </w:t>
      </w:r>
      <w:r>
        <w:rPr>
          <w:rFonts w:hint="eastAsia"/>
        </w:rPr>
        <w:t>при</w:t>
      </w:r>
      <w:r>
        <w:t xml:space="preserve"> </w:t>
      </w:r>
      <w:r>
        <w:rPr>
          <w:rFonts w:hint="eastAsia"/>
        </w:rPr>
        <w:t>Т</w:t>
      </w:r>
      <w:r>
        <w:t xml:space="preserve">=80 </w:t>
      </w:r>
      <w:r>
        <w:rPr>
          <w:rFonts w:hint="eastAsia"/>
        </w:rPr>
        <w:t>К</w:t>
      </w:r>
      <w:r>
        <w:t xml:space="preserve">. </w:t>
      </w:r>
      <w:r>
        <w:rPr>
          <w:rFonts w:hint="eastAsia"/>
        </w:rPr>
        <w:t>В</w:t>
      </w:r>
      <w:r>
        <w:t xml:space="preserve"> </w:t>
      </w:r>
      <w:r>
        <w:rPr>
          <w:rFonts w:hint="eastAsia"/>
        </w:rPr>
        <w:t>материале</w:t>
      </w:r>
      <w:r>
        <w:t xml:space="preserve"> </w:t>
      </w:r>
      <w:r>
        <w:rPr>
          <w:rFonts w:hint="eastAsia"/>
        </w:rPr>
        <w:t>р</w:t>
      </w:r>
      <w:r>
        <w:t>-</w:t>
      </w:r>
      <w:r>
        <w:rPr>
          <w:rFonts w:hint="eastAsia"/>
        </w:rPr>
        <w:t>типа</w:t>
      </w:r>
      <w:r>
        <w:t xml:space="preserve"> </w:t>
      </w:r>
      <w:r>
        <w:rPr>
          <w:rFonts w:hint="eastAsia"/>
        </w:rPr>
        <w:t>проводимости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дефектности</w:t>
      </w:r>
      <w:r>
        <w:t xml:space="preserve"> </w:t>
      </w:r>
      <w:r>
        <w:rPr>
          <w:rFonts w:hint="eastAsia"/>
        </w:rPr>
        <w:t>образцов</w:t>
      </w:r>
      <w:r>
        <w:t xml:space="preserve"> </w:t>
      </w:r>
      <w:r>
        <w:rPr>
          <w:rFonts w:hint="eastAsia"/>
        </w:rPr>
        <w:t>время</w:t>
      </w:r>
      <w:r>
        <w:t xml:space="preserve"> </w:t>
      </w:r>
      <w:r>
        <w:rPr>
          <w:rFonts w:hint="eastAsia"/>
        </w:rPr>
        <w:t>жизни</w:t>
      </w:r>
      <w:r>
        <w:t xml:space="preserve"> </w:t>
      </w:r>
      <w:r>
        <w:rPr>
          <w:rFonts w:hint="eastAsia"/>
        </w:rPr>
        <w:t>носителей</w:t>
      </w:r>
      <w:r>
        <w:t xml:space="preserve"> </w:t>
      </w:r>
      <w:r>
        <w:rPr>
          <w:rFonts w:hint="eastAsia"/>
        </w:rPr>
        <w:t>заряда</w:t>
      </w:r>
      <w:r>
        <w:t xml:space="preserve"> </w:t>
      </w:r>
      <w:r>
        <w:rPr>
          <w:rFonts w:hint="eastAsia"/>
        </w:rPr>
        <w:t>определяется</w:t>
      </w:r>
      <w:r>
        <w:t xml:space="preserve"> </w:t>
      </w:r>
      <w:r>
        <w:rPr>
          <w:rFonts w:hint="eastAsia"/>
        </w:rPr>
        <w:t>либо</w:t>
      </w:r>
      <w:r>
        <w:t xml:space="preserve"> </w:t>
      </w:r>
      <w:r>
        <w:rPr>
          <w:rFonts w:hint="eastAsia"/>
        </w:rPr>
        <w:t>межзонной</w:t>
      </w:r>
      <w:r>
        <w:t xml:space="preserve"> </w:t>
      </w:r>
      <w:r>
        <w:rPr>
          <w:rFonts w:hint="eastAsia"/>
        </w:rPr>
        <w:t>Оже</w:t>
      </w:r>
      <w:r>
        <w:t>-</w:t>
      </w:r>
      <w:r>
        <w:rPr>
          <w:rFonts w:hint="eastAsia"/>
        </w:rPr>
        <w:t>рекомбинацией</w:t>
      </w:r>
      <w:r>
        <w:t xml:space="preserve">, </w:t>
      </w:r>
      <w:r>
        <w:rPr>
          <w:rFonts w:hint="eastAsia"/>
        </w:rPr>
        <w:t>либо</w:t>
      </w:r>
      <w:r>
        <w:t xml:space="preserve"> </w:t>
      </w:r>
      <w:r>
        <w:rPr>
          <w:rFonts w:hint="eastAsia"/>
        </w:rPr>
        <w:t>рекомбинацией</w:t>
      </w:r>
      <w:r>
        <w:t xml:space="preserve"> </w:t>
      </w:r>
      <w:r>
        <w:rPr>
          <w:rFonts w:hint="eastAsia"/>
        </w:rPr>
        <w:t>Шокли</w:t>
      </w:r>
      <w:r>
        <w:t>-</w:t>
      </w:r>
      <w:r>
        <w:rPr>
          <w:rFonts w:hint="eastAsia"/>
        </w:rPr>
        <w:t>Рида</w:t>
      </w:r>
      <w:r>
        <w:t xml:space="preserve"> </w:t>
      </w:r>
      <w:r>
        <w:rPr>
          <w:rFonts w:hint="eastAsia"/>
        </w:rPr>
        <w:t>с</w:t>
      </w:r>
      <w:r>
        <w:t xml:space="preserve"> </w:t>
      </w:r>
      <w:r>
        <w:rPr>
          <w:rFonts w:hint="eastAsia"/>
        </w:rPr>
        <w:t>энергией</w:t>
      </w:r>
      <w:r>
        <w:t xml:space="preserve"> </w:t>
      </w:r>
      <w:r>
        <w:rPr>
          <w:rFonts w:hint="eastAsia"/>
        </w:rPr>
        <w:t>активации</w:t>
      </w:r>
      <w:r>
        <w:t xml:space="preserve"> </w:t>
      </w:r>
      <w:r>
        <w:rPr>
          <w:rFonts w:hint="eastAsia"/>
        </w:rPr>
        <w:t>рекомбинационного</w:t>
      </w:r>
      <w:r>
        <w:t xml:space="preserve"> </w:t>
      </w:r>
      <w:r>
        <w:rPr>
          <w:rFonts w:hint="eastAsia"/>
        </w:rPr>
        <w:t>уровня</w:t>
      </w:r>
      <w:r>
        <w:t xml:space="preserve"> 0.15-0.22 </w:t>
      </w:r>
      <w:r>
        <w:rPr>
          <w:rFonts w:hint="eastAsia"/>
        </w:rPr>
        <w:t>мэВ</w:t>
      </w:r>
      <w:r>
        <w:t>.</w:t>
      </w:r>
    </w:p>
    <w:p w14:paraId="287467DE" w14:textId="77777777" w:rsidR="00705463" w:rsidRDefault="00705463" w:rsidP="00705463">
      <w:r>
        <w:t>16.</w:t>
      </w:r>
      <w:r>
        <w:tab/>
      </w:r>
      <w:r>
        <w:rPr>
          <w:rFonts w:hint="eastAsia"/>
        </w:rPr>
        <w:t>Показано</w:t>
      </w:r>
      <w:r>
        <w:t xml:space="preserve">, </w:t>
      </w:r>
      <w:r>
        <w:rPr>
          <w:rFonts w:hint="eastAsia"/>
        </w:rPr>
        <w:t>что</w:t>
      </w:r>
      <w:r>
        <w:t xml:space="preserve"> </w:t>
      </w:r>
      <w:r>
        <w:rPr>
          <w:rFonts w:hint="eastAsia"/>
        </w:rPr>
        <w:t>для</w:t>
      </w:r>
      <w:r>
        <w:t xml:space="preserve"> </w:t>
      </w:r>
      <w:r>
        <w:rPr>
          <w:rFonts w:hint="eastAsia"/>
        </w:rPr>
        <w:t>полученных</w:t>
      </w:r>
      <w:r>
        <w:t xml:space="preserve"> </w:t>
      </w:r>
      <w:r>
        <w:rPr>
          <w:rFonts w:hint="eastAsia"/>
        </w:rPr>
        <w:t>эпитаксиальных</w:t>
      </w:r>
      <w:r>
        <w:t xml:space="preserve"> </w:t>
      </w:r>
      <w:r>
        <w:rPr>
          <w:rFonts w:hint="eastAsia"/>
        </w:rPr>
        <w:t>структур</w:t>
      </w:r>
      <w:r>
        <w:t xml:space="preserve"> </w:t>
      </w:r>
      <w:r>
        <w:rPr>
          <w:rFonts w:hint="eastAsia"/>
        </w:rPr>
        <w:t>поверхностный</w:t>
      </w:r>
      <w:r>
        <w:t xml:space="preserve"> </w:t>
      </w:r>
      <w:r>
        <w:rPr>
          <w:rFonts w:hint="eastAsia"/>
        </w:rPr>
        <w:t>широкозонный</w:t>
      </w:r>
      <w:r>
        <w:t xml:space="preserve"> </w:t>
      </w:r>
      <w:r>
        <w:rPr>
          <w:rFonts w:hint="eastAsia"/>
        </w:rPr>
        <w:t>слой</w:t>
      </w:r>
      <w:r>
        <w:t xml:space="preserve"> </w:t>
      </w:r>
      <w:r>
        <w:rPr>
          <w:rFonts w:hint="eastAsia"/>
        </w:rPr>
        <w:lastRenderedPageBreak/>
        <w:t>существенно</w:t>
      </w:r>
      <w:r>
        <w:t xml:space="preserve"> </w:t>
      </w:r>
      <w:r>
        <w:rPr>
          <w:rFonts w:hint="eastAsia"/>
        </w:rPr>
        <w:t>снижает</w:t>
      </w:r>
      <w:r>
        <w:t xml:space="preserve"> </w:t>
      </w:r>
      <w:r>
        <w:rPr>
          <w:rFonts w:hint="eastAsia"/>
        </w:rPr>
        <w:t>влияние</w:t>
      </w:r>
      <w:r>
        <w:t xml:space="preserve"> </w:t>
      </w:r>
      <w:r>
        <w:rPr>
          <w:rFonts w:hint="eastAsia"/>
        </w:rPr>
        <w:t>поверхностной</w:t>
      </w:r>
      <w:r>
        <w:t xml:space="preserve"> </w:t>
      </w:r>
      <w:r>
        <w:rPr>
          <w:rFonts w:hint="eastAsia"/>
        </w:rPr>
        <w:t>рекомбинации</w:t>
      </w:r>
      <w:r>
        <w:t xml:space="preserve"> </w:t>
      </w:r>
      <w:r>
        <w:rPr>
          <w:rFonts w:hint="eastAsia"/>
        </w:rPr>
        <w:t>на</w:t>
      </w:r>
      <w:r>
        <w:t xml:space="preserve"> </w:t>
      </w:r>
      <w:r>
        <w:rPr>
          <w:rFonts w:hint="eastAsia"/>
        </w:rPr>
        <w:t>время</w:t>
      </w:r>
      <w:r>
        <w:t xml:space="preserve"> </w:t>
      </w:r>
      <w:r>
        <w:rPr>
          <w:rFonts w:hint="eastAsia"/>
        </w:rPr>
        <w:t>жизни</w:t>
      </w:r>
      <w:r>
        <w:t xml:space="preserve"> </w:t>
      </w:r>
      <w:r>
        <w:rPr>
          <w:rFonts w:hint="eastAsia"/>
        </w:rPr>
        <w:t>носителей</w:t>
      </w:r>
      <w:r>
        <w:t xml:space="preserve"> </w:t>
      </w:r>
      <w:r>
        <w:rPr>
          <w:rFonts w:hint="eastAsia"/>
        </w:rPr>
        <w:t>заряда</w:t>
      </w:r>
      <w:r>
        <w:t xml:space="preserve">. </w:t>
      </w:r>
      <w:r>
        <w:rPr>
          <w:rFonts w:hint="eastAsia"/>
        </w:rPr>
        <w:t>Исследования</w:t>
      </w:r>
      <w:r>
        <w:t xml:space="preserve"> </w:t>
      </w:r>
      <w:r>
        <w:rPr>
          <w:rFonts w:hint="eastAsia"/>
        </w:rPr>
        <w:t>буферного</w:t>
      </w:r>
      <w:r>
        <w:t xml:space="preserve"> </w:t>
      </w:r>
      <w:r>
        <w:rPr>
          <w:rFonts w:hint="eastAsia"/>
        </w:rPr>
        <w:t>слоя</w:t>
      </w:r>
      <w:r>
        <w:t xml:space="preserve"> </w:t>
      </w:r>
      <w:r>
        <w:rPr>
          <w:rFonts w:hint="eastAsia"/>
        </w:rPr>
        <w:t>на</w:t>
      </w:r>
      <w:r>
        <w:t xml:space="preserve"> </w:t>
      </w:r>
      <w:r>
        <w:rPr>
          <w:rFonts w:hint="eastAsia"/>
        </w:rPr>
        <w:t>границе</w:t>
      </w:r>
      <w:r>
        <w:t xml:space="preserve"> </w:t>
      </w:r>
      <w:r>
        <w:rPr>
          <w:rFonts w:hint="eastAsia"/>
        </w:rPr>
        <w:t>раздела</w:t>
      </w:r>
      <w:r>
        <w:t xml:space="preserve"> </w:t>
      </w:r>
      <w:r>
        <w:rPr>
          <w:rFonts w:hint="eastAsia"/>
        </w:rPr>
        <w:t>пленка</w:t>
      </w:r>
      <w:r>
        <w:t>-</w:t>
      </w:r>
      <w:r>
        <w:rPr>
          <w:rFonts w:hint="eastAsia"/>
        </w:rPr>
        <w:t>подложка</w:t>
      </w:r>
      <w:r>
        <w:t xml:space="preserve"> </w:t>
      </w:r>
      <w:r>
        <w:rPr>
          <w:rFonts w:hint="eastAsia"/>
        </w:rPr>
        <w:t>показало</w:t>
      </w:r>
      <w:r>
        <w:t xml:space="preserve">, </w:t>
      </w:r>
      <w:r>
        <w:rPr>
          <w:rFonts w:hint="eastAsia"/>
        </w:rPr>
        <w:t>что</w:t>
      </w:r>
      <w:r>
        <w:t xml:space="preserve"> </w:t>
      </w:r>
      <w:r>
        <w:rPr>
          <w:rFonts w:hint="eastAsia"/>
        </w:rPr>
        <w:t>она</w:t>
      </w:r>
      <w:r>
        <w:t xml:space="preserve"> </w:t>
      </w:r>
      <w:r>
        <w:rPr>
          <w:rFonts w:hint="eastAsia"/>
        </w:rPr>
        <w:t>содержит</w:t>
      </w:r>
      <w:r>
        <w:t xml:space="preserve"> </w:t>
      </w:r>
      <w:r>
        <w:rPr>
          <w:rFonts w:hint="eastAsia"/>
        </w:rPr>
        <w:t>дефекты</w:t>
      </w:r>
      <w:r>
        <w:t xml:space="preserve"> </w:t>
      </w:r>
      <w:r>
        <w:rPr>
          <w:rFonts w:hint="eastAsia"/>
        </w:rPr>
        <w:t>типа</w:t>
      </w:r>
      <w:r>
        <w:t xml:space="preserve"> </w:t>
      </w:r>
      <w:r>
        <w:rPr>
          <w:rFonts w:hint="eastAsia"/>
        </w:rPr>
        <w:t>центров</w:t>
      </w:r>
      <w:r>
        <w:t xml:space="preserve"> </w:t>
      </w:r>
      <w:r>
        <w:rPr>
          <w:rFonts w:hint="eastAsia"/>
        </w:rPr>
        <w:t>захвата</w:t>
      </w:r>
      <w:r>
        <w:t xml:space="preserve">, </w:t>
      </w:r>
      <w:r>
        <w:rPr>
          <w:rFonts w:hint="eastAsia"/>
        </w:rPr>
        <w:t>проявляющихся</w:t>
      </w:r>
      <w:r>
        <w:t xml:space="preserve"> </w:t>
      </w:r>
      <w:r>
        <w:rPr>
          <w:rFonts w:hint="eastAsia"/>
        </w:rPr>
        <w:t>в</w:t>
      </w:r>
      <w:r>
        <w:t xml:space="preserve"> </w:t>
      </w:r>
      <w:r>
        <w:rPr>
          <w:rFonts w:hint="eastAsia"/>
        </w:rPr>
        <w:t>виде</w:t>
      </w:r>
      <w:r>
        <w:t xml:space="preserve"> </w:t>
      </w:r>
      <w:r>
        <w:rPr>
          <w:rFonts w:hint="eastAsia"/>
        </w:rPr>
        <w:t>медленных</w:t>
      </w:r>
      <w:r>
        <w:t xml:space="preserve"> </w:t>
      </w:r>
      <w:r>
        <w:rPr>
          <w:rFonts w:hint="eastAsia"/>
        </w:rPr>
        <w:t>составляющих</w:t>
      </w:r>
      <w:r>
        <w:t xml:space="preserve"> </w:t>
      </w:r>
      <w:r>
        <w:rPr>
          <w:rFonts w:hint="eastAsia"/>
        </w:rPr>
        <w:t>на</w:t>
      </w:r>
      <w:r>
        <w:t xml:space="preserve"> </w:t>
      </w:r>
      <w:r>
        <w:rPr>
          <w:rFonts w:hint="eastAsia"/>
        </w:rPr>
        <w:t>кривых</w:t>
      </w:r>
      <w:r>
        <w:t xml:space="preserve"> </w:t>
      </w:r>
      <w:r>
        <w:rPr>
          <w:rFonts w:hint="eastAsia"/>
        </w:rPr>
        <w:t>релаксации</w:t>
      </w:r>
      <w:r>
        <w:t xml:space="preserve"> </w:t>
      </w:r>
      <w:r>
        <w:rPr>
          <w:rFonts w:hint="eastAsia"/>
        </w:rPr>
        <w:t>фотопроводимости</w:t>
      </w:r>
      <w:r>
        <w:t xml:space="preserve">. </w:t>
      </w:r>
      <w:r>
        <w:rPr>
          <w:rFonts w:hint="eastAsia"/>
        </w:rPr>
        <w:t>Отмечена</w:t>
      </w:r>
      <w:r>
        <w:t xml:space="preserve"> </w:t>
      </w:r>
      <w:r>
        <w:rPr>
          <w:rFonts w:hint="eastAsia"/>
        </w:rPr>
        <w:t>резкая</w:t>
      </w:r>
      <w:r>
        <w:t xml:space="preserve"> </w:t>
      </w:r>
      <w:r>
        <w:rPr>
          <w:rFonts w:hint="eastAsia"/>
        </w:rPr>
        <w:t>зависимость</w:t>
      </w:r>
      <w:r>
        <w:t xml:space="preserve"> </w:t>
      </w:r>
      <w:r>
        <w:rPr>
          <w:rFonts w:hint="eastAsia"/>
        </w:rPr>
        <w:t>амплитуды</w:t>
      </w:r>
      <w:r>
        <w:t xml:space="preserve"> </w:t>
      </w:r>
      <w:r>
        <w:rPr>
          <w:rFonts w:hint="eastAsia"/>
        </w:rPr>
        <w:t>медленных</w:t>
      </w:r>
      <w:r>
        <w:t xml:space="preserve"> </w:t>
      </w:r>
      <w:r>
        <w:rPr>
          <w:rFonts w:hint="eastAsia"/>
        </w:rPr>
        <w:t>составляющих</w:t>
      </w:r>
      <w:r>
        <w:t xml:space="preserve"> </w:t>
      </w:r>
      <w:r>
        <w:rPr>
          <w:rFonts w:hint="eastAsia"/>
        </w:rPr>
        <w:t>от</w:t>
      </w:r>
      <w:r>
        <w:t xml:space="preserve"> </w:t>
      </w:r>
      <w:r>
        <w:rPr>
          <w:rFonts w:hint="eastAsia"/>
        </w:rPr>
        <w:t>температуры</w:t>
      </w:r>
      <w:r>
        <w:t>.</w:t>
      </w:r>
    </w:p>
    <w:p w14:paraId="14C1702A" w14:textId="77777777" w:rsidR="00705463" w:rsidRDefault="00705463" w:rsidP="00705463">
      <w:r>
        <w:t>17.</w:t>
      </w:r>
      <w:r>
        <w:tab/>
      </w:r>
      <w:r>
        <w:rPr>
          <w:rFonts w:hint="eastAsia"/>
        </w:rPr>
        <w:t>На</w:t>
      </w:r>
      <w:r>
        <w:t xml:space="preserve"> </w:t>
      </w:r>
      <w:r>
        <w:rPr>
          <w:rFonts w:hint="eastAsia"/>
        </w:rPr>
        <w:t>основе</w:t>
      </w:r>
      <w:r>
        <w:t xml:space="preserve"> </w:t>
      </w:r>
      <w:r>
        <w:rPr>
          <w:rFonts w:hint="eastAsia"/>
        </w:rPr>
        <w:t>проведенных</w:t>
      </w:r>
      <w:r>
        <w:t xml:space="preserve"> </w:t>
      </w:r>
      <w:r>
        <w:rPr>
          <w:rFonts w:hint="eastAsia"/>
        </w:rPr>
        <w:t>физических</w:t>
      </w:r>
      <w:r>
        <w:t xml:space="preserve"> </w:t>
      </w:r>
      <w:r>
        <w:rPr>
          <w:rFonts w:hint="eastAsia"/>
        </w:rPr>
        <w:t>исследований</w:t>
      </w:r>
      <w:r>
        <w:t xml:space="preserve"> </w:t>
      </w:r>
      <w:r>
        <w:rPr>
          <w:rFonts w:hint="eastAsia"/>
        </w:rPr>
        <w:t>разработаны</w:t>
      </w:r>
      <w:r>
        <w:t xml:space="preserve"> </w:t>
      </w:r>
      <w:r>
        <w:rPr>
          <w:rFonts w:hint="eastAsia"/>
        </w:rPr>
        <w:t>способы</w:t>
      </w:r>
      <w:r>
        <w:t xml:space="preserve"> </w:t>
      </w:r>
      <w:r>
        <w:rPr>
          <w:rFonts w:hint="eastAsia"/>
        </w:rPr>
        <w:t>радиационной</w:t>
      </w:r>
      <w:r>
        <w:t xml:space="preserve"> </w:t>
      </w:r>
      <w:r>
        <w:rPr>
          <w:rFonts w:hint="eastAsia"/>
        </w:rPr>
        <w:t>модификации</w:t>
      </w:r>
      <w:r>
        <w:t xml:space="preserve"> </w:t>
      </w:r>
      <w:r>
        <w:rPr>
          <w:rFonts w:hint="eastAsia"/>
        </w:rPr>
        <w:t>узкозонного</w:t>
      </w:r>
      <w:r>
        <w:t xml:space="preserve"> </w:t>
      </w:r>
      <w:r>
        <w:rPr>
          <w:rFonts w:hint="eastAsia"/>
        </w:rPr>
        <w:t>твердого</w:t>
      </w:r>
      <w:r>
        <w:t xml:space="preserve"> </w:t>
      </w:r>
      <w:r>
        <w:rPr>
          <w:rFonts w:hint="eastAsia"/>
        </w:rPr>
        <w:t>раствора</w:t>
      </w:r>
      <w:r>
        <w:t xml:space="preserve"> </w:t>
      </w:r>
      <w:r>
        <w:rPr>
          <w:rFonts w:hint="eastAsia"/>
        </w:rPr>
        <w:t>КРТ</w:t>
      </w:r>
      <w:r>
        <w:t xml:space="preserve"> </w:t>
      </w:r>
      <w:r>
        <w:rPr>
          <w:rFonts w:hint="eastAsia"/>
        </w:rPr>
        <w:t>для</w:t>
      </w:r>
      <w:r>
        <w:t xml:space="preserve"> </w:t>
      </w:r>
      <w:r>
        <w:rPr>
          <w:rFonts w:hint="eastAsia"/>
        </w:rPr>
        <w:t>создания</w:t>
      </w:r>
      <w:r>
        <w:t xml:space="preserve"> </w:t>
      </w:r>
      <w:r>
        <w:rPr>
          <w:rFonts w:hint="eastAsia"/>
        </w:rPr>
        <w:t>высокочувствительных</w:t>
      </w:r>
      <w:r>
        <w:t xml:space="preserve"> </w:t>
      </w:r>
      <w:r>
        <w:rPr>
          <w:rFonts w:hint="eastAsia"/>
        </w:rPr>
        <w:t>фотоприемных</w:t>
      </w:r>
      <w:r>
        <w:t xml:space="preserve"> </w:t>
      </w:r>
      <w:r>
        <w:rPr>
          <w:rFonts w:hint="eastAsia"/>
        </w:rPr>
        <w:t>устройств</w:t>
      </w:r>
      <w:r>
        <w:t xml:space="preserve"> </w:t>
      </w:r>
      <w:r>
        <w:rPr>
          <w:rFonts w:hint="eastAsia"/>
        </w:rPr>
        <w:t>ИК</w:t>
      </w:r>
      <w:r>
        <w:t xml:space="preserve"> </w:t>
      </w:r>
      <w:r>
        <w:rPr>
          <w:rFonts w:hint="eastAsia"/>
        </w:rPr>
        <w:t>диапазона</w:t>
      </w:r>
      <w:r>
        <w:t>:</w:t>
      </w:r>
    </w:p>
    <w:p w14:paraId="5BF8BDCB" w14:textId="77777777" w:rsidR="00705463" w:rsidRDefault="00705463" w:rsidP="00705463">
      <w:r>
        <w:t>-</w:t>
      </w:r>
      <w:r>
        <w:rPr>
          <w:rFonts w:hint="eastAsia"/>
        </w:rPr>
        <w:t>улучшение</w:t>
      </w:r>
      <w:r>
        <w:t xml:space="preserve"> </w:t>
      </w:r>
      <w:r>
        <w:rPr>
          <w:rFonts w:hint="eastAsia"/>
        </w:rPr>
        <w:t>пороговых</w:t>
      </w:r>
      <w:r>
        <w:t xml:space="preserve"> </w:t>
      </w:r>
      <w:r>
        <w:rPr>
          <w:rFonts w:hint="eastAsia"/>
        </w:rPr>
        <w:t>параметров</w:t>
      </w:r>
      <w:r>
        <w:t xml:space="preserve"> </w:t>
      </w:r>
      <w:r>
        <w:rPr>
          <w:rFonts w:hint="eastAsia"/>
        </w:rPr>
        <w:t>и</w:t>
      </w:r>
      <w:r>
        <w:t xml:space="preserve"> </w:t>
      </w:r>
      <w:r>
        <w:rPr>
          <w:rFonts w:hint="eastAsia"/>
        </w:rPr>
        <w:t>повышение</w:t>
      </w:r>
      <w:r>
        <w:t xml:space="preserve"> </w:t>
      </w:r>
      <w:r>
        <w:rPr>
          <w:rFonts w:hint="eastAsia"/>
        </w:rPr>
        <w:t>однородности</w:t>
      </w:r>
      <w:r>
        <w:t xml:space="preserve"> </w:t>
      </w:r>
      <w:r>
        <w:rPr>
          <w:rFonts w:hint="eastAsia"/>
        </w:rPr>
        <w:t>распределения</w:t>
      </w:r>
      <w:r>
        <w:t xml:space="preserve"> </w:t>
      </w:r>
      <w:r>
        <w:rPr>
          <w:rFonts w:hint="eastAsia"/>
        </w:rPr>
        <w:t>по</w:t>
      </w:r>
      <w:r>
        <w:t xml:space="preserve"> </w:t>
      </w:r>
      <w:r>
        <w:rPr>
          <w:rFonts w:hint="eastAsia"/>
        </w:rPr>
        <w:t>поверхности</w:t>
      </w:r>
      <w:r>
        <w:t xml:space="preserve"> </w:t>
      </w:r>
      <w:r>
        <w:rPr>
          <w:rFonts w:hint="eastAsia"/>
        </w:rPr>
        <w:t>фотоэлектрических</w:t>
      </w:r>
      <w:r>
        <w:t xml:space="preserve"> </w:t>
      </w:r>
      <w:r>
        <w:rPr>
          <w:rFonts w:hint="eastAsia"/>
        </w:rPr>
        <w:t>параметров</w:t>
      </w:r>
      <w:r>
        <w:t xml:space="preserve"> </w:t>
      </w:r>
      <w:r>
        <w:rPr>
          <w:rFonts w:hint="eastAsia"/>
        </w:rPr>
        <w:t>фоторезисторов</w:t>
      </w:r>
      <w:r>
        <w:t xml:space="preserve"> </w:t>
      </w:r>
      <w:r>
        <w:rPr>
          <w:rFonts w:hint="eastAsia"/>
        </w:rPr>
        <w:t>при</w:t>
      </w:r>
      <w:r>
        <w:t xml:space="preserve"> </w:t>
      </w:r>
      <w:r>
        <w:rPr>
          <w:rFonts w:hint="eastAsia"/>
        </w:rPr>
        <w:t>облучении</w:t>
      </w:r>
      <w:r>
        <w:t xml:space="preserve"> </w:t>
      </w:r>
      <w:r>
        <w:rPr>
          <w:rFonts w:hint="eastAsia"/>
        </w:rPr>
        <w:t>высокоэнергетическими</w:t>
      </w:r>
      <w:r>
        <w:t xml:space="preserve"> </w:t>
      </w:r>
      <w:r>
        <w:rPr>
          <w:rFonts w:hint="eastAsia"/>
        </w:rPr>
        <w:t>электронами</w:t>
      </w:r>
      <w:r>
        <w:t xml:space="preserve"> </w:t>
      </w:r>
      <w:r>
        <w:rPr>
          <w:rFonts w:hint="eastAsia"/>
        </w:rPr>
        <w:t>материала</w:t>
      </w:r>
      <w:r>
        <w:t xml:space="preserve"> </w:t>
      </w:r>
      <w:r>
        <w:rPr>
          <w:rFonts w:hint="eastAsia"/>
        </w:rPr>
        <w:t>КРТ</w:t>
      </w:r>
      <w:r>
        <w:t xml:space="preserve"> </w:t>
      </w:r>
      <w:r>
        <w:rPr>
          <w:rFonts w:hint="eastAsia"/>
        </w:rPr>
        <w:t>р</w:t>
      </w:r>
      <w:r>
        <w:t xml:space="preserve">- </w:t>
      </w:r>
      <w:r>
        <w:rPr>
          <w:rFonts w:hint="eastAsia"/>
        </w:rPr>
        <w:t>и</w:t>
      </w:r>
      <w:r>
        <w:t xml:space="preserve"> </w:t>
      </w:r>
      <w:r>
        <w:rPr>
          <w:rFonts w:hint="eastAsia"/>
        </w:rPr>
        <w:t>п</w:t>
      </w:r>
      <w:r>
        <w:t>-</w:t>
      </w:r>
      <w:r>
        <w:rPr>
          <w:rFonts w:hint="eastAsia"/>
        </w:rPr>
        <w:t>типа</w:t>
      </w:r>
      <w:r>
        <w:t xml:space="preserve"> </w:t>
      </w:r>
      <w:r>
        <w:rPr>
          <w:rFonts w:hint="eastAsia"/>
        </w:rPr>
        <w:t>проводимости</w:t>
      </w:r>
      <w:r>
        <w:t>;</w:t>
      </w:r>
    </w:p>
    <w:p w14:paraId="7095F9F9" w14:textId="77777777" w:rsidR="00705463" w:rsidRDefault="00705463" w:rsidP="00705463">
      <w:r>
        <w:t>-</w:t>
      </w:r>
      <w:r>
        <w:rPr>
          <w:rFonts w:hint="eastAsia"/>
        </w:rPr>
        <w:t>получение</w:t>
      </w:r>
      <w:r>
        <w:t xml:space="preserve"> </w:t>
      </w:r>
      <w:r>
        <w:rPr>
          <w:rFonts w:hint="eastAsia"/>
        </w:rPr>
        <w:t>равномерно</w:t>
      </w:r>
      <w:r>
        <w:t>-</w:t>
      </w:r>
      <w:r>
        <w:rPr>
          <w:rFonts w:hint="eastAsia"/>
        </w:rPr>
        <w:t>легированных</w:t>
      </w:r>
      <w:r>
        <w:t xml:space="preserve"> </w:t>
      </w:r>
      <w:r>
        <w:rPr>
          <w:rFonts w:hint="eastAsia"/>
        </w:rPr>
        <w:t>кристаллов</w:t>
      </w:r>
      <w:r>
        <w:t xml:space="preserve"> </w:t>
      </w:r>
      <w:r>
        <w:rPr>
          <w:rFonts w:hint="eastAsia"/>
        </w:rPr>
        <w:t>КРТ</w:t>
      </w:r>
      <w:r>
        <w:t xml:space="preserve"> </w:t>
      </w:r>
      <w:r>
        <w:rPr>
          <w:rFonts w:hint="eastAsia"/>
        </w:rPr>
        <w:t>р</w:t>
      </w:r>
      <w:r>
        <w:t>-</w:t>
      </w:r>
      <w:r>
        <w:rPr>
          <w:rFonts w:hint="eastAsia"/>
        </w:rPr>
        <w:t>типа</w:t>
      </w:r>
      <w:r>
        <w:t xml:space="preserve"> </w:t>
      </w:r>
      <w:r>
        <w:rPr>
          <w:rFonts w:hint="eastAsia"/>
        </w:rPr>
        <w:t>проводимости</w:t>
      </w:r>
      <w:r>
        <w:t xml:space="preserve"> </w:t>
      </w:r>
      <w:r>
        <w:rPr>
          <w:rFonts w:hint="eastAsia"/>
        </w:rPr>
        <w:t>при</w:t>
      </w:r>
      <w:r>
        <w:t xml:space="preserve"> </w:t>
      </w:r>
      <w:r>
        <w:rPr>
          <w:rFonts w:hint="eastAsia"/>
        </w:rPr>
        <w:t>проведение</w:t>
      </w:r>
      <w:r>
        <w:t xml:space="preserve"> </w:t>
      </w:r>
      <w:r>
        <w:rPr>
          <w:rFonts w:hint="eastAsia"/>
        </w:rPr>
        <w:t>радиационно</w:t>
      </w:r>
      <w:r>
        <w:t>-</w:t>
      </w:r>
      <w:r>
        <w:rPr>
          <w:rFonts w:hint="eastAsia"/>
        </w:rPr>
        <w:t>стимулированной</w:t>
      </w:r>
      <w:r>
        <w:t xml:space="preserve"> </w:t>
      </w:r>
      <w:r>
        <w:rPr>
          <w:rFonts w:hint="eastAsia"/>
        </w:rPr>
        <w:t>диффузии</w:t>
      </w:r>
      <w:r>
        <w:t xml:space="preserve"> </w:t>
      </w:r>
      <w:r>
        <w:rPr>
          <w:rFonts w:hint="eastAsia"/>
        </w:rPr>
        <w:t>серебра</w:t>
      </w:r>
      <w:r>
        <w:t xml:space="preserve"> </w:t>
      </w:r>
      <w:r>
        <w:rPr>
          <w:rFonts w:hint="eastAsia"/>
        </w:rPr>
        <w:t>в</w:t>
      </w:r>
      <w:r>
        <w:t xml:space="preserve"> </w:t>
      </w:r>
      <w:r>
        <w:rPr>
          <w:rFonts w:hint="eastAsia"/>
        </w:rPr>
        <w:t>процессе</w:t>
      </w:r>
      <w:r>
        <w:t xml:space="preserve"> </w:t>
      </w:r>
      <w:r>
        <w:rPr>
          <w:rFonts w:hint="eastAsia"/>
        </w:rPr>
        <w:t>облучения</w:t>
      </w:r>
      <w:r>
        <w:t xml:space="preserve"> </w:t>
      </w:r>
      <w:r>
        <w:rPr>
          <w:rFonts w:hint="eastAsia"/>
        </w:rPr>
        <w:t>высокоэнергетическими</w:t>
      </w:r>
      <w:r>
        <w:t xml:space="preserve"> </w:t>
      </w:r>
      <w:r>
        <w:rPr>
          <w:rFonts w:hint="eastAsia"/>
        </w:rPr>
        <w:t>электронами</w:t>
      </w:r>
      <w:r>
        <w:t>;</w:t>
      </w:r>
    </w:p>
    <w:p w14:paraId="44A3AE82" w14:textId="77777777" w:rsidR="00705463" w:rsidRDefault="00705463" w:rsidP="00705463">
      <w:r>
        <w:t>-</w:t>
      </w:r>
      <w:r>
        <w:rPr>
          <w:rFonts w:hint="eastAsia"/>
        </w:rPr>
        <w:t>формирование</w:t>
      </w:r>
      <w:r>
        <w:t xml:space="preserve"> </w:t>
      </w:r>
      <w:r>
        <w:rPr>
          <w:rFonts w:hint="eastAsia"/>
        </w:rPr>
        <w:t>п</w:t>
      </w:r>
      <w:r>
        <w:t>-</w:t>
      </w:r>
      <w:r>
        <w:rPr>
          <w:rFonts w:hint="eastAsia"/>
        </w:rPr>
        <w:t>р</w:t>
      </w:r>
      <w:r>
        <w:t xml:space="preserve"> </w:t>
      </w:r>
      <w:r>
        <w:rPr>
          <w:rFonts w:hint="eastAsia"/>
        </w:rPr>
        <w:t>переходов</w:t>
      </w:r>
      <w:r>
        <w:t xml:space="preserve"> </w:t>
      </w:r>
      <w:r>
        <w:rPr>
          <w:rFonts w:hint="eastAsia"/>
        </w:rPr>
        <w:t>в</w:t>
      </w:r>
      <w:r>
        <w:t xml:space="preserve"> </w:t>
      </w:r>
      <w:r>
        <w:rPr>
          <w:rFonts w:hint="eastAsia"/>
        </w:rPr>
        <w:t>полупроводниковом</w:t>
      </w:r>
      <w:r>
        <w:t xml:space="preserve"> </w:t>
      </w:r>
      <w:r>
        <w:rPr>
          <w:rFonts w:hint="eastAsia"/>
        </w:rPr>
        <w:t>материале</w:t>
      </w:r>
      <w:r>
        <w:t xml:space="preserve"> </w:t>
      </w:r>
      <w:r>
        <w:rPr>
          <w:rFonts w:hint="eastAsia"/>
        </w:rPr>
        <w:t>КРТ</w:t>
      </w:r>
      <w:r>
        <w:t xml:space="preserve"> </w:t>
      </w:r>
      <w:r>
        <w:rPr>
          <w:rFonts w:hint="eastAsia"/>
        </w:rPr>
        <w:t>на</w:t>
      </w:r>
      <w:r>
        <w:t xml:space="preserve"> </w:t>
      </w:r>
      <w:r>
        <w:rPr>
          <w:rFonts w:hint="eastAsia"/>
        </w:rPr>
        <w:t>основе</w:t>
      </w:r>
      <w:r>
        <w:t xml:space="preserve"> </w:t>
      </w:r>
      <w:r>
        <w:rPr>
          <w:rFonts w:hint="eastAsia"/>
        </w:rPr>
        <w:t>радиационного</w:t>
      </w:r>
      <w:r>
        <w:t xml:space="preserve"> </w:t>
      </w:r>
      <w:r>
        <w:rPr>
          <w:rFonts w:hint="eastAsia"/>
        </w:rPr>
        <w:t>легирования</w:t>
      </w:r>
      <w:r>
        <w:t xml:space="preserve"> </w:t>
      </w:r>
      <w:r>
        <w:rPr>
          <w:rFonts w:hint="eastAsia"/>
        </w:rPr>
        <w:t>ионами</w:t>
      </w:r>
      <w:r>
        <w:t xml:space="preserve"> </w:t>
      </w:r>
      <w:r>
        <w:rPr>
          <w:rFonts w:hint="eastAsia"/>
        </w:rPr>
        <w:t>аргона</w:t>
      </w:r>
      <w:r>
        <w:t xml:space="preserve"> </w:t>
      </w:r>
      <w:r>
        <w:rPr>
          <w:rFonts w:hint="eastAsia"/>
        </w:rPr>
        <w:t>и</w:t>
      </w:r>
      <w:r>
        <w:t xml:space="preserve"> </w:t>
      </w:r>
      <w:r>
        <w:rPr>
          <w:rFonts w:hint="eastAsia"/>
        </w:rPr>
        <w:t>бора</w:t>
      </w:r>
      <w:r>
        <w:t>;</w:t>
      </w:r>
    </w:p>
    <w:p w14:paraId="566A7E2D" w14:textId="77777777" w:rsidR="00705463" w:rsidRDefault="00705463" w:rsidP="00705463">
      <w:r>
        <w:t>-</w:t>
      </w:r>
      <w:r>
        <w:rPr>
          <w:rFonts w:hint="eastAsia"/>
        </w:rPr>
        <w:t>применение</w:t>
      </w:r>
      <w:r>
        <w:t xml:space="preserve"> </w:t>
      </w:r>
      <w:r>
        <w:rPr>
          <w:rFonts w:hint="eastAsia"/>
        </w:rPr>
        <w:t>для</w:t>
      </w:r>
      <w:r>
        <w:t xml:space="preserve"> </w:t>
      </w:r>
      <w:r>
        <w:rPr>
          <w:rFonts w:hint="eastAsia"/>
        </w:rPr>
        <w:t>создания</w:t>
      </w:r>
      <w:r>
        <w:t xml:space="preserve"> </w:t>
      </w:r>
      <w:r>
        <w:rPr>
          <w:rFonts w:hint="eastAsia"/>
        </w:rPr>
        <w:t>пространственно</w:t>
      </w:r>
      <w:r>
        <w:t>-</w:t>
      </w:r>
      <w:r>
        <w:rPr>
          <w:rFonts w:hint="eastAsia"/>
        </w:rPr>
        <w:t>неоднородных</w:t>
      </w:r>
      <w:r>
        <w:t xml:space="preserve"> </w:t>
      </w:r>
      <w:r>
        <w:rPr>
          <w:rFonts w:hint="eastAsia"/>
        </w:rPr>
        <w:t>структур</w:t>
      </w:r>
      <w:r>
        <w:t xml:space="preserve"> </w:t>
      </w:r>
      <w:r>
        <w:rPr>
          <w:rFonts w:hint="eastAsia"/>
        </w:rPr>
        <w:t>на</w:t>
      </w:r>
      <w:r>
        <w:t xml:space="preserve"> </w:t>
      </w:r>
      <w:r>
        <w:rPr>
          <w:rFonts w:hint="eastAsia"/>
        </w:rPr>
        <w:t>основе</w:t>
      </w:r>
      <w:r>
        <w:t xml:space="preserve"> </w:t>
      </w:r>
      <w:r>
        <w:rPr>
          <w:rFonts w:hint="eastAsia"/>
        </w:rPr>
        <w:t>КРТ</w:t>
      </w:r>
      <w:r>
        <w:t xml:space="preserve"> </w:t>
      </w:r>
      <w:r>
        <w:rPr>
          <w:rFonts w:hint="eastAsia"/>
        </w:rPr>
        <w:t>высокоинтенсивного</w:t>
      </w:r>
      <w:r>
        <w:t xml:space="preserve"> </w:t>
      </w:r>
      <w:r>
        <w:rPr>
          <w:rFonts w:hint="eastAsia"/>
        </w:rPr>
        <w:t>ионного</w:t>
      </w:r>
      <w:r>
        <w:t xml:space="preserve"> </w:t>
      </w:r>
      <w:r>
        <w:rPr>
          <w:rFonts w:hint="eastAsia"/>
        </w:rPr>
        <w:t>легирования</w:t>
      </w:r>
      <w:r>
        <w:t xml:space="preserve"> </w:t>
      </w:r>
      <w:r>
        <w:rPr>
          <w:rFonts w:hint="eastAsia"/>
        </w:rPr>
        <w:t>не</w:t>
      </w:r>
      <w:r>
        <w:t xml:space="preserve"> </w:t>
      </w:r>
      <w:r>
        <w:rPr>
          <w:rFonts w:hint="eastAsia"/>
        </w:rPr>
        <w:t>приводящее</w:t>
      </w:r>
      <w:r>
        <w:t xml:space="preserve"> </w:t>
      </w:r>
      <w:r>
        <w:rPr>
          <w:rFonts w:hint="eastAsia"/>
        </w:rPr>
        <w:t>к</w:t>
      </w:r>
      <w:r>
        <w:t xml:space="preserve"> </w:t>
      </w:r>
      <w:r>
        <w:rPr>
          <w:rFonts w:hint="eastAsia"/>
        </w:rPr>
        <w:t>нарушению</w:t>
      </w:r>
      <w:r>
        <w:t xml:space="preserve"> </w:t>
      </w:r>
      <w:r>
        <w:rPr>
          <w:rFonts w:hint="eastAsia"/>
        </w:rPr>
        <w:t>стехиометрического</w:t>
      </w:r>
      <w:r>
        <w:t xml:space="preserve"> </w:t>
      </w:r>
      <w:r>
        <w:rPr>
          <w:rFonts w:hint="eastAsia"/>
        </w:rPr>
        <w:t>состава</w:t>
      </w:r>
      <w:r>
        <w:t xml:space="preserve"> </w:t>
      </w:r>
      <w:r>
        <w:rPr>
          <w:rFonts w:hint="eastAsia"/>
        </w:rPr>
        <w:t>поверхностного</w:t>
      </w:r>
      <w:r>
        <w:t xml:space="preserve"> </w:t>
      </w:r>
      <w:r>
        <w:rPr>
          <w:rFonts w:hint="eastAsia"/>
        </w:rPr>
        <w:t>слоя</w:t>
      </w:r>
      <w:r>
        <w:t xml:space="preserve"> </w:t>
      </w:r>
      <w:r>
        <w:rPr>
          <w:rFonts w:hint="eastAsia"/>
        </w:rPr>
        <w:t>облученных</w:t>
      </w:r>
      <w:r>
        <w:t xml:space="preserve"> </w:t>
      </w:r>
      <w:r>
        <w:rPr>
          <w:rFonts w:hint="eastAsia"/>
        </w:rPr>
        <w:t>кристаллов</w:t>
      </w:r>
      <w:r>
        <w:t>;</w:t>
      </w:r>
    </w:p>
    <w:p w14:paraId="4E777317" w14:textId="77777777" w:rsidR="00705463" w:rsidRDefault="00705463" w:rsidP="00705463">
      <w:r>
        <w:t>-</w:t>
      </w:r>
      <w:r>
        <w:rPr>
          <w:rFonts w:hint="eastAsia"/>
        </w:rPr>
        <w:t>оптимизация</w:t>
      </w:r>
      <w:r>
        <w:t xml:space="preserve"> </w:t>
      </w:r>
      <w:r>
        <w:rPr>
          <w:rFonts w:hint="eastAsia"/>
        </w:rPr>
        <w:t>режимов</w:t>
      </w:r>
      <w:r>
        <w:t xml:space="preserve"> </w:t>
      </w:r>
      <w:r>
        <w:rPr>
          <w:rFonts w:hint="eastAsia"/>
        </w:rPr>
        <w:t>работы</w:t>
      </w:r>
      <w:r>
        <w:t xml:space="preserve"> </w:t>
      </w:r>
      <w:r>
        <w:rPr>
          <w:rFonts w:hint="eastAsia"/>
        </w:rPr>
        <w:t>мощных</w:t>
      </w:r>
      <w:r>
        <w:t xml:space="preserve"> </w:t>
      </w:r>
      <w:r>
        <w:rPr>
          <w:rFonts w:hint="eastAsia"/>
        </w:rPr>
        <w:t>короткоимпульсных</w:t>
      </w:r>
      <w:r>
        <w:t xml:space="preserve"> </w:t>
      </w:r>
      <w:r>
        <w:rPr>
          <w:rFonts w:hint="eastAsia"/>
        </w:rPr>
        <w:t>пучков</w:t>
      </w:r>
      <w:r>
        <w:t xml:space="preserve"> </w:t>
      </w:r>
      <w:r>
        <w:rPr>
          <w:rFonts w:hint="eastAsia"/>
        </w:rPr>
        <w:t>электронов</w:t>
      </w:r>
      <w:r>
        <w:t xml:space="preserve"> </w:t>
      </w:r>
      <w:r>
        <w:rPr>
          <w:rFonts w:hint="eastAsia"/>
        </w:rPr>
        <w:t>и</w:t>
      </w:r>
      <w:r>
        <w:t xml:space="preserve"> </w:t>
      </w:r>
      <w:r>
        <w:rPr>
          <w:rFonts w:hint="eastAsia"/>
        </w:rPr>
        <w:t>ионов</w:t>
      </w:r>
      <w:r>
        <w:t xml:space="preserve"> </w:t>
      </w:r>
      <w:r>
        <w:rPr>
          <w:rFonts w:hint="eastAsia"/>
        </w:rPr>
        <w:t>наносекундной</w:t>
      </w:r>
      <w:r>
        <w:t xml:space="preserve"> </w:t>
      </w:r>
      <w:r>
        <w:rPr>
          <w:rFonts w:hint="eastAsia"/>
        </w:rPr>
        <w:t>длительности</w:t>
      </w:r>
      <w:r>
        <w:t xml:space="preserve"> </w:t>
      </w:r>
      <w:r>
        <w:rPr>
          <w:rFonts w:hint="eastAsia"/>
        </w:rPr>
        <w:t>для</w:t>
      </w:r>
      <w:r>
        <w:t xml:space="preserve"> </w:t>
      </w:r>
      <w:r>
        <w:rPr>
          <w:rFonts w:hint="eastAsia"/>
        </w:rPr>
        <w:t>получения</w:t>
      </w:r>
      <w:r>
        <w:t xml:space="preserve"> </w:t>
      </w:r>
      <w:r>
        <w:rPr>
          <w:rFonts w:hint="eastAsia"/>
        </w:rPr>
        <w:t>полупроводникового</w:t>
      </w:r>
      <w:r>
        <w:t xml:space="preserve"> </w:t>
      </w:r>
      <w:r>
        <w:rPr>
          <w:rFonts w:hint="eastAsia"/>
        </w:rPr>
        <w:t>материала</w:t>
      </w:r>
      <w:r>
        <w:t xml:space="preserve"> </w:t>
      </w:r>
      <w:r>
        <w:rPr>
          <w:rFonts w:hint="eastAsia"/>
        </w:rPr>
        <w:t>и</w:t>
      </w:r>
      <w:r>
        <w:t xml:space="preserve"> </w:t>
      </w:r>
      <w:r>
        <w:rPr>
          <w:rFonts w:hint="eastAsia"/>
        </w:rPr>
        <w:t>п</w:t>
      </w:r>
      <w:r>
        <w:t>-</w:t>
      </w:r>
      <w:r>
        <w:rPr>
          <w:rFonts w:hint="eastAsia"/>
        </w:rPr>
        <w:t>р</w:t>
      </w:r>
      <w:r>
        <w:t xml:space="preserve"> </w:t>
      </w:r>
      <w:r>
        <w:rPr>
          <w:rFonts w:hint="eastAsia"/>
        </w:rPr>
        <w:t>переходов</w:t>
      </w:r>
      <w:r>
        <w:t xml:space="preserve"> </w:t>
      </w:r>
      <w:r>
        <w:rPr>
          <w:rFonts w:hint="eastAsia"/>
        </w:rPr>
        <w:t>с</w:t>
      </w:r>
      <w:r>
        <w:t xml:space="preserve"> </w:t>
      </w:r>
      <w:r>
        <w:rPr>
          <w:rFonts w:hint="eastAsia"/>
        </w:rPr>
        <w:t>требуемыми</w:t>
      </w:r>
      <w:r>
        <w:t xml:space="preserve"> </w:t>
      </w:r>
      <w:r>
        <w:rPr>
          <w:rFonts w:hint="eastAsia"/>
        </w:rPr>
        <w:t>параметрами</w:t>
      </w:r>
      <w:r>
        <w:t>;</w:t>
      </w:r>
    </w:p>
    <w:p w14:paraId="57872507" w14:textId="77777777" w:rsidR="00705463" w:rsidRDefault="00705463" w:rsidP="00705463">
      <w:r>
        <w:lastRenderedPageBreak/>
        <w:t>-</w:t>
      </w:r>
      <w:r>
        <w:rPr>
          <w:rFonts w:hint="eastAsia"/>
        </w:rPr>
        <w:t>разработка</w:t>
      </w:r>
      <w:r>
        <w:t xml:space="preserve"> </w:t>
      </w:r>
      <w:r>
        <w:rPr>
          <w:rFonts w:hint="eastAsia"/>
        </w:rPr>
        <w:t>и</w:t>
      </w:r>
      <w:r>
        <w:t xml:space="preserve"> </w:t>
      </w:r>
      <w:r>
        <w:rPr>
          <w:rFonts w:hint="eastAsia"/>
        </w:rPr>
        <w:t>создание</w:t>
      </w:r>
      <w:r>
        <w:t xml:space="preserve"> </w:t>
      </w:r>
      <w:r>
        <w:rPr>
          <w:rFonts w:hint="eastAsia"/>
        </w:rPr>
        <w:t>высокочувствительных</w:t>
      </w:r>
      <w:r>
        <w:t xml:space="preserve"> </w:t>
      </w:r>
      <w:r>
        <w:rPr>
          <w:rFonts w:hint="eastAsia"/>
        </w:rPr>
        <w:t>фоторезисторных</w:t>
      </w:r>
      <w:r>
        <w:t xml:space="preserve"> </w:t>
      </w:r>
      <w:r>
        <w:rPr>
          <w:rFonts w:hint="eastAsia"/>
        </w:rPr>
        <w:t>приемников</w:t>
      </w:r>
      <w:r>
        <w:t xml:space="preserve"> </w:t>
      </w:r>
      <w:r>
        <w:rPr>
          <w:rFonts w:hint="eastAsia"/>
        </w:rPr>
        <w:t>на</w:t>
      </w:r>
      <w:r>
        <w:t xml:space="preserve"> </w:t>
      </w:r>
      <w:r>
        <w:rPr>
          <w:rFonts w:hint="eastAsia"/>
        </w:rPr>
        <w:t>основе</w:t>
      </w:r>
      <w:r>
        <w:t xml:space="preserve"> </w:t>
      </w:r>
      <w:r>
        <w:rPr>
          <w:rFonts w:hint="eastAsia"/>
        </w:rPr>
        <w:t>эпитаксиального</w:t>
      </w:r>
      <w:r>
        <w:t xml:space="preserve"> </w:t>
      </w:r>
      <w:r>
        <w:rPr>
          <w:rFonts w:hint="eastAsia"/>
        </w:rPr>
        <w:t>материала</w:t>
      </w:r>
      <w:r>
        <w:t xml:space="preserve"> </w:t>
      </w:r>
      <w:r>
        <w:rPr>
          <w:rFonts w:hint="eastAsia"/>
        </w:rPr>
        <w:t>КРТ</w:t>
      </w:r>
      <w:r>
        <w:t xml:space="preserve"> </w:t>
      </w:r>
      <w:r>
        <w:rPr>
          <w:rFonts w:hint="eastAsia"/>
        </w:rPr>
        <w:t>с</w:t>
      </w:r>
      <w:r>
        <w:t xml:space="preserve"> </w:t>
      </w:r>
      <w:r>
        <w:rPr>
          <w:rFonts w:hint="eastAsia"/>
        </w:rPr>
        <w:t>использованием</w:t>
      </w:r>
      <w:r>
        <w:t xml:space="preserve"> </w:t>
      </w:r>
      <w:r>
        <w:rPr>
          <w:rFonts w:hint="eastAsia"/>
        </w:rPr>
        <w:t>методов</w:t>
      </w:r>
      <w:r>
        <w:t xml:space="preserve"> </w:t>
      </w:r>
      <w:r>
        <w:rPr>
          <w:rFonts w:hint="eastAsia"/>
        </w:rPr>
        <w:t>радиационной</w:t>
      </w:r>
      <w:r>
        <w:t xml:space="preserve"> </w:t>
      </w:r>
      <w:r>
        <w:rPr>
          <w:rFonts w:hint="eastAsia"/>
        </w:rPr>
        <w:t>модификации</w:t>
      </w:r>
      <w:r>
        <w:t xml:space="preserve"> </w:t>
      </w:r>
      <w:r>
        <w:rPr>
          <w:rFonts w:hint="eastAsia"/>
        </w:rPr>
        <w:t>материала</w:t>
      </w:r>
      <w:r>
        <w:t>.</w:t>
      </w:r>
    </w:p>
    <w:p w14:paraId="268F777F" w14:textId="76A4580E" w:rsidR="00705463" w:rsidRPr="00705463" w:rsidRDefault="00705463" w:rsidP="00705463">
      <w:r>
        <w:t xml:space="preserve">18. </w:t>
      </w:r>
      <w:r>
        <w:rPr>
          <w:rFonts w:hint="eastAsia"/>
        </w:rPr>
        <w:t>Изготовлены</w:t>
      </w:r>
      <w:r>
        <w:t xml:space="preserve"> </w:t>
      </w:r>
      <w:r>
        <w:rPr>
          <w:rFonts w:hint="eastAsia"/>
        </w:rPr>
        <w:t>лабораторные</w:t>
      </w:r>
      <w:r>
        <w:t xml:space="preserve"> </w:t>
      </w:r>
      <w:r>
        <w:rPr>
          <w:rFonts w:hint="eastAsia"/>
        </w:rPr>
        <w:t>образцы</w:t>
      </w:r>
      <w:r>
        <w:t xml:space="preserve"> </w:t>
      </w:r>
      <w:r>
        <w:rPr>
          <w:rFonts w:hint="eastAsia"/>
        </w:rPr>
        <w:t>ИК</w:t>
      </w:r>
      <w:r>
        <w:t xml:space="preserve"> </w:t>
      </w:r>
      <w:r>
        <w:rPr>
          <w:rFonts w:hint="eastAsia"/>
        </w:rPr>
        <w:t>фотоприемников</w:t>
      </w:r>
      <w:r>
        <w:t xml:space="preserve"> </w:t>
      </w:r>
      <w:r>
        <w:rPr>
          <w:rFonts w:hint="eastAsia"/>
        </w:rPr>
        <w:t>на</w:t>
      </w:r>
      <w:r>
        <w:t xml:space="preserve"> </w:t>
      </w:r>
      <w:r>
        <w:rPr>
          <w:rFonts w:hint="eastAsia"/>
        </w:rPr>
        <w:t>основе</w:t>
      </w:r>
      <w:r>
        <w:t xml:space="preserve"> </w:t>
      </w:r>
      <w:r>
        <w:rPr>
          <w:rFonts w:hint="eastAsia"/>
        </w:rPr>
        <w:t>узкозонных</w:t>
      </w:r>
      <w:r>
        <w:t xml:space="preserve"> </w:t>
      </w:r>
      <w:r>
        <w:rPr>
          <w:rFonts w:hint="eastAsia"/>
        </w:rPr>
        <w:t>полупроводников</w:t>
      </w:r>
      <w:r>
        <w:t xml:space="preserve"> </w:t>
      </w:r>
      <w:r>
        <w:rPr>
          <w:rFonts w:hint="eastAsia"/>
        </w:rPr>
        <w:t>КРТ</w:t>
      </w:r>
      <w:r>
        <w:t xml:space="preserve"> </w:t>
      </w:r>
      <w:r>
        <w:rPr>
          <w:rFonts w:hint="eastAsia"/>
        </w:rPr>
        <w:t>для</w:t>
      </w:r>
      <w:r>
        <w:t xml:space="preserve"> </w:t>
      </w:r>
      <w:r>
        <w:rPr>
          <w:rFonts w:hint="eastAsia"/>
        </w:rPr>
        <w:t>оптических</w:t>
      </w:r>
      <w:r>
        <w:t xml:space="preserve"> </w:t>
      </w:r>
      <w:r>
        <w:rPr>
          <w:rFonts w:hint="eastAsia"/>
        </w:rPr>
        <w:t>систем</w:t>
      </w:r>
      <w:r>
        <w:t xml:space="preserve"> </w:t>
      </w:r>
      <w:r>
        <w:rPr>
          <w:rFonts w:hint="eastAsia"/>
        </w:rPr>
        <w:t>зондирования</w:t>
      </w:r>
      <w:r>
        <w:t xml:space="preserve"> </w:t>
      </w:r>
      <w:r>
        <w:rPr>
          <w:rFonts w:hint="eastAsia"/>
        </w:rPr>
        <w:t>атмосферы</w:t>
      </w:r>
      <w:r>
        <w:t xml:space="preserve">, </w:t>
      </w:r>
      <w:r>
        <w:rPr>
          <w:rFonts w:hint="eastAsia"/>
        </w:rPr>
        <w:t>тепловидения</w:t>
      </w:r>
      <w:r>
        <w:t xml:space="preserve">, </w:t>
      </w:r>
      <w:r>
        <w:rPr>
          <w:rFonts w:hint="eastAsia"/>
        </w:rPr>
        <w:t>сверхскоростных</w:t>
      </w:r>
      <w:r>
        <w:t xml:space="preserve"> </w:t>
      </w:r>
      <w:r>
        <w:rPr>
          <w:rFonts w:hint="eastAsia"/>
        </w:rPr>
        <w:t>спектрофотометров</w:t>
      </w:r>
      <w:r>
        <w:t xml:space="preserve">, </w:t>
      </w:r>
      <w:r>
        <w:rPr>
          <w:rFonts w:hint="eastAsia"/>
        </w:rPr>
        <w:t>лазерных</w:t>
      </w:r>
      <w:r>
        <w:t xml:space="preserve"> </w:t>
      </w:r>
      <w:r>
        <w:rPr>
          <w:rFonts w:hint="eastAsia"/>
        </w:rPr>
        <w:t>систем</w:t>
      </w:r>
      <w:r>
        <w:t xml:space="preserve"> </w:t>
      </w:r>
      <w:r>
        <w:rPr>
          <w:rFonts w:hint="eastAsia"/>
        </w:rPr>
        <w:t>различного</w:t>
      </w:r>
      <w:r>
        <w:t xml:space="preserve"> </w:t>
      </w:r>
      <w:r>
        <w:rPr>
          <w:rFonts w:hint="eastAsia"/>
        </w:rPr>
        <w:t>назначения</w:t>
      </w:r>
      <w:r>
        <w:t>.</w:t>
      </w:r>
    </w:p>
    <w:sectPr w:rsidR="00705463" w:rsidRPr="0070546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25B3F" w14:textId="77777777" w:rsidR="002669D0" w:rsidRDefault="002669D0">
      <w:pPr>
        <w:spacing w:after="0" w:line="240" w:lineRule="auto"/>
      </w:pPr>
      <w:r>
        <w:separator/>
      </w:r>
    </w:p>
  </w:endnote>
  <w:endnote w:type="continuationSeparator" w:id="0">
    <w:p w14:paraId="3551B763" w14:textId="77777777" w:rsidR="002669D0" w:rsidRDefault="00266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3D67" w14:textId="77777777" w:rsidR="002669D0" w:rsidRDefault="002669D0"/>
    <w:p w14:paraId="56C65050" w14:textId="77777777" w:rsidR="002669D0" w:rsidRDefault="002669D0"/>
    <w:p w14:paraId="1103FA3C" w14:textId="77777777" w:rsidR="002669D0" w:rsidRDefault="002669D0"/>
    <w:p w14:paraId="60A39C39" w14:textId="77777777" w:rsidR="002669D0" w:rsidRDefault="002669D0"/>
    <w:p w14:paraId="7FAD1B08" w14:textId="77777777" w:rsidR="002669D0" w:rsidRDefault="002669D0"/>
    <w:p w14:paraId="2EF30A6D" w14:textId="77777777" w:rsidR="002669D0" w:rsidRDefault="002669D0"/>
    <w:p w14:paraId="3CE3CFA4" w14:textId="77777777" w:rsidR="002669D0" w:rsidRDefault="002669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4270B8" wp14:editId="54EAEC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EEF79" w14:textId="77777777" w:rsidR="002669D0" w:rsidRDefault="002669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4270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0EEF79" w14:textId="77777777" w:rsidR="002669D0" w:rsidRDefault="002669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A18A77" w14:textId="77777777" w:rsidR="002669D0" w:rsidRDefault="002669D0"/>
    <w:p w14:paraId="7249C06F" w14:textId="77777777" w:rsidR="002669D0" w:rsidRDefault="002669D0"/>
    <w:p w14:paraId="12684DED" w14:textId="77777777" w:rsidR="002669D0" w:rsidRDefault="002669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9129A0" wp14:editId="02F6C8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53FE1" w14:textId="77777777" w:rsidR="002669D0" w:rsidRDefault="002669D0"/>
                          <w:p w14:paraId="7730564E" w14:textId="77777777" w:rsidR="002669D0" w:rsidRDefault="002669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9129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C53FE1" w14:textId="77777777" w:rsidR="002669D0" w:rsidRDefault="002669D0"/>
                    <w:p w14:paraId="7730564E" w14:textId="77777777" w:rsidR="002669D0" w:rsidRDefault="002669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822A48" w14:textId="77777777" w:rsidR="002669D0" w:rsidRDefault="002669D0"/>
    <w:p w14:paraId="0A9CD3F1" w14:textId="77777777" w:rsidR="002669D0" w:rsidRDefault="002669D0">
      <w:pPr>
        <w:rPr>
          <w:sz w:val="2"/>
          <w:szCs w:val="2"/>
        </w:rPr>
      </w:pPr>
    </w:p>
    <w:p w14:paraId="3D7B787A" w14:textId="77777777" w:rsidR="002669D0" w:rsidRDefault="002669D0"/>
    <w:p w14:paraId="44C9B570" w14:textId="77777777" w:rsidR="002669D0" w:rsidRDefault="002669D0">
      <w:pPr>
        <w:spacing w:after="0" w:line="240" w:lineRule="auto"/>
      </w:pPr>
    </w:p>
  </w:footnote>
  <w:footnote w:type="continuationSeparator" w:id="0">
    <w:p w14:paraId="63F93C85" w14:textId="77777777" w:rsidR="002669D0" w:rsidRDefault="00266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D0"/>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5552</TotalTime>
  <Pages>13</Pages>
  <Words>2313</Words>
  <Characters>13186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cp:revision>
  <cp:lastPrinted>2009-02-06T05:36:00Z</cp:lastPrinted>
  <dcterms:created xsi:type="dcterms:W3CDTF">2025-11-25T20:19:00Z</dcterms:created>
  <dcterms:modified xsi:type="dcterms:W3CDTF">2025-12-01T07:48:00Z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