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EC711" w14:textId="77777777" w:rsidR="00B16546" w:rsidRDefault="00B16546" w:rsidP="00B16546">
      <w:r>
        <w:t></w:t>
      </w:r>
      <w:r>
        <w:t></w:t>
      </w:r>
      <w:r>
        <w:t></w:t>
      </w:r>
      <w:r>
        <w:t></w:t>
      </w:r>
      <w:r>
        <w:t></w:t>
      </w:r>
      <w:r>
        <w:t></w:t>
      </w:r>
      <w:r>
        <w:t></w:t>
      </w:r>
      <w:r>
        <w:t></w:t>
      </w:r>
      <w:r>
        <w:t></w:t>
      </w:r>
      <w:r>
        <w:t></w:t>
      </w:r>
      <w:r>
        <w:t></w:t>
      </w:r>
      <w:r>
        <w:t></w:t>
      </w:r>
      <w:r>
        <w:rPr>
          <w:rFonts w:hint="eastAsia"/>
        </w:rPr>
        <w:t>Омер</w:t>
      </w:r>
      <w:r>
        <w:t></w:t>
      </w:r>
      <w:r>
        <w:rPr>
          <w:rFonts w:hint="eastAsia"/>
        </w:rPr>
        <w:t>Сабир</w:t>
      </w:r>
      <w:r>
        <w:t></w:t>
      </w:r>
      <w:r>
        <w:rPr>
          <w:rFonts w:hint="eastAsia"/>
        </w:rPr>
        <w:t>Омер</w:t>
      </w:r>
    </w:p>
    <w:p w14:paraId="6707DE0B" w14:textId="77777777" w:rsidR="00B16546" w:rsidRDefault="00B16546" w:rsidP="00B16546">
      <w:r>
        <w:rPr>
          <w:rFonts w:hint="eastAsia"/>
        </w:rPr>
        <w:t>ФОРМИРОВАНИЕ</w:t>
      </w:r>
      <w:r>
        <w:t></w:t>
      </w:r>
      <w:r>
        <w:rPr>
          <w:rFonts w:hint="eastAsia"/>
        </w:rPr>
        <w:t>НАЦИОНАЛЬНЫХ</w:t>
      </w:r>
      <w:r>
        <w:t></w:t>
      </w:r>
      <w:r>
        <w:rPr>
          <w:rFonts w:hint="eastAsia"/>
        </w:rPr>
        <w:t>ИДЕНТИЧНОСТЕЙ</w:t>
      </w:r>
      <w:r>
        <w:t></w:t>
      </w:r>
      <w:r>
        <w:rPr>
          <w:rFonts w:hint="eastAsia"/>
        </w:rPr>
        <w:t>В</w:t>
      </w:r>
    </w:p>
    <w:p w14:paraId="33DE4A67" w14:textId="77777777" w:rsidR="00B16546" w:rsidRDefault="00B16546" w:rsidP="00B16546">
      <w:r>
        <w:rPr>
          <w:rFonts w:hint="eastAsia"/>
        </w:rPr>
        <w:t>КОНТЕКСТЕ</w:t>
      </w:r>
      <w:r>
        <w:t></w:t>
      </w:r>
      <w:r>
        <w:rPr>
          <w:rFonts w:hint="eastAsia"/>
        </w:rPr>
        <w:t>ГЛОБАЛИЗАЦИИ</w:t>
      </w:r>
      <w:r>
        <w:t></w:t>
      </w:r>
      <w:r>
        <w:t></w:t>
      </w:r>
      <w:r>
        <w:rPr>
          <w:rFonts w:hint="eastAsia"/>
        </w:rPr>
        <w:t>ДИФФЕРЕНЦИАЦИЯ</w:t>
      </w:r>
    </w:p>
    <w:p w14:paraId="71D9154D" w14:textId="77777777" w:rsidR="00B16546" w:rsidRDefault="00B16546" w:rsidP="00B16546">
      <w:r>
        <w:rPr>
          <w:rFonts w:hint="eastAsia"/>
        </w:rPr>
        <w:t>ИДЕНТИФИКАЦИОННЫХ</w:t>
      </w:r>
      <w:r>
        <w:t></w:t>
      </w:r>
      <w:r>
        <w:rPr>
          <w:rFonts w:hint="eastAsia"/>
        </w:rPr>
        <w:t>МАТРИЦ</w:t>
      </w:r>
    </w:p>
    <w:p w14:paraId="30131A8B" w14:textId="77777777" w:rsidR="00B16546" w:rsidRDefault="00B16546" w:rsidP="00B16546">
      <w:r>
        <w:rPr>
          <w:rFonts w:hint="eastAsia"/>
        </w:rPr>
        <w:t>Специальность</w:t>
      </w:r>
      <w:r>
        <w:t></w:t>
      </w:r>
      <w:r>
        <w:t></w:t>
      </w:r>
      <w:r>
        <w:t></w:t>
      </w:r>
      <w:r>
        <w:t></w:t>
      </w:r>
      <w:r>
        <w:t></w:t>
      </w:r>
      <w:r>
        <w:t></w:t>
      </w:r>
      <w:r>
        <w:t></w:t>
      </w:r>
      <w:r>
        <w:t></w:t>
      </w:r>
      <w:r>
        <w:t></w:t>
      </w:r>
      <w:r>
        <w:t></w:t>
      </w:r>
      <w:r>
        <w:t></w:t>
      </w:r>
      <w:r>
        <w:t></w:t>
      </w:r>
      <w:r>
        <w:t></w:t>
      </w:r>
      <w:r>
        <w:rPr>
          <w:rFonts w:hint="eastAsia"/>
        </w:rPr>
        <w:t>Социальная</w:t>
      </w:r>
      <w:r>
        <w:t></w:t>
      </w:r>
      <w:r>
        <w:rPr>
          <w:rFonts w:hint="eastAsia"/>
        </w:rPr>
        <w:t>структура</w:t>
      </w:r>
      <w:r>
        <w:t></w:t>
      </w:r>
      <w:r>
        <w:t></w:t>
      </w:r>
      <w:r>
        <w:t></w:t>
      </w:r>
      <w:r>
        <w:rPr>
          <w:rFonts w:hint="eastAsia"/>
        </w:rPr>
        <w:t>социальные</w:t>
      </w:r>
      <w:r>
        <w:t></w:t>
      </w:r>
      <w:r>
        <w:rPr>
          <w:rFonts w:hint="eastAsia"/>
        </w:rPr>
        <w:t>институты</w:t>
      </w:r>
      <w:r>
        <w:t></w:t>
      </w:r>
      <w:r>
        <w:rPr>
          <w:rFonts w:hint="eastAsia"/>
        </w:rPr>
        <w:t>и</w:t>
      </w:r>
    </w:p>
    <w:p w14:paraId="67EE0BCD" w14:textId="77777777" w:rsidR="00B16546" w:rsidRDefault="00B16546" w:rsidP="00B16546">
      <w:r>
        <w:rPr>
          <w:rFonts w:hint="eastAsia"/>
        </w:rPr>
        <w:t>процессы</w:t>
      </w:r>
      <w:r>
        <w:t></w:t>
      </w:r>
    </w:p>
    <w:p w14:paraId="3247B85A" w14:textId="77777777" w:rsidR="00B16546" w:rsidRDefault="00B16546" w:rsidP="00B16546">
      <w:r>
        <w:rPr>
          <w:rFonts w:hint="eastAsia"/>
        </w:rPr>
        <w:t>Диссертация</w:t>
      </w:r>
    </w:p>
    <w:p w14:paraId="0478185C" w14:textId="77777777" w:rsidR="00B16546" w:rsidRDefault="00B16546" w:rsidP="00B16546">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14:paraId="0E4B35BA" w14:textId="77777777" w:rsidR="00B16546" w:rsidRDefault="00B16546" w:rsidP="00B16546">
      <w:r>
        <w:rPr>
          <w:rFonts w:hint="eastAsia"/>
        </w:rPr>
        <w:t>социологических</w:t>
      </w:r>
      <w:r>
        <w:t></w:t>
      </w:r>
      <w:r>
        <w:rPr>
          <w:rFonts w:hint="eastAsia"/>
        </w:rPr>
        <w:t>наук</w:t>
      </w:r>
    </w:p>
    <w:p w14:paraId="7658CBCD" w14:textId="77777777" w:rsidR="00B16546" w:rsidRDefault="00B16546" w:rsidP="00B16546">
      <w:r>
        <w:rPr>
          <w:rFonts w:hint="eastAsia"/>
        </w:rPr>
        <w:t>Научный</w:t>
      </w:r>
      <w:r>
        <w:t></w:t>
      </w:r>
      <w:r>
        <w:rPr>
          <w:rFonts w:hint="eastAsia"/>
        </w:rPr>
        <w:t>руководитель</w:t>
      </w:r>
      <w:r>
        <w:t></w:t>
      </w:r>
      <w:r>
        <w:t></w:t>
      </w:r>
      <w:r>
        <w:rPr>
          <w:rFonts w:hint="eastAsia"/>
        </w:rPr>
        <w:t>доктор</w:t>
      </w:r>
      <w:r>
        <w:t></w:t>
      </w:r>
      <w:r>
        <w:rPr>
          <w:rFonts w:hint="eastAsia"/>
        </w:rPr>
        <w:t>философских</w:t>
      </w:r>
      <w:r>
        <w:t></w:t>
      </w:r>
      <w:r>
        <w:rPr>
          <w:rFonts w:hint="eastAsia"/>
        </w:rPr>
        <w:t>наук</w:t>
      </w:r>
      <w:r>
        <w:t></w:t>
      </w:r>
      <w:r>
        <w:t></w:t>
      </w:r>
      <w:r>
        <w:rPr>
          <w:rFonts w:hint="eastAsia"/>
        </w:rPr>
        <w:t>профессор</w:t>
      </w:r>
      <w:r>
        <w:t></w:t>
      </w:r>
      <w:r>
        <w:rPr>
          <w:rFonts w:hint="eastAsia"/>
        </w:rPr>
        <w:t>Дегтярев</w:t>
      </w:r>
      <w:r>
        <w:t></w:t>
      </w:r>
      <w:r>
        <w:rPr>
          <w:rFonts w:hint="eastAsia"/>
        </w:rPr>
        <w:t>А</w:t>
      </w:r>
      <w:r>
        <w:t></w:t>
      </w:r>
      <w:r>
        <w:rPr>
          <w:rFonts w:hint="eastAsia"/>
        </w:rPr>
        <w:t>К</w:t>
      </w:r>
      <w:r>
        <w:t></w:t>
      </w:r>
    </w:p>
    <w:p w14:paraId="478F7042" w14:textId="77777777" w:rsidR="00B16546" w:rsidRDefault="00B16546" w:rsidP="00B16546">
      <w:r>
        <w:rPr>
          <w:rFonts w:hint="eastAsia"/>
        </w:rPr>
        <w:t>Новочеркасск</w:t>
      </w:r>
      <w:r>
        <w:t></w:t>
      </w:r>
      <w:r>
        <w:t></w:t>
      </w:r>
      <w:r>
        <w:t></w:t>
      </w:r>
      <w:r>
        <w:t></w:t>
      </w:r>
      <w:r>
        <w:t></w:t>
      </w:r>
      <w:r>
        <w:t></w:t>
      </w:r>
      <w:r>
        <w:t></w:t>
      </w:r>
    </w:p>
    <w:p w14:paraId="64D26652" w14:textId="77777777" w:rsidR="00B16546" w:rsidRDefault="00B16546" w:rsidP="00B16546">
      <w:r>
        <w:rPr>
          <w:rFonts w:hint="eastAsia"/>
        </w:rPr>
        <w:t>СОДЕРЖАНИЕ</w:t>
      </w:r>
    </w:p>
    <w:p w14:paraId="76AC4987" w14:textId="77777777" w:rsidR="00B16546" w:rsidRDefault="00B16546" w:rsidP="00B16546">
      <w:r>
        <w:rPr>
          <w:rFonts w:hint="eastAsia"/>
        </w:rPr>
        <w:t>ВВЕДЕНИЕ</w:t>
      </w:r>
      <w:r>
        <w:tab/>
      </w:r>
      <w:r>
        <w:t></w:t>
      </w:r>
      <w:r>
        <w:t></w:t>
      </w:r>
    </w:p>
    <w:p w14:paraId="4A8DB5E8" w14:textId="77777777" w:rsidR="00B16546" w:rsidRDefault="00B16546" w:rsidP="00B16546">
      <w:r>
        <w:rPr>
          <w:rFonts w:hint="eastAsia"/>
        </w:rPr>
        <w:t>Главаї</w:t>
      </w:r>
      <w:r>
        <w:t></w:t>
      </w:r>
      <w:r>
        <w:t></w:t>
      </w:r>
      <w:r>
        <w:rPr>
          <w:rFonts w:hint="eastAsia"/>
        </w:rPr>
        <w:t>Теоретико</w:t>
      </w:r>
      <w:r>
        <w:t></w:t>
      </w:r>
      <w:r>
        <w:rPr>
          <w:rFonts w:hint="eastAsia"/>
        </w:rPr>
        <w:t>методологические</w:t>
      </w:r>
      <w:r>
        <w:t></w:t>
      </w:r>
      <w:r>
        <w:rPr>
          <w:rFonts w:hint="eastAsia"/>
        </w:rPr>
        <w:t>основы</w:t>
      </w:r>
      <w:r>
        <w:t></w:t>
      </w:r>
      <w:r>
        <w:rPr>
          <w:rFonts w:hint="eastAsia"/>
        </w:rPr>
        <w:t>исследования</w:t>
      </w:r>
      <w:r>
        <w:t></w:t>
      </w:r>
      <w:r>
        <w:t></w:t>
      </w:r>
      <w:r>
        <w:t></w:t>
      </w:r>
      <w:r>
        <w:t></w:t>
      </w:r>
      <w:r>
        <w:rPr>
          <w:rFonts w:hint="eastAsia"/>
        </w:rPr>
        <w:t>национальной</w:t>
      </w:r>
      <w:r>
        <w:t></w:t>
      </w:r>
      <w:r>
        <w:rPr>
          <w:rFonts w:hint="eastAsia"/>
        </w:rPr>
        <w:t>идентичности</w:t>
      </w:r>
      <w:r>
        <w:t></w:t>
      </w:r>
      <w:r>
        <w:rPr>
          <w:rFonts w:hint="eastAsia"/>
        </w:rPr>
        <w:t>в</w:t>
      </w:r>
      <w:r>
        <w:t></w:t>
      </w:r>
      <w:r>
        <w:rPr>
          <w:rFonts w:hint="eastAsia"/>
        </w:rPr>
        <w:t>условиях</w:t>
      </w:r>
      <w:r>
        <w:t></w:t>
      </w:r>
      <w:r>
        <w:rPr>
          <w:rFonts w:hint="eastAsia"/>
        </w:rPr>
        <w:t>глобализации</w:t>
      </w:r>
      <w:r>
        <w:tab/>
      </w:r>
    </w:p>
    <w:p w14:paraId="3988547B" w14:textId="77777777" w:rsidR="00B16546" w:rsidRDefault="00B16546" w:rsidP="00B16546">
      <w:r>
        <w:t></w:t>
      </w:r>
      <w:r>
        <w:t></w:t>
      </w:r>
      <w:r>
        <w:t></w:t>
      </w:r>
      <w:r>
        <w:t></w:t>
      </w:r>
      <w:r>
        <w:tab/>
      </w:r>
      <w:r>
        <w:rPr>
          <w:rFonts w:hint="eastAsia"/>
        </w:rPr>
        <w:t>Социологический</w:t>
      </w:r>
      <w:r>
        <w:t></w:t>
      </w:r>
      <w:r>
        <w:rPr>
          <w:rFonts w:hint="eastAsia"/>
        </w:rPr>
        <w:t>дискурс</w:t>
      </w:r>
      <w:r>
        <w:t></w:t>
      </w:r>
      <w:r>
        <w:rPr>
          <w:rFonts w:hint="eastAsia"/>
        </w:rPr>
        <w:t>национальной</w:t>
      </w:r>
      <w:r>
        <w:t></w:t>
      </w:r>
      <w:r>
        <w:rPr>
          <w:rFonts w:hint="eastAsia"/>
        </w:rPr>
        <w:t>идентичности</w:t>
      </w:r>
      <w:r>
        <w:tab/>
      </w:r>
      <w:r>
        <w:tab/>
      </w:r>
      <w:r>
        <w:t></w:t>
      </w:r>
      <w:r>
        <w:t></w:t>
      </w:r>
    </w:p>
    <w:p w14:paraId="3E1DCC4C" w14:textId="77777777" w:rsidR="00B16546" w:rsidRDefault="00B16546" w:rsidP="00B16546">
      <w:r>
        <w:t></w:t>
      </w:r>
      <w:r>
        <w:t></w:t>
      </w:r>
      <w:r>
        <w:t></w:t>
      </w:r>
      <w:r>
        <w:t></w:t>
      </w:r>
      <w:r>
        <w:tab/>
      </w:r>
      <w:r>
        <w:rPr>
          <w:rFonts w:hint="eastAsia"/>
        </w:rPr>
        <w:t>Национальная</w:t>
      </w:r>
      <w:r>
        <w:t></w:t>
      </w:r>
      <w:r>
        <w:rPr>
          <w:rFonts w:hint="eastAsia"/>
        </w:rPr>
        <w:t>идентичность</w:t>
      </w:r>
      <w:r>
        <w:t></w:t>
      </w:r>
      <w:r>
        <w:rPr>
          <w:rFonts w:hint="eastAsia"/>
        </w:rPr>
        <w:t>как</w:t>
      </w:r>
      <w:r>
        <w:t></w:t>
      </w:r>
      <w:r>
        <w:rPr>
          <w:rFonts w:hint="eastAsia"/>
        </w:rPr>
        <w:t>матрица</w:t>
      </w:r>
      <w:r>
        <w:t></w:t>
      </w:r>
      <w:r>
        <w:rPr>
          <w:rFonts w:hint="eastAsia"/>
        </w:rPr>
        <w:t>самоопределения</w:t>
      </w:r>
    </w:p>
    <w:p w14:paraId="183362BE" w14:textId="77777777" w:rsidR="00B16546" w:rsidRDefault="00B16546" w:rsidP="00B16546">
      <w:r>
        <w:rPr>
          <w:rFonts w:hint="eastAsia"/>
        </w:rPr>
        <w:t>курдского</w:t>
      </w:r>
      <w:r>
        <w:t></w:t>
      </w:r>
      <w:r>
        <w:rPr>
          <w:rFonts w:hint="eastAsia"/>
        </w:rPr>
        <w:t>общества</w:t>
      </w:r>
      <w:r>
        <w:tab/>
      </w:r>
      <w:r>
        <w:t></w:t>
      </w:r>
      <w:r>
        <w:t></w:t>
      </w:r>
      <w:r>
        <w:t></w:t>
      </w:r>
    </w:p>
    <w:p w14:paraId="065FD26B" w14:textId="77777777" w:rsidR="00B16546" w:rsidRDefault="00B16546" w:rsidP="00B16546">
      <w:r>
        <w:t></w:t>
      </w:r>
      <w:r>
        <w:t></w:t>
      </w:r>
      <w:r>
        <w:t></w:t>
      </w:r>
      <w:r>
        <w:t></w:t>
      </w:r>
      <w:r>
        <w:tab/>
      </w:r>
      <w:r>
        <w:rPr>
          <w:rFonts w:hint="eastAsia"/>
        </w:rPr>
        <w:t>Глобализация</w:t>
      </w:r>
      <w:r>
        <w:t></w:t>
      </w:r>
      <w:r>
        <w:rPr>
          <w:rFonts w:hint="eastAsia"/>
        </w:rPr>
        <w:t>и</w:t>
      </w:r>
      <w:r>
        <w:t></w:t>
      </w:r>
      <w:r>
        <w:rPr>
          <w:rFonts w:hint="eastAsia"/>
        </w:rPr>
        <w:t>основные</w:t>
      </w:r>
      <w:r>
        <w:t></w:t>
      </w:r>
      <w:r>
        <w:rPr>
          <w:rFonts w:hint="eastAsia"/>
        </w:rPr>
        <w:t>направления</w:t>
      </w:r>
      <w:r>
        <w:t></w:t>
      </w:r>
      <w:r>
        <w:rPr>
          <w:rFonts w:hint="eastAsia"/>
        </w:rPr>
        <w:t>трансформации</w:t>
      </w:r>
    </w:p>
    <w:p w14:paraId="2517F99C" w14:textId="77777777" w:rsidR="00B16546" w:rsidRDefault="00B16546" w:rsidP="00B16546">
      <w:r>
        <w:rPr>
          <w:rFonts w:hint="eastAsia"/>
        </w:rPr>
        <w:t>национальной</w:t>
      </w:r>
      <w:r>
        <w:t></w:t>
      </w:r>
      <w:r>
        <w:rPr>
          <w:rFonts w:hint="eastAsia"/>
        </w:rPr>
        <w:t>идентичности</w:t>
      </w:r>
      <w:r>
        <w:tab/>
      </w:r>
      <w:r>
        <w:t></w:t>
      </w:r>
      <w:r>
        <w:t></w:t>
      </w:r>
      <w:r>
        <w:t></w:t>
      </w:r>
    </w:p>
    <w:p w14:paraId="23CFABFE" w14:textId="77777777" w:rsidR="00B16546" w:rsidRDefault="00B16546" w:rsidP="00B16546">
      <w:r>
        <w:rPr>
          <w:rFonts w:hint="eastAsia"/>
        </w:rPr>
        <w:t>Глава</w:t>
      </w:r>
      <w:r>
        <w:t></w:t>
      </w:r>
      <w:r>
        <w:t></w:t>
      </w:r>
      <w:r>
        <w:t></w:t>
      </w:r>
      <w:r>
        <w:t></w:t>
      </w:r>
      <w:r>
        <w:rPr>
          <w:rFonts w:hint="eastAsia"/>
        </w:rPr>
        <w:t>Национальная</w:t>
      </w:r>
      <w:r>
        <w:t></w:t>
      </w:r>
      <w:r>
        <w:rPr>
          <w:rFonts w:hint="eastAsia"/>
        </w:rPr>
        <w:t>идентичность</w:t>
      </w:r>
      <w:r>
        <w:t></w:t>
      </w:r>
      <w:r>
        <w:rPr>
          <w:rFonts w:hint="eastAsia"/>
        </w:rPr>
        <w:t>в</w:t>
      </w:r>
      <w:r>
        <w:t></w:t>
      </w:r>
      <w:r>
        <w:rPr>
          <w:rFonts w:hint="eastAsia"/>
        </w:rPr>
        <w:t>концептах</w:t>
      </w:r>
      <w:r>
        <w:t></w:t>
      </w:r>
      <w:r>
        <w:rPr>
          <w:rFonts w:hint="eastAsia"/>
        </w:rPr>
        <w:t>глобализации</w:t>
      </w:r>
      <w:r>
        <w:tab/>
      </w:r>
      <w:r>
        <w:tab/>
      </w:r>
      <w:r>
        <w:t></w:t>
      </w:r>
      <w:r>
        <w:t></w:t>
      </w:r>
    </w:p>
    <w:p w14:paraId="7105EC56" w14:textId="77777777" w:rsidR="00B16546" w:rsidRDefault="00B16546" w:rsidP="00B16546">
      <w:r>
        <w:t></w:t>
      </w:r>
      <w:r>
        <w:t></w:t>
      </w:r>
      <w:r>
        <w:t></w:t>
      </w:r>
      <w:r>
        <w:t></w:t>
      </w:r>
      <w:r>
        <w:tab/>
      </w:r>
      <w:r>
        <w:rPr>
          <w:rFonts w:hint="eastAsia"/>
        </w:rPr>
        <w:t>Национальная</w:t>
      </w:r>
      <w:r>
        <w:t></w:t>
      </w:r>
      <w:r>
        <w:rPr>
          <w:rFonts w:hint="eastAsia"/>
        </w:rPr>
        <w:t>идентичность</w:t>
      </w:r>
      <w:r>
        <w:t></w:t>
      </w:r>
      <w:r>
        <w:rPr>
          <w:rFonts w:hint="eastAsia"/>
        </w:rPr>
        <w:t>и</w:t>
      </w:r>
      <w:r>
        <w:t></w:t>
      </w:r>
      <w:r>
        <w:rPr>
          <w:rFonts w:hint="eastAsia"/>
        </w:rPr>
        <w:t>транснациональное</w:t>
      </w:r>
      <w:r>
        <w:t></w:t>
      </w:r>
      <w:r>
        <w:rPr>
          <w:rFonts w:hint="eastAsia"/>
        </w:rPr>
        <w:t>социальное</w:t>
      </w:r>
    </w:p>
    <w:p w14:paraId="0B48A0DF" w14:textId="77777777" w:rsidR="00B16546" w:rsidRDefault="00B16546" w:rsidP="00B16546">
      <w:r>
        <w:rPr>
          <w:rFonts w:hint="eastAsia"/>
        </w:rPr>
        <w:t>пространство</w:t>
      </w:r>
      <w:r>
        <w:tab/>
      </w:r>
      <w:r>
        <w:t></w:t>
      </w:r>
      <w:r>
        <w:t></w:t>
      </w:r>
      <w:r>
        <w:t></w:t>
      </w:r>
    </w:p>
    <w:p w14:paraId="7C5047C6" w14:textId="77777777" w:rsidR="00B16546" w:rsidRDefault="00B16546" w:rsidP="00B16546">
      <w:r>
        <w:t></w:t>
      </w:r>
      <w:r>
        <w:t></w:t>
      </w:r>
      <w:r>
        <w:t></w:t>
      </w:r>
      <w:r>
        <w:t></w:t>
      </w:r>
      <w:r>
        <w:tab/>
      </w:r>
      <w:r>
        <w:rPr>
          <w:rFonts w:hint="eastAsia"/>
        </w:rPr>
        <w:t>Социологический</w:t>
      </w:r>
      <w:r>
        <w:t></w:t>
      </w:r>
      <w:r>
        <w:rPr>
          <w:rFonts w:hint="eastAsia"/>
        </w:rPr>
        <w:t>постмодерн</w:t>
      </w:r>
      <w:r>
        <w:t></w:t>
      </w:r>
      <w:r>
        <w:t></w:t>
      </w:r>
      <w:r>
        <w:rPr>
          <w:rFonts w:hint="eastAsia"/>
        </w:rPr>
        <w:t>проектирование</w:t>
      </w:r>
      <w:r>
        <w:t></w:t>
      </w:r>
      <w:r>
        <w:rPr>
          <w:rFonts w:hint="eastAsia"/>
        </w:rPr>
        <w:t>национальной</w:t>
      </w:r>
    </w:p>
    <w:p w14:paraId="2EDE830C" w14:textId="77777777" w:rsidR="00B16546" w:rsidRDefault="00B16546" w:rsidP="00B16546">
      <w:r>
        <w:rPr>
          <w:rFonts w:hint="eastAsia"/>
        </w:rPr>
        <w:t>идентичности</w:t>
      </w:r>
      <w:r>
        <w:tab/>
      </w:r>
      <w:r>
        <w:t></w:t>
      </w:r>
      <w:r>
        <w:t></w:t>
      </w:r>
      <w:r>
        <w:t></w:t>
      </w:r>
    </w:p>
    <w:p w14:paraId="2956309D" w14:textId="77777777" w:rsidR="00B16546" w:rsidRDefault="00B16546" w:rsidP="00B16546">
      <w:r>
        <w:t></w:t>
      </w:r>
      <w:r>
        <w:t></w:t>
      </w:r>
      <w:r>
        <w:t></w:t>
      </w:r>
      <w:r>
        <w:t></w:t>
      </w:r>
      <w:r>
        <w:tab/>
      </w:r>
      <w:r>
        <w:rPr>
          <w:rFonts w:hint="eastAsia"/>
        </w:rPr>
        <w:t>Движения</w:t>
      </w:r>
      <w:r>
        <w:t></w:t>
      </w:r>
      <w:r>
        <w:rPr>
          <w:rFonts w:hint="eastAsia"/>
        </w:rPr>
        <w:t>контридентичности</w:t>
      </w:r>
      <w:r>
        <w:t></w:t>
      </w:r>
      <w:r>
        <w:t></w:t>
      </w:r>
      <w:r>
        <w:rPr>
          <w:rFonts w:hint="eastAsia"/>
        </w:rPr>
        <w:t>концепция</w:t>
      </w:r>
      <w:r>
        <w:t></w:t>
      </w:r>
      <w:r>
        <w:rPr>
          <w:rFonts w:hint="eastAsia"/>
        </w:rPr>
        <w:t>действующего</w:t>
      </w:r>
    </w:p>
    <w:p w14:paraId="6A93B4EC" w14:textId="77777777" w:rsidR="00B16546" w:rsidRDefault="00B16546" w:rsidP="00B16546">
      <w:r>
        <w:rPr>
          <w:rFonts w:hint="eastAsia"/>
        </w:rPr>
        <w:lastRenderedPageBreak/>
        <w:t>человека</w:t>
      </w:r>
      <w:r>
        <w:tab/>
      </w:r>
      <w:r>
        <w:t></w:t>
      </w:r>
      <w:r>
        <w:t></w:t>
      </w:r>
      <w:r>
        <w:t></w:t>
      </w:r>
      <w:r>
        <w:t></w:t>
      </w:r>
    </w:p>
    <w:p w14:paraId="3F90C349" w14:textId="77777777" w:rsidR="00B16546" w:rsidRDefault="00B16546" w:rsidP="00B16546">
      <w:r>
        <w:rPr>
          <w:rFonts w:hint="eastAsia"/>
        </w:rPr>
        <w:t>ЗАКЛЮЧЕНИЕ</w:t>
      </w:r>
      <w:r>
        <w:tab/>
      </w:r>
      <w:r>
        <w:t></w:t>
      </w:r>
      <w:r>
        <w:t></w:t>
      </w:r>
      <w:r>
        <w:t></w:t>
      </w:r>
      <w:r>
        <w:t></w:t>
      </w:r>
    </w:p>
    <w:p w14:paraId="2FA0A388" w14:textId="77777777" w:rsidR="00B16546" w:rsidRDefault="00B16546" w:rsidP="00B16546">
      <w:r>
        <w:rPr>
          <w:rFonts w:hint="eastAsia"/>
        </w:rPr>
        <w:t>ЛИТЕРАТУРА</w:t>
      </w:r>
      <w:r>
        <w:tab/>
      </w:r>
      <w:r>
        <w:t></w:t>
      </w:r>
      <w:r>
        <w:t></w:t>
      </w:r>
      <w:r>
        <w:t></w:t>
      </w:r>
      <w:r>
        <w:t></w:t>
      </w:r>
      <w:r>
        <w:t></w:t>
      </w:r>
    </w:p>
    <w:p w14:paraId="450D96DB" w14:textId="40AE7458" w:rsidR="004033E8" w:rsidRDefault="004033E8" w:rsidP="00B16546"/>
    <w:p w14:paraId="7FB228EF" w14:textId="70D95846" w:rsidR="00B16546" w:rsidRDefault="00B16546" w:rsidP="00B16546"/>
    <w:p w14:paraId="5D1C7495" w14:textId="27B15B69" w:rsidR="00B16546" w:rsidRDefault="00B16546" w:rsidP="00B16546"/>
    <w:p w14:paraId="232780F3" w14:textId="77777777" w:rsidR="00B16546" w:rsidRDefault="00B16546" w:rsidP="00B16546">
      <w:r>
        <w:rPr>
          <w:rFonts w:hint="eastAsia"/>
        </w:rPr>
        <w:t>ЗАКЛЮЧЕНИЕ</w:t>
      </w:r>
    </w:p>
    <w:p w14:paraId="3D8AA805" w14:textId="77777777" w:rsidR="00B16546" w:rsidRDefault="00B16546" w:rsidP="00B16546">
      <w:r>
        <w:rPr>
          <w:rFonts w:hint="eastAsia"/>
        </w:rPr>
        <w:t>Национальная</w:t>
      </w:r>
      <w:r>
        <w:t></w:t>
      </w:r>
      <w:r>
        <w:rPr>
          <w:rFonts w:hint="eastAsia"/>
        </w:rPr>
        <w:t>идентичность</w:t>
      </w:r>
      <w:r>
        <w:t></w:t>
      </w:r>
      <w:r>
        <w:rPr>
          <w:rFonts w:hint="eastAsia"/>
        </w:rPr>
        <w:t>в</w:t>
      </w:r>
      <w:r>
        <w:t></w:t>
      </w:r>
      <w:r>
        <w:rPr>
          <w:rFonts w:hint="eastAsia"/>
        </w:rPr>
        <w:t>современном</w:t>
      </w:r>
      <w:r>
        <w:t></w:t>
      </w:r>
      <w:r>
        <w:rPr>
          <w:rFonts w:hint="eastAsia"/>
        </w:rPr>
        <w:t>глобализируемом</w:t>
      </w:r>
      <w:r>
        <w:t></w:t>
      </w:r>
      <w:r>
        <w:rPr>
          <w:rFonts w:hint="eastAsia"/>
        </w:rPr>
        <w:t>мире</w:t>
      </w:r>
      <w:r>
        <w:t></w:t>
      </w:r>
      <w:r>
        <w:rPr>
          <w:rFonts w:hint="eastAsia"/>
        </w:rPr>
        <w:t>переживает</w:t>
      </w:r>
      <w:r>
        <w:t></w:t>
      </w:r>
      <w:r>
        <w:rPr>
          <w:rFonts w:hint="eastAsia"/>
        </w:rPr>
        <w:t>неоднозначный</w:t>
      </w:r>
      <w:r>
        <w:t></w:t>
      </w:r>
      <w:r>
        <w:rPr>
          <w:rFonts w:hint="eastAsia"/>
        </w:rPr>
        <w:t>процесс</w:t>
      </w:r>
      <w:r>
        <w:t></w:t>
      </w:r>
      <w:r>
        <w:t></w:t>
      </w:r>
      <w:r>
        <w:rPr>
          <w:rFonts w:hint="eastAsia"/>
        </w:rPr>
        <w:t>с</w:t>
      </w:r>
      <w:r>
        <w:t></w:t>
      </w:r>
      <w:r>
        <w:rPr>
          <w:rFonts w:hint="eastAsia"/>
        </w:rPr>
        <w:t>одной</w:t>
      </w:r>
      <w:r>
        <w:t></w:t>
      </w:r>
      <w:r>
        <w:rPr>
          <w:rFonts w:hint="eastAsia"/>
        </w:rPr>
        <w:t>стороны</w:t>
      </w:r>
      <w:r>
        <w:t></w:t>
      </w:r>
      <w:r>
        <w:t></w:t>
      </w:r>
      <w:r>
        <w:rPr>
          <w:rFonts w:hint="eastAsia"/>
        </w:rPr>
        <w:t>можно</w:t>
      </w:r>
      <w:r>
        <w:t></w:t>
      </w:r>
      <w:r>
        <w:rPr>
          <w:rFonts w:hint="eastAsia"/>
        </w:rPr>
        <w:t>говорить</w:t>
      </w:r>
      <w:r>
        <w:t></w:t>
      </w:r>
      <w:r>
        <w:rPr>
          <w:rFonts w:hint="eastAsia"/>
        </w:rPr>
        <w:t>об</w:t>
      </w:r>
      <w:r>
        <w:t></w:t>
      </w:r>
      <w:r>
        <w:rPr>
          <w:rFonts w:hint="eastAsia"/>
        </w:rPr>
        <w:t>ускользающей</w:t>
      </w:r>
      <w:r>
        <w:t></w:t>
      </w:r>
      <w:r>
        <w:rPr>
          <w:rFonts w:hint="eastAsia"/>
        </w:rPr>
        <w:t>национальной</w:t>
      </w:r>
      <w:r>
        <w:t></w:t>
      </w:r>
      <w:r>
        <w:rPr>
          <w:rFonts w:hint="eastAsia"/>
        </w:rPr>
        <w:t>идентичности</w:t>
      </w:r>
      <w:r>
        <w:t></w:t>
      </w:r>
      <w:r>
        <w:rPr>
          <w:rFonts w:hint="eastAsia"/>
        </w:rPr>
        <w:t>и</w:t>
      </w:r>
      <w:r>
        <w:t></w:t>
      </w:r>
      <w:r>
        <w:rPr>
          <w:rFonts w:hint="eastAsia"/>
        </w:rPr>
        <w:t>формировании</w:t>
      </w:r>
      <w:r>
        <w:t></w:t>
      </w:r>
      <w:r>
        <w:rPr>
          <w:rFonts w:hint="eastAsia"/>
        </w:rPr>
        <w:t>идентификационной</w:t>
      </w:r>
      <w:r>
        <w:t></w:t>
      </w:r>
      <w:r>
        <w:rPr>
          <w:rFonts w:hint="eastAsia"/>
        </w:rPr>
        <w:t>матрицы</w:t>
      </w:r>
      <w:r>
        <w:t></w:t>
      </w:r>
      <w:r>
        <w:rPr>
          <w:rFonts w:hint="eastAsia"/>
        </w:rPr>
        <w:t>на</w:t>
      </w:r>
      <w:r>
        <w:t></w:t>
      </w:r>
      <w:r>
        <w:rPr>
          <w:rFonts w:hint="eastAsia"/>
        </w:rPr>
        <w:t>основе</w:t>
      </w:r>
      <w:r>
        <w:t></w:t>
      </w:r>
      <w:r>
        <w:rPr>
          <w:rFonts w:hint="eastAsia"/>
        </w:rPr>
        <w:t>транснационализма</w:t>
      </w:r>
      <w:r>
        <w:t></w:t>
      </w:r>
      <w:r>
        <w:t></w:t>
      </w:r>
      <w:r>
        <w:rPr>
          <w:rFonts w:hint="eastAsia"/>
        </w:rPr>
        <w:t>транснациональности</w:t>
      </w:r>
      <w:r>
        <w:t></w:t>
      </w:r>
      <w:r>
        <w:rPr>
          <w:rFonts w:hint="eastAsia"/>
        </w:rPr>
        <w:t>территориальности</w:t>
      </w:r>
      <w:r>
        <w:t></w:t>
      </w:r>
      <w:r>
        <w:t></w:t>
      </w:r>
      <w:r>
        <w:rPr>
          <w:rFonts w:hint="eastAsia"/>
        </w:rPr>
        <w:t>привязанности</w:t>
      </w:r>
      <w:r>
        <w:t></w:t>
      </w:r>
      <w:r>
        <w:rPr>
          <w:rFonts w:hint="eastAsia"/>
        </w:rPr>
        <w:t>к</w:t>
      </w:r>
      <w:r>
        <w:t></w:t>
      </w:r>
      <w:r>
        <w:rPr>
          <w:rFonts w:hint="eastAsia"/>
        </w:rPr>
        <w:t>исторической</w:t>
      </w:r>
      <w:r>
        <w:t></w:t>
      </w:r>
      <w:r>
        <w:rPr>
          <w:rFonts w:hint="eastAsia"/>
        </w:rPr>
        <w:t>памяти</w:t>
      </w:r>
      <w:r>
        <w:t></w:t>
      </w:r>
      <w:r>
        <w:rPr>
          <w:rFonts w:hint="eastAsia"/>
        </w:rPr>
        <w:t>и</w:t>
      </w:r>
      <w:r>
        <w:t></w:t>
      </w:r>
      <w:r>
        <w:rPr>
          <w:rFonts w:hint="eastAsia"/>
        </w:rPr>
        <w:t>культурному</w:t>
      </w:r>
      <w:r>
        <w:t></w:t>
      </w:r>
      <w:r>
        <w:rPr>
          <w:rFonts w:hint="eastAsia"/>
        </w:rPr>
        <w:t>наследию</w:t>
      </w:r>
      <w:r>
        <w:t></w:t>
      </w:r>
      <w:r>
        <w:t></w:t>
      </w:r>
      <w:r>
        <w:rPr>
          <w:rFonts w:hint="eastAsia"/>
        </w:rPr>
        <w:t>но</w:t>
      </w:r>
      <w:r>
        <w:t></w:t>
      </w:r>
      <w:r>
        <w:rPr>
          <w:rFonts w:hint="eastAsia"/>
        </w:rPr>
        <w:t>не</w:t>
      </w:r>
      <w:r>
        <w:t></w:t>
      </w:r>
      <w:r>
        <w:rPr>
          <w:rFonts w:hint="eastAsia"/>
        </w:rPr>
        <w:t>определяемым</w:t>
      </w:r>
      <w:r>
        <w:t></w:t>
      </w:r>
      <w:r>
        <w:rPr>
          <w:rFonts w:hint="eastAsia"/>
        </w:rPr>
        <w:t>национально</w:t>
      </w:r>
      <w:r>
        <w:t></w:t>
      </w:r>
      <w:r>
        <w:rPr>
          <w:rFonts w:hint="eastAsia"/>
        </w:rPr>
        <w:t>государственным</w:t>
      </w:r>
      <w:r>
        <w:t></w:t>
      </w:r>
      <w:r>
        <w:rPr>
          <w:rFonts w:hint="eastAsia"/>
        </w:rPr>
        <w:t>дискурсом</w:t>
      </w:r>
      <w:r>
        <w:t></w:t>
      </w:r>
      <w:r>
        <w:t></w:t>
      </w:r>
      <w:r>
        <w:rPr>
          <w:rFonts w:hint="eastAsia"/>
        </w:rPr>
        <w:t>С</w:t>
      </w:r>
      <w:r>
        <w:t></w:t>
      </w:r>
      <w:r>
        <w:rPr>
          <w:rFonts w:hint="eastAsia"/>
        </w:rPr>
        <w:t>другой</w:t>
      </w:r>
      <w:r>
        <w:t></w:t>
      </w:r>
      <w:r>
        <w:rPr>
          <w:rFonts w:hint="eastAsia"/>
        </w:rPr>
        <w:t>стороны</w:t>
      </w:r>
      <w:r>
        <w:t></w:t>
      </w:r>
      <w:r>
        <w:t></w:t>
      </w:r>
      <w:r>
        <w:rPr>
          <w:rFonts w:hint="eastAsia"/>
        </w:rPr>
        <w:t>происходит</w:t>
      </w:r>
      <w:r>
        <w:t></w:t>
      </w:r>
      <w:r>
        <w:rPr>
          <w:rFonts w:hint="eastAsia"/>
        </w:rPr>
        <w:t>процесс</w:t>
      </w:r>
      <w:r>
        <w:t></w:t>
      </w:r>
      <w:r>
        <w:t></w:t>
      </w:r>
      <w:r>
        <w:rPr>
          <w:rFonts w:hint="eastAsia"/>
        </w:rPr>
        <w:t>взрыва</w:t>
      </w:r>
      <w:r>
        <w:t></w:t>
      </w:r>
      <w:r>
        <w:t></w:t>
      </w:r>
      <w:r>
        <w:rPr>
          <w:rFonts w:hint="eastAsia"/>
        </w:rPr>
        <w:t>идентичностей</w:t>
      </w:r>
      <w:r>
        <w:t></w:t>
      </w:r>
      <w:r>
        <w:t></w:t>
      </w:r>
      <w:r>
        <w:rPr>
          <w:rFonts w:hint="eastAsia"/>
        </w:rPr>
        <w:t>которые</w:t>
      </w:r>
      <w:r>
        <w:t></w:t>
      </w:r>
      <w:r>
        <w:rPr>
          <w:rFonts w:hint="eastAsia"/>
        </w:rPr>
        <w:t>проявляют</w:t>
      </w:r>
      <w:r>
        <w:t></w:t>
      </w:r>
      <w:r>
        <w:rPr>
          <w:rFonts w:hint="eastAsia"/>
        </w:rPr>
        <w:t>себя</w:t>
      </w:r>
      <w:r>
        <w:t></w:t>
      </w:r>
      <w:r>
        <w:rPr>
          <w:rFonts w:hint="eastAsia"/>
        </w:rPr>
        <w:t>не</w:t>
      </w:r>
      <w:r>
        <w:t></w:t>
      </w:r>
      <w:r>
        <w:rPr>
          <w:rFonts w:hint="eastAsia"/>
        </w:rPr>
        <w:t>только</w:t>
      </w:r>
      <w:r>
        <w:t></w:t>
      </w:r>
      <w:r>
        <w:rPr>
          <w:rFonts w:hint="eastAsia"/>
        </w:rPr>
        <w:t>как</w:t>
      </w:r>
      <w:r>
        <w:t></w:t>
      </w:r>
      <w:r>
        <w:rPr>
          <w:rFonts w:hint="eastAsia"/>
        </w:rPr>
        <w:t>реакция</w:t>
      </w:r>
      <w:r>
        <w:t></w:t>
      </w:r>
      <w:r>
        <w:rPr>
          <w:rFonts w:hint="eastAsia"/>
        </w:rPr>
        <w:t>на</w:t>
      </w:r>
      <w:r>
        <w:t></w:t>
      </w:r>
      <w:r>
        <w:rPr>
          <w:rFonts w:hint="eastAsia"/>
        </w:rPr>
        <w:t>процесс</w:t>
      </w:r>
      <w:r>
        <w:t></w:t>
      </w:r>
      <w:r>
        <w:rPr>
          <w:rFonts w:hint="eastAsia"/>
        </w:rPr>
        <w:t>культурной</w:t>
      </w:r>
      <w:r>
        <w:t></w:t>
      </w:r>
      <w:r>
        <w:rPr>
          <w:rFonts w:hint="eastAsia"/>
        </w:rPr>
        <w:t>унификации</w:t>
      </w:r>
      <w:r>
        <w:t></w:t>
      </w:r>
      <w:r>
        <w:t></w:t>
      </w:r>
      <w:r>
        <w:rPr>
          <w:rFonts w:hint="eastAsia"/>
        </w:rPr>
        <w:t>но</w:t>
      </w:r>
      <w:r>
        <w:t></w:t>
      </w:r>
      <w:r>
        <w:rPr>
          <w:rFonts w:hint="eastAsia"/>
        </w:rPr>
        <w:t>и</w:t>
      </w:r>
      <w:r>
        <w:t></w:t>
      </w:r>
      <w:r>
        <w:rPr>
          <w:rFonts w:hint="eastAsia"/>
        </w:rPr>
        <w:t>как</w:t>
      </w:r>
      <w:r>
        <w:t></w:t>
      </w:r>
      <w:r>
        <w:rPr>
          <w:rFonts w:hint="eastAsia"/>
        </w:rPr>
        <w:t>альтернатива</w:t>
      </w:r>
      <w:r>
        <w:t></w:t>
      </w:r>
      <w:r>
        <w:rPr>
          <w:rFonts w:hint="eastAsia"/>
        </w:rPr>
        <w:t>глобализации</w:t>
      </w:r>
      <w:r>
        <w:t></w:t>
      </w:r>
    </w:p>
    <w:p w14:paraId="0B5C9512" w14:textId="77777777" w:rsidR="00B16546" w:rsidRDefault="00B16546" w:rsidP="00B16546">
      <w:r>
        <w:rPr>
          <w:rFonts w:hint="eastAsia"/>
        </w:rPr>
        <w:t>Идентичность</w:t>
      </w:r>
      <w:r>
        <w:t></w:t>
      </w:r>
      <w:r>
        <w:t></w:t>
      </w:r>
      <w:r>
        <w:rPr>
          <w:rFonts w:hint="eastAsia"/>
        </w:rPr>
        <w:t>таким</w:t>
      </w:r>
      <w:r>
        <w:t></w:t>
      </w:r>
      <w:r>
        <w:rPr>
          <w:rFonts w:hint="eastAsia"/>
        </w:rPr>
        <w:t>образом</w:t>
      </w:r>
      <w:r>
        <w:t></w:t>
      </w:r>
      <w:r>
        <w:t></w:t>
      </w:r>
      <w:r>
        <w:rPr>
          <w:rFonts w:hint="eastAsia"/>
        </w:rPr>
        <w:t>не</w:t>
      </w:r>
      <w:r>
        <w:t></w:t>
      </w:r>
      <w:r>
        <w:rPr>
          <w:rFonts w:hint="eastAsia"/>
        </w:rPr>
        <w:t>может</w:t>
      </w:r>
      <w:r>
        <w:t></w:t>
      </w:r>
      <w:r>
        <w:rPr>
          <w:rFonts w:hint="eastAsia"/>
        </w:rPr>
        <w:t>мыслиться</w:t>
      </w:r>
      <w:r>
        <w:t></w:t>
      </w:r>
      <w:r>
        <w:t></w:t>
      </w:r>
      <w:r>
        <w:rPr>
          <w:rFonts w:hint="eastAsia"/>
        </w:rPr>
        <w:t>как</w:t>
      </w:r>
      <w:r>
        <w:t></w:t>
      </w:r>
      <w:r>
        <w:rPr>
          <w:rFonts w:hint="eastAsia"/>
        </w:rPr>
        <w:t>только</w:t>
      </w:r>
      <w:r>
        <w:t></w:t>
      </w:r>
      <w:r>
        <w:rPr>
          <w:rFonts w:hint="eastAsia"/>
        </w:rPr>
        <w:t>объективированный</w:t>
      </w:r>
      <w:r>
        <w:t></w:t>
      </w:r>
      <w:r>
        <w:rPr>
          <w:rFonts w:hint="eastAsia"/>
        </w:rPr>
        <w:t>социальный</w:t>
      </w:r>
      <w:r>
        <w:t></w:t>
      </w:r>
      <w:r>
        <w:rPr>
          <w:rFonts w:hint="eastAsia"/>
        </w:rPr>
        <w:t>конструкт</w:t>
      </w:r>
      <w:r>
        <w:t></w:t>
      </w:r>
      <w:r>
        <w:t></w:t>
      </w:r>
      <w:r>
        <w:rPr>
          <w:rFonts w:hint="eastAsia"/>
        </w:rPr>
        <w:t>Анализ</w:t>
      </w:r>
      <w:r>
        <w:t></w:t>
      </w:r>
      <w:r>
        <w:rPr>
          <w:rFonts w:hint="eastAsia"/>
        </w:rPr>
        <w:t>существующих</w:t>
      </w:r>
      <w:r>
        <w:t></w:t>
      </w:r>
      <w:r>
        <w:rPr>
          <w:rFonts w:hint="eastAsia"/>
        </w:rPr>
        <w:t>подходов</w:t>
      </w:r>
      <w:r>
        <w:t></w:t>
      </w:r>
      <w:r>
        <w:rPr>
          <w:rFonts w:hint="eastAsia"/>
        </w:rPr>
        <w:t>к</w:t>
      </w:r>
      <w:r>
        <w:t></w:t>
      </w:r>
      <w:r>
        <w:rPr>
          <w:rFonts w:hint="eastAsia"/>
        </w:rPr>
        <w:t>проблеме</w:t>
      </w:r>
      <w:r>
        <w:t></w:t>
      </w:r>
      <w:r>
        <w:rPr>
          <w:rFonts w:hint="eastAsia"/>
        </w:rPr>
        <w:t>национальной</w:t>
      </w:r>
      <w:r>
        <w:t></w:t>
      </w:r>
      <w:r>
        <w:rPr>
          <w:rFonts w:hint="eastAsia"/>
        </w:rPr>
        <w:t>идентичности</w:t>
      </w:r>
      <w:r>
        <w:t></w:t>
      </w:r>
      <w:r>
        <w:rPr>
          <w:rFonts w:hint="eastAsia"/>
        </w:rPr>
        <w:t>убеждает</w:t>
      </w:r>
      <w:r>
        <w:t></w:t>
      </w:r>
      <w:r>
        <w:rPr>
          <w:rFonts w:hint="eastAsia"/>
        </w:rPr>
        <w:t>в</w:t>
      </w:r>
      <w:r>
        <w:t></w:t>
      </w:r>
      <w:r>
        <w:rPr>
          <w:rFonts w:hint="eastAsia"/>
        </w:rPr>
        <w:t>том</w:t>
      </w:r>
      <w:r>
        <w:t></w:t>
      </w:r>
      <w:r>
        <w:t></w:t>
      </w:r>
      <w:r>
        <w:rPr>
          <w:rFonts w:hint="eastAsia"/>
        </w:rPr>
        <w:t>что</w:t>
      </w:r>
      <w:r>
        <w:t></w:t>
      </w:r>
      <w:r>
        <w:rPr>
          <w:rFonts w:hint="eastAsia"/>
        </w:rPr>
        <w:t>национальная</w:t>
      </w:r>
      <w:r>
        <w:t></w:t>
      </w:r>
      <w:r>
        <w:rPr>
          <w:rFonts w:hint="eastAsia"/>
        </w:rPr>
        <w:t>идентичность</w:t>
      </w:r>
      <w:r>
        <w:t></w:t>
      </w:r>
      <w:r>
        <w:rPr>
          <w:rFonts w:hint="eastAsia"/>
        </w:rPr>
        <w:t>изменяется</w:t>
      </w:r>
      <w:r>
        <w:t></w:t>
      </w:r>
      <w:r>
        <w:rPr>
          <w:rFonts w:hint="eastAsia"/>
        </w:rPr>
        <w:t>не</w:t>
      </w:r>
      <w:r>
        <w:t></w:t>
      </w:r>
      <w:r>
        <w:rPr>
          <w:rFonts w:hint="eastAsia"/>
        </w:rPr>
        <w:t>постепенно</w:t>
      </w:r>
      <w:r>
        <w:t></w:t>
      </w:r>
      <w:r>
        <w:t></w:t>
      </w:r>
      <w:r>
        <w:rPr>
          <w:rFonts w:hint="eastAsia"/>
        </w:rPr>
        <w:t>а</w:t>
      </w:r>
      <w:r>
        <w:t></w:t>
      </w:r>
      <w:r>
        <w:rPr>
          <w:rFonts w:hint="eastAsia"/>
        </w:rPr>
        <w:t>переживает</w:t>
      </w:r>
      <w:r>
        <w:t></w:t>
      </w:r>
      <w:r>
        <w:rPr>
          <w:rFonts w:hint="eastAsia"/>
        </w:rPr>
        <w:t>периоды</w:t>
      </w:r>
      <w:r>
        <w:t></w:t>
      </w:r>
      <w:r>
        <w:rPr>
          <w:rFonts w:hint="eastAsia"/>
        </w:rPr>
        <w:t>бифуркации</w:t>
      </w:r>
      <w:r>
        <w:t></w:t>
      </w:r>
      <w:r>
        <w:t></w:t>
      </w:r>
      <w:r>
        <w:rPr>
          <w:rFonts w:hint="eastAsia"/>
        </w:rPr>
        <w:t>что</w:t>
      </w:r>
      <w:r>
        <w:t></w:t>
      </w:r>
      <w:r>
        <w:rPr>
          <w:rFonts w:hint="eastAsia"/>
        </w:rPr>
        <w:t>не</w:t>
      </w:r>
      <w:r>
        <w:t></w:t>
      </w:r>
      <w:r>
        <w:rPr>
          <w:rFonts w:hint="eastAsia"/>
        </w:rPr>
        <w:t>обязательно</w:t>
      </w:r>
      <w:r>
        <w:t></w:t>
      </w:r>
      <w:r>
        <w:rPr>
          <w:rFonts w:hint="eastAsia"/>
        </w:rPr>
        <w:t>связано</w:t>
      </w:r>
      <w:r>
        <w:t></w:t>
      </w:r>
      <w:r>
        <w:rPr>
          <w:rFonts w:hint="eastAsia"/>
        </w:rPr>
        <w:t>с</w:t>
      </w:r>
      <w:r>
        <w:t></w:t>
      </w:r>
      <w:r>
        <w:rPr>
          <w:rFonts w:hint="eastAsia"/>
        </w:rPr>
        <w:t>образцами</w:t>
      </w:r>
      <w:r>
        <w:t></w:t>
      </w:r>
      <w:r>
        <w:rPr>
          <w:rFonts w:hint="eastAsia"/>
        </w:rPr>
        <w:t>социального</w:t>
      </w:r>
      <w:r>
        <w:t></w:t>
      </w:r>
      <w:r>
        <w:rPr>
          <w:rFonts w:hint="eastAsia"/>
        </w:rPr>
        <w:t>модерна</w:t>
      </w:r>
      <w:r>
        <w:t></w:t>
      </w:r>
      <w:r>
        <w:t></w:t>
      </w:r>
      <w:r>
        <w:rPr>
          <w:rFonts w:hint="eastAsia"/>
        </w:rPr>
        <w:t>Структурный</w:t>
      </w:r>
      <w:r>
        <w:t></w:t>
      </w:r>
      <w:r>
        <w:rPr>
          <w:rFonts w:hint="eastAsia"/>
        </w:rPr>
        <w:t>функционализм</w:t>
      </w:r>
      <w:r>
        <w:t></w:t>
      </w:r>
      <w:r>
        <w:rPr>
          <w:rFonts w:hint="eastAsia"/>
        </w:rPr>
        <w:t>в</w:t>
      </w:r>
      <w:r>
        <w:t></w:t>
      </w:r>
      <w:r>
        <w:rPr>
          <w:rFonts w:hint="eastAsia"/>
        </w:rPr>
        <w:t>этом</w:t>
      </w:r>
      <w:r>
        <w:t></w:t>
      </w:r>
      <w:r>
        <w:rPr>
          <w:rFonts w:hint="eastAsia"/>
        </w:rPr>
        <w:t>контексте</w:t>
      </w:r>
      <w:r>
        <w:t></w:t>
      </w:r>
      <w:r>
        <w:rPr>
          <w:rFonts w:hint="eastAsia"/>
        </w:rPr>
        <w:t>является</w:t>
      </w:r>
      <w:r>
        <w:t></w:t>
      </w:r>
      <w:r>
        <w:rPr>
          <w:rFonts w:hint="eastAsia"/>
        </w:rPr>
        <w:t>наиболее</w:t>
      </w:r>
      <w:r>
        <w:t></w:t>
      </w:r>
      <w:r>
        <w:t></w:t>
      </w:r>
      <w:r>
        <w:rPr>
          <w:rFonts w:hint="eastAsia"/>
        </w:rPr>
        <w:t>уязвимым</w:t>
      </w:r>
      <w:r>
        <w:t></w:t>
      </w:r>
      <w:r>
        <w:t></w:t>
      </w:r>
      <w:r>
        <w:t></w:t>
      </w:r>
      <w:r>
        <w:rPr>
          <w:rFonts w:hint="eastAsia"/>
        </w:rPr>
        <w:t>эволюционная</w:t>
      </w:r>
      <w:r>
        <w:t></w:t>
      </w:r>
      <w:r>
        <w:rPr>
          <w:rFonts w:hint="eastAsia"/>
        </w:rPr>
        <w:t>парадигма</w:t>
      </w:r>
      <w:r>
        <w:t></w:t>
      </w:r>
      <w:r>
        <w:rPr>
          <w:rFonts w:hint="eastAsia"/>
        </w:rPr>
        <w:t>идентичности</w:t>
      </w:r>
      <w:r>
        <w:t></w:t>
      </w:r>
      <w:r>
        <w:rPr>
          <w:rFonts w:hint="eastAsia"/>
        </w:rPr>
        <w:t>должна</w:t>
      </w:r>
      <w:r>
        <w:t></w:t>
      </w:r>
      <w:r>
        <w:rPr>
          <w:rFonts w:hint="eastAsia"/>
        </w:rPr>
        <w:t>неизбежно</w:t>
      </w:r>
      <w:r>
        <w:t></w:t>
      </w:r>
      <w:r>
        <w:rPr>
          <w:rFonts w:hint="eastAsia"/>
        </w:rPr>
        <w:t>вести</w:t>
      </w:r>
      <w:r>
        <w:t></w:t>
      </w:r>
      <w:r>
        <w:rPr>
          <w:rFonts w:hint="eastAsia"/>
        </w:rPr>
        <w:t>к</w:t>
      </w:r>
      <w:r>
        <w:t></w:t>
      </w:r>
      <w:r>
        <w:rPr>
          <w:rFonts w:hint="eastAsia"/>
        </w:rPr>
        <w:t>её</w:t>
      </w:r>
      <w:r>
        <w:t></w:t>
      </w:r>
      <w:r>
        <w:rPr>
          <w:rFonts w:hint="eastAsia"/>
        </w:rPr>
        <w:t>отмиранию</w:t>
      </w:r>
      <w:r>
        <w:t></w:t>
      </w:r>
      <w:r>
        <w:t></w:t>
      </w:r>
      <w:r>
        <w:rPr>
          <w:rFonts w:hint="eastAsia"/>
        </w:rPr>
        <w:t>замещению</w:t>
      </w:r>
      <w:r>
        <w:t></w:t>
      </w:r>
      <w:r>
        <w:rPr>
          <w:rFonts w:hint="eastAsia"/>
        </w:rPr>
        <w:t>глобальной</w:t>
      </w:r>
      <w:r>
        <w:t></w:t>
      </w:r>
      <w:r>
        <w:rPr>
          <w:rFonts w:hint="eastAsia"/>
        </w:rPr>
        <w:t>моделью</w:t>
      </w:r>
      <w:r>
        <w:t></w:t>
      </w:r>
      <w:r>
        <w:t></w:t>
      </w:r>
      <w:r>
        <w:rPr>
          <w:rFonts w:hint="eastAsia"/>
        </w:rPr>
        <w:t>но</w:t>
      </w:r>
      <w:r>
        <w:t></w:t>
      </w:r>
      <w:r>
        <w:rPr>
          <w:rFonts w:hint="eastAsia"/>
        </w:rPr>
        <w:t>современная</w:t>
      </w:r>
      <w:r>
        <w:t></w:t>
      </w:r>
      <w:r>
        <w:rPr>
          <w:rFonts w:hint="eastAsia"/>
        </w:rPr>
        <w:t>национальная</w:t>
      </w:r>
      <w:r>
        <w:t></w:t>
      </w:r>
      <w:r>
        <w:rPr>
          <w:rFonts w:hint="eastAsia"/>
        </w:rPr>
        <w:t>идентичность</w:t>
      </w:r>
      <w:r>
        <w:t></w:t>
      </w:r>
      <w:r>
        <w:rPr>
          <w:rFonts w:hint="eastAsia"/>
        </w:rPr>
        <w:t>часто</w:t>
      </w:r>
      <w:r>
        <w:t></w:t>
      </w:r>
      <w:r>
        <w:rPr>
          <w:rFonts w:hint="eastAsia"/>
        </w:rPr>
        <w:t>строится</w:t>
      </w:r>
      <w:r>
        <w:t></w:t>
      </w:r>
      <w:r>
        <w:rPr>
          <w:rFonts w:hint="eastAsia"/>
        </w:rPr>
        <w:t>на</w:t>
      </w:r>
      <w:r>
        <w:t></w:t>
      </w:r>
      <w:r>
        <w:rPr>
          <w:rFonts w:hint="eastAsia"/>
        </w:rPr>
        <w:t>традиционных</w:t>
      </w:r>
      <w:r>
        <w:t></w:t>
      </w:r>
      <w:r>
        <w:t></w:t>
      </w:r>
      <w:r>
        <w:rPr>
          <w:rFonts w:hint="eastAsia"/>
        </w:rPr>
        <w:t>ревайвалистских</w:t>
      </w:r>
      <w:r>
        <w:t></w:t>
      </w:r>
      <w:r>
        <w:rPr>
          <w:rFonts w:hint="eastAsia"/>
        </w:rPr>
        <w:t>ценностях</w:t>
      </w:r>
      <w:r>
        <w:t></w:t>
      </w:r>
      <w:r>
        <w:rPr>
          <w:rFonts w:hint="eastAsia"/>
        </w:rPr>
        <w:t>и</w:t>
      </w:r>
      <w:r>
        <w:t></w:t>
      </w:r>
      <w:r>
        <w:rPr>
          <w:rFonts w:hint="eastAsia"/>
        </w:rPr>
        <w:t>не</w:t>
      </w:r>
      <w:r>
        <w:t></w:t>
      </w:r>
      <w:r>
        <w:rPr>
          <w:rFonts w:hint="eastAsia"/>
        </w:rPr>
        <w:t>обладает</w:t>
      </w:r>
      <w:r>
        <w:t></w:t>
      </w:r>
      <w:r>
        <w:rPr>
          <w:rFonts w:hint="eastAsia"/>
        </w:rPr>
        <w:t>большей</w:t>
      </w:r>
      <w:r>
        <w:t></w:t>
      </w:r>
      <w:r>
        <w:rPr>
          <w:rFonts w:hint="eastAsia"/>
        </w:rPr>
        <w:t>степенью</w:t>
      </w:r>
      <w:r>
        <w:t></w:t>
      </w:r>
      <w:r>
        <w:rPr>
          <w:rFonts w:hint="eastAsia"/>
        </w:rPr>
        <w:t>отвлечённости</w:t>
      </w:r>
      <w:r>
        <w:t></w:t>
      </w:r>
      <w:r>
        <w:rPr>
          <w:rFonts w:hint="eastAsia"/>
        </w:rPr>
        <w:t>и</w:t>
      </w:r>
      <w:r>
        <w:t></w:t>
      </w:r>
      <w:r>
        <w:rPr>
          <w:rFonts w:hint="eastAsia"/>
        </w:rPr>
        <w:t>аморфности</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rPr>
          <w:rFonts w:hint="eastAsia"/>
        </w:rPr>
        <w:t>установками</w:t>
      </w:r>
      <w:r>
        <w:t></w:t>
      </w:r>
    </w:p>
    <w:p w14:paraId="79CF916D" w14:textId="77777777" w:rsidR="00B16546" w:rsidRDefault="00B16546" w:rsidP="00B16546">
      <w:r>
        <w:rPr>
          <w:rFonts w:hint="eastAsia"/>
        </w:rPr>
        <w:t>Символический</w:t>
      </w:r>
      <w:r>
        <w:t></w:t>
      </w:r>
      <w:r>
        <w:rPr>
          <w:rFonts w:hint="eastAsia"/>
        </w:rPr>
        <w:t>интеракционизм</w:t>
      </w:r>
      <w:r>
        <w:t></w:t>
      </w:r>
      <w:r>
        <w:t></w:t>
      </w:r>
      <w:r>
        <w:rPr>
          <w:rFonts w:hint="eastAsia"/>
        </w:rPr>
        <w:t>акцентируя</w:t>
      </w:r>
      <w:r>
        <w:t></w:t>
      </w:r>
      <w:r>
        <w:rPr>
          <w:rFonts w:hint="eastAsia"/>
        </w:rPr>
        <w:t>внимание</w:t>
      </w:r>
      <w:r>
        <w:t></w:t>
      </w:r>
      <w:r>
        <w:rPr>
          <w:rFonts w:hint="eastAsia"/>
        </w:rPr>
        <w:t>на</w:t>
      </w:r>
      <w:r>
        <w:t></w:t>
      </w:r>
      <w:r>
        <w:rPr>
          <w:rFonts w:hint="eastAsia"/>
        </w:rPr>
        <w:t>процессе</w:t>
      </w:r>
      <w:r>
        <w:t></w:t>
      </w:r>
      <w:r>
        <w:rPr>
          <w:rFonts w:hint="eastAsia"/>
        </w:rPr>
        <w:t>понимания</w:t>
      </w:r>
      <w:r>
        <w:t></w:t>
      </w:r>
      <w:r>
        <w:t></w:t>
      </w:r>
      <w:r>
        <w:rPr>
          <w:rFonts w:hint="eastAsia"/>
        </w:rPr>
        <w:t>допускает</w:t>
      </w:r>
      <w:r>
        <w:t></w:t>
      </w:r>
      <w:r>
        <w:rPr>
          <w:rFonts w:hint="eastAsia"/>
        </w:rPr>
        <w:t>большую</w:t>
      </w:r>
      <w:r>
        <w:t></w:t>
      </w:r>
      <w:r>
        <w:t></w:t>
      </w:r>
      <w:r>
        <w:rPr>
          <w:rFonts w:hint="eastAsia"/>
        </w:rPr>
        <w:t>свободу</w:t>
      </w:r>
      <w:r>
        <w:t></w:t>
      </w:r>
      <w:r>
        <w:t></w:t>
      </w:r>
      <w:r>
        <w:rPr>
          <w:rFonts w:hint="eastAsia"/>
        </w:rPr>
        <w:t>в</w:t>
      </w:r>
      <w:r>
        <w:t></w:t>
      </w:r>
      <w:r>
        <w:rPr>
          <w:rFonts w:hint="eastAsia"/>
        </w:rPr>
        <w:t>интерпретации</w:t>
      </w:r>
      <w:r>
        <w:t></w:t>
      </w:r>
      <w:r>
        <w:rPr>
          <w:rFonts w:hint="eastAsia"/>
        </w:rPr>
        <w:t>идентичности</w:t>
      </w:r>
      <w:r>
        <w:t></w:t>
      </w:r>
      <w:r>
        <w:t></w:t>
      </w:r>
      <w:r>
        <w:rPr>
          <w:rFonts w:hint="eastAsia"/>
        </w:rPr>
        <w:t>Однако</w:t>
      </w:r>
      <w:r>
        <w:t></w:t>
      </w:r>
      <w:r>
        <w:t></w:t>
      </w:r>
      <w:r>
        <w:rPr>
          <w:rFonts w:hint="eastAsia"/>
        </w:rPr>
        <w:t>не</w:t>
      </w:r>
      <w:r>
        <w:t></w:t>
      </w:r>
      <w:r>
        <w:rPr>
          <w:rFonts w:hint="eastAsia"/>
        </w:rPr>
        <w:t>ясным</w:t>
      </w:r>
      <w:r>
        <w:t></w:t>
      </w:r>
      <w:r>
        <w:rPr>
          <w:rFonts w:hint="eastAsia"/>
        </w:rPr>
        <w:t>остаётся</w:t>
      </w:r>
      <w:r>
        <w:t></w:t>
      </w:r>
      <w:r>
        <w:t></w:t>
      </w:r>
      <w:r>
        <w:rPr>
          <w:rFonts w:hint="eastAsia"/>
        </w:rPr>
        <w:t>каким</w:t>
      </w:r>
      <w:r>
        <w:t></w:t>
      </w:r>
      <w:r>
        <w:rPr>
          <w:rFonts w:hint="eastAsia"/>
        </w:rPr>
        <w:t>образом</w:t>
      </w:r>
      <w:r>
        <w:t></w:t>
      </w:r>
      <w:r>
        <w:rPr>
          <w:rFonts w:hint="eastAsia"/>
        </w:rPr>
        <w:t>национальные</w:t>
      </w:r>
      <w:r>
        <w:t></w:t>
      </w:r>
      <w:r>
        <w:rPr>
          <w:rFonts w:hint="eastAsia"/>
        </w:rPr>
        <w:t>идентичности</w:t>
      </w:r>
      <w:r>
        <w:t></w:t>
      </w:r>
      <w:r>
        <w:rPr>
          <w:rFonts w:hint="eastAsia"/>
        </w:rPr>
        <w:t>могут</w:t>
      </w:r>
      <w:r>
        <w:t></w:t>
      </w:r>
      <w:r>
        <w:rPr>
          <w:rFonts w:hint="eastAsia"/>
        </w:rPr>
        <w:t>согласоваться</w:t>
      </w:r>
      <w:r>
        <w:t></w:t>
      </w:r>
      <w:r>
        <w:t></w:t>
      </w:r>
      <w:r>
        <w:rPr>
          <w:rFonts w:hint="eastAsia"/>
        </w:rPr>
        <w:t>а</w:t>
      </w:r>
      <w:r>
        <w:t></w:t>
      </w:r>
      <w:r>
        <w:rPr>
          <w:rFonts w:hint="eastAsia"/>
        </w:rPr>
        <w:t>не</w:t>
      </w:r>
      <w:r>
        <w:t></w:t>
      </w:r>
      <w:r>
        <w:rPr>
          <w:rFonts w:hint="eastAsia"/>
        </w:rPr>
        <w:t>быть</w:t>
      </w:r>
      <w:r>
        <w:t></w:t>
      </w:r>
      <w:r>
        <w:t></w:t>
      </w:r>
      <w:r>
        <w:rPr>
          <w:rFonts w:hint="eastAsia"/>
        </w:rPr>
        <w:t>яблоком</w:t>
      </w:r>
      <w:r>
        <w:t></w:t>
      </w:r>
      <w:r>
        <w:rPr>
          <w:rFonts w:hint="eastAsia"/>
        </w:rPr>
        <w:t>раздора</w:t>
      </w:r>
      <w:r>
        <w:t></w:t>
      </w:r>
      <w:r>
        <w:t></w:t>
      </w:r>
      <w:r>
        <w:t></w:t>
      </w:r>
      <w:r>
        <w:rPr>
          <w:rFonts w:hint="eastAsia"/>
        </w:rPr>
        <w:t>Социологический</w:t>
      </w:r>
      <w:r>
        <w:t></w:t>
      </w:r>
      <w:r>
        <w:rPr>
          <w:rFonts w:hint="eastAsia"/>
        </w:rPr>
        <w:t>дискурс</w:t>
      </w:r>
      <w:r>
        <w:t></w:t>
      </w:r>
      <w:r>
        <w:rPr>
          <w:rFonts w:hint="eastAsia"/>
        </w:rPr>
        <w:t>национальной</w:t>
      </w:r>
      <w:r>
        <w:t></w:t>
      </w:r>
      <w:r>
        <w:rPr>
          <w:rFonts w:hint="eastAsia"/>
        </w:rPr>
        <w:t>идентичности</w:t>
      </w:r>
      <w:r>
        <w:t></w:t>
      </w:r>
      <w:r>
        <w:t></w:t>
      </w:r>
      <w:r>
        <w:rPr>
          <w:rFonts w:hint="eastAsia"/>
        </w:rPr>
        <w:t>таким</w:t>
      </w:r>
      <w:r>
        <w:t></w:t>
      </w:r>
      <w:r>
        <w:rPr>
          <w:rFonts w:hint="eastAsia"/>
        </w:rPr>
        <w:t>образом</w:t>
      </w:r>
      <w:r>
        <w:t></w:t>
      </w:r>
      <w:r>
        <w:t></w:t>
      </w:r>
      <w:r>
        <w:rPr>
          <w:rFonts w:hint="eastAsia"/>
        </w:rPr>
        <w:t>включает</w:t>
      </w:r>
      <w:r>
        <w:t></w:t>
      </w:r>
      <w:r>
        <w:rPr>
          <w:rFonts w:hint="eastAsia"/>
        </w:rPr>
        <w:t>объективно</w:t>
      </w:r>
      <w:r>
        <w:t></w:t>
      </w:r>
      <w:r>
        <w:rPr>
          <w:rFonts w:hint="eastAsia"/>
        </w:rPr>
        <w:t>субъектные</w:t>
      </w:r>
      <w:r>
        <w:t></w:t>
      </w:r>
      <w:r>
        <w:rPr>
          <w:rFonts w:hint="eastAsia"/>
        </w:rPr>
        <w:t>измерения</w:t>
      </w:r>
      <w:r>
        <w:t></w:t>
      </w:r>
      <w:r>
        <w:t></w:t>
      </w:r>
      <w:r>
        <w:rPr>
          <w:rFonts w:hint="eastAsia"/>
        </w:rPr>
        <w:t>что</w:t>
      </w:r>
      <w:r>
        <w:t></w:t>
      </w:r>
      <w:r>
        <w:rPr>
          <w:rFonts w:hint="eastAsia"/>
        </w:rPr>
        <w:t>означает</w:t>
      </w:r>
      <w:r>
        <w:t></w:t>
      </w:r>
      <w:r>
        <w:rPr>
          <w:rFonts w:hint="eastAsia"/>
        </w:rPr>
        <w:t>анализ</w:t>
      </w:r>
      <w:r>
        <w:t></w:t>
      </w:r>
      <w:r>
        <w:rPr>
          <w:rFonts w:hint="eastAsia"/>
        </w:rPr>
        <w:t>институциональных</w:t>
      </w:r>
      <w:r>
        <w:t></w:t>
      </w:r>
      <w:r>
        <w:rPr>
          <w:rFonts w:hint="eastAsia"/>
        </w:rPr>
        <w:t>и</w:t>
      </w:r>
      <w:r>
        <w:t></w:t>
      </w:r>
      <w:r>
        <w:rPr>
          <w:rFonts w:hint="eastAsia"/>
        </w:rPr>
        <w:t>структурных</w:t>
      </w:r>
      <w:r>
        <w:t></w:t>
      </w:r>
      <w:r>
        <w:rPr>
          <w:rFonts w:hint="eastAsia"/>
        </w:rPr>
        <w:t>предпосылок</w:t>
      </w:r>
      <w:r>
        <w:t></w:t>
      </w:r>
      <w:r>
        <w:rPr>
          <w:rFonts w:hint="eastAsia"/>
        </w:rPr>
        <w:t>идентичности</w:t>
      </w:r>
      <w:r>
        <w:t></w:t>
      </w:r>
      <w:r>
        <w:rPr>
          <w:rFonts w:hint="eastAsia"/>
        </w:rPr>
        <w:t>как</w:t>
      </w:r>
      <w:r>
        <w:t></w:t>
      </w:r>
      <w:r>
        <w:rPr>
          <w:rFonts w:hint="eastAsia"/>
        </w:rPr>
        <w:t>совокупности</w:t>
      </w:r>
      <w:r>
        <w:t></w:t>
      </w:r>
      <w:r>
        <w:rPr>
          <w:rFonts w:hint="eastAsia"/>
        </w:rPr>
        <w:t>условий</w:t>
      </w:r>
      <w:r>
        <w:t></w:t>
      </w:r>
      <w:r>
        <w:rPr>
          <w:rFonts w:hint="eastAsia"/>
        </w:rPr>
        <w:t>определяющих</w:t>
      </w:r>
      <w:r>
        <w:t></w:t>
      </w:r>
      <w:r>
        <w:rPr>
          <w:rFonts w:hint="eastAsia"/>
        </w:rPr>
        <w:t>идентификационный</w:t>
      </w:r>
      <w:r>
        <w:t></w:t>
      </w:r>
      <w:r>
        <w:rPr>
          <w:rFonts w:hint="eastAsia"/>
        </w:rPr>
        <w:t>выбор</w:t>
      </w:r>
      <w:r>
        <w:t></w:t>
      </w:r>
      <w:r>
        <w:t></w:t>
      </w:r>
      <w:r>
        <w:rPr>
          <w:rFonts w:hint="eastAsia"/>
        </w:rPr>
        <w:t>как</w:t>
      </w:r>
      <w:r>
        <w:t></w:t>
      </w:r>
      <w:r>
        <w:rPr>
          <w:rFonts w:hint="eastAsia"/>
        </w:rPr>
        <w:t>отдельных</w:t>
      </w:r>
      <w:r>
        <w:t></w:t>
      </w:r>
      <w:r>
        <w:rPr>
          <w:rFonts w:hint="eastAsia"/>
        </w:rPr>
        <w:t>личностей</w:t>
      </w:r>
      <w:r>
        <w:t></w:t>
      </w:r>
      <w:r>
        <w:t></w:t>
      </w:r>
      <w:r>
        <w:rPr>
          <w:rFonts w:hint="eastAsia"/>
        </w:rPr>
        <w:t>так</w:t>
      </w:r>
      <w:r>
        <w:t></w:t>
      </w:r>
      <w:r>
        <w:rPr>
          <w:rFonts w:hint="eastAsia"/>
        </w:rPr>
        <w:t>и</w:t>
      </w:r>
      <w:r>
        <w:t></w:t>
      </w:r>
      <w:r>
        <w:rPr>
          <w:rFonts w:hint="eastAsia"/>
        </w:rPr>
        <w:t>групп</w:t>
      </w:r>
      <w:r>
        <w:t></w:t>
      </w:r>
      <w:r>
        <w:t></w:t>
      </w:r>
      <w:r>
        <w:rPr>
          <w:rFonts w:hint="eastAsia"/>
        </w:rPr>
        <w:t>и</w:t>
      </w:r>
      <w:r>
        <w:t></w:t>
      </w:r>
      <w:r>
        <w:rPr>
          <w:rFonts w:hint="eastAsia"/>
        </w:rPr>
        <w:t>народов</w:t>
      </w:r>
      <w:r>
        <w:t></w:t>
      </w:r>
    </w:p>
    <w:p w14:paraId="2B0B0426" w14:textId="77777777" w:rsidR="00B16546" w:rsidRDefault="00B16546" w:rsidP="00B16546">
      <w:r>
        <w:rPr>
          <w:rFonts w:hint="eastAsia"/>
        </w:rPr>
        <w:t>Из</w:t>
      </w:r>
      <w:r>
        <w:t></w:t>
      </w:r>
      <w:r>
        <w:rPr>
          <w:rFonts w:hint="eastAsia"/>
        </w:rPr>
        <w:t>вышесказанного</w:t>
      </w:r>
      <w:r>
        <w:t></w:t>
      </w:r>
      <w:r>
        <w:t></w:t>
      </w:r>
      <w:r>
        <w:rPr>
          <w:rFonts w:hint="eastAsia"/>
        </w:rPr>
        <w:t>можно</w:t>
      </w:r>
      <w:r>
        <w:t></w:t>
      </w:r>
      <w:r>
        <w:rPr>
          <w:rFonts w:hint="eastAsia"/>
        </w:rPr>
        <w:t>сделать</w:t>
      </w:r>
      <w:r>
        <w:t></w:t>
      </w:r>
      <w:r>
        <w:rPr>
          <w:rFonts w:hint="eastAsia"/>
        </w:rPr>
        <w:t>вывод</w:t>
      </w:r>
      <w:r>
        <w:t></w:t>
      </w:r>
      <w:r>
        <w:t></w:t>
      </w:r>
      <w:r>
        <w:rPr>
          <w:rFonts w:hint="eastAsia"/>
        </w:rPr>
        <w:t>что</w:t>
      </w:r>
      <w:r>
        <w:t></w:t>
      </w:r>
      <w:r>
        <w:rPr>
          <w:rFonts w:hint="eastAsia"/>
        </w:rPr>
        <w:t>современная</w:t>
      </w:r>
      <w:r>
        <w:t></w:t>
      </w:r>
      <w:r>
        <w:rPr>
          <w:rFonts w:hint="eastAsia"/>
        </w:rPr>
        <w:t>национальная</w:t>
      </w:r>
      <w:r>
        <w:t></w:t>
      </w:r>
      <w:r>
        <w:rPr>
          <w:rFonts w:hint="eastAsia"/>
        </w:rPr>
        <w:t>идентичность</w:t>
      </w:r>
      <w:r>
        <w:t></w:t>
      </w:r>
      <w:r>
        <w:t></w:t>
      </w:r>
      <w:r>
        <w:rPr>
          <w:rFonts w:hint="eastAsia"/>
        </w:rPr>
        <w:t>являясь</w:t>
      </w:r>
      <w:r>
        <w:t></w:t>
      </w:r>
      <w:r>
        <w:rPr>
          <w:rFonts w:hint="eastAsia"/>
        </w:rPr>
        <w:t>социаль</w:t>
      </w:r>
      <w:r>
        <w:rPr>
          <w:rFonts w:hint="eastAsia"/>
        </w:rPr>
        <w:lastRenderedPageBreak/>
        <w:t>ной</w:t>
      </w:r>
      <w:r>
        <w:t></w:t>
      </w:r>
      <w:r>
        <w:rPr>
          <w:rFonts w:hint="eastAsia"/>
        </w:rPr>
        <w:t>идентичностью</w:t>
      </w:r>
      <w:r>
        <w:t></w:t>
      </w:r>
      <w:r>
        <w:t></w:t>
      </w:r>
      <w:r>
        <w:rPr>
          <w:rFonts w:hint="eastAsia"/>
        </w:rPr>
        <w:t>создаётся</w:t>
      </w:r>
      <w:r>
        <w:t></w:t>
      </w:r>
      <w:r>
        <w:rPr>
          <w:rFonts w:hint="eastAsia"/>
        </w:rPr>
        <w:t>и</w:t>
      </w:r>
      <w:r>
        <w:t></w:t>
      </w:r>
      <w:r>
        <w:rPr>
          <w:rFonts w:hint="eastAsia"/>
        </w:rPr>
        <w:t>поддерживается</w:t>
      </w:r>
      <w:r>
        <w:t></w:t>
      </w:r>
      <w:r>
        <w:rPr>
          <w:rFonts w:hint="eastAsia"/>
        </w:rPr>
        <w:t>рефлексивной</w:t>
      </w:r>
      <w:r>
        <w:t></w:t>
      </w:r>
      <w:r>
        <w:rPr>
          <w:rFonts w:hint="eastAsia"/>
        </w:rPr>
        <w:t>деятельностью</w:t>
      </w:r>
      <w:r>
        <w:t></w:t>
      </w:r>
      <w:r>
        <w:t></w:t>
      </w:r>
      <w:r>
        <w:rPr>
          <w:rFonts w:hint="eastAsia"/>
        </w:rPr>
        <w:t>и</w:t>
      </w:r>
      <w:r>
        <w:t></w:t>
      </w:r>
      <w:r>
        <w:rPr>
          <w:rFonts w:hint="eastAsia"/>
        </w:rPr>
        <w:t>в</w:t>
      </w:r>
      <w:r>
        <w:t></w:t>
      </w:r>
      <w:r>
        <w:rPr>
          <w:rFonts w:hint="eastAsia"/>
        </w:rPr>
        <w:t>силу</w:t>
      </w:r>
      <w:r>
        <w:t></w:t>
      </w:r>
      <w:r>
        <w:rPr>
          <w:rFonts w:hint="eastAsia"/>
        </w:rPr>
        <w:t>её</w:t>
      </w:r>
      <w:r>
        <w:t></w:t>
      </w:r>
      <w:r>
        <w:rPr>
          <w:rFonts w:hint="eastAsia"/>
        </w:rPr>
        <w:t>преднамеренности</w:t>
      </w:r>
      <w:r>
        <w:t></w:t>
      </w:r>
      <w:r>
        <w:t></w:t>
      </w:r>
      <w:r>
        <w:rPr>
          <w:rFonts w:hint="eastAsia"/>
        </w:rPr>
        <w:t>соотнесения</w:t>
      </w:r>
      <w:r>
        <w:t></w:t>
      </w:r>
      <w:r>
        <w:rPr>
          <w:rFonts w:hint="eastAsia"/>
        </w:rPr>
        <w:t>между</w:t>
      </w:r>
      <w:r>
        <w:t></w:t>
      </w:r>
      <w:r>
        <w:rPr>
          <w:rFonts w:hint="eastAsia"/>
        </w:rPr>
        <w:t>индивидуальной</w:t>
      </w:r>
      <w:r>
        <w:t></w:t>
      </w:r>
      <w:r>
        <w:rPr>
          <w:rFonts w:hint="eastAsia"/>
        </w:rPr>
        <w:t>и</w:t>
      </w:r>
      <w:r>
        <w:t></w:t>
      </w:r>
      <w:r>
        <w:rPr>
          <w:rFonts w:hint="eastAsia"/>
        </w:rPr>
        <w:t>коллективной</w:t>
      </w:r>
      <w:r>
        <w:t></w:t>
      </w:r>
      <w:r>
        <w:rPr>
          <w:rFonts w:hint="eastAsia"/>
        </w:rPr>
        <w:t>идентичностями</w:t>
      </w:r>
      <w:r>
        <w:t></w:t>
      </w:r>
      <w:r>
        <w:t></w:t>
      </w:r>
      <w:r>
        <w:rPr>
          <w:rFonts w:hint="eastAsia"/>
        </w:rPr>
        <w:t>можно</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национальная</w:t>
      </w:r>
      <w:r>
        <w:t></w:t>
      </w:r>
      <w:r>
        <w:rPr>
          <w:rFonts w:hint="eastAsia"/>
        </w:rPr>
        <w:t>идентичность</w:t>
      </w:r>
      <w:r>
        <w:t></w:t>
      </w:r>
      <w:r>
        <w:rPr>
          <w:rFonts w:hint="eastAsia"/>
        </w:rPr>
        <w:t>в</w:t>
      </w:r>
      <w:r>
        <w:t></w:t>
      </w:r>
      <w:r>
        <w:rPr>
          <w:rFonts w:hint="eastAsia"/>
        </w:rPr>
        <w:t>условиях</w:t>
      </w:r>
      <w:r>
        <w:t></w:t>
      </w:r>
      <w:r>
        <w:rPr>
          <w:rFonts w:hint="eastAsia"/>
        </w:rPr>
        <w:t>глобализации</w:t>
      </w:r>
      <w:r>
        <w:t></w:t>
      </w:r>
      <w:r>
        <w:rPr>
          <w:rFonts w:hint="eastAsia"/>
        </w:rPr>
        <w:t>выполняет</w:t>
      </w:r>
      <w:r>
        <w:t></w:t>
      </w:r>
      <w:r>
        <w:rPr>
          <w:rFonts w:hint="eastAsia"/>
        </w:rPr>
        <w:t>двоякую</w:t>
      </w:r>
      <w:r>
        <w:t></w:t>
      </w:r>
      <w:r>
        <w:rPr>
          <w:rFonts w:hint="eastAsia"/>
        </w:rPr>
        <w:t>функцию</w:t>
      </w:r>
      <w:r>
        <w:t></w:t>
      </w:r>
      <w:r>
        <w:t></w:t>
      </w:r>
      <w:r>
        <w:rPr>
          <w:rFonts w:hint="eastAsia"/>
        </w:rPr>
        <w:t>Во</w:t>
      </w:r>
      <w:r>
        <w:t></w:t>
      </w:r>
      <w:r>
        <w:rPr>
          <w:rFonts w:hint="eastAsia"/>
        </w:rPr>
        <w:t>первых</w:t>
      </w:r>
      <w:r>
        <w:t></w:t>
      </w:r>
      <w:r>
        <w:t></w:t>
      </w:r>
      <w:r>
        <w:rPr>
          <w:rFonts w:hint="eastAsia"/>
        </w:rPr>
        <w:t>она</w:t>
      </w:r>
      <w:r>
        <w:t></w:t>
      </w:r>
      <w:r>
        <w:rPr>
          <w:rFonts w:hint="eastAsia"/>
        </w:rPr>
        <w:t>закрепляет</w:t>
      </w:r>
      <w:r>
        <w:t></w:t>
      </w:r>
      <w:r>
        <w:rPr>
          <w:rFonts w:hint="eastAsia"/>
        </w:rPr>
        <w:t>позиции</w:t>
      </w:r>
      <w:r>
        <w:t></w:t>
      </w:r>
      <w:r>
        <w:rPr>
          <w:rFonts w:hint="eastAsia"/>
        </w:rPr>
        <w:t>определённой</w:t>
      </w:r>
      <w:r>
        <w:t></w:t>
      </w:r>
      <w:r>
        <w:rPr>
          <w:rFonts w:hint="eastAsia"/>
        </w:rPr>
        <w:t>этнической</w:t>
      </w:r>
      <w:r>
        <w:t></w:t>
      </w:r>
      <w:r>
        <w:rPr>
          <w:rFonts w:hint="eastAsia"/>
        </w:rPr>
        <w:t>общности</w:t>
      </w:r>
      <w:r>
        <w:t></w:t>
      </w:r>
      <w:r>
        <w:rPr>
          <w:rFonts w:hint="eastAsia"/>
        </w:rPr>
        <w:t>по</w:t>
      </w:r>
      <w:r>
        <w:t></w:t>
      </w:r>
      <w:r>
        <w:rPr>
          <w:rFonts w:hint="eastAsia"/>
        </w:rPr>
        <w:t>отношению</w:t>
      </w:r>
      <w:r>
        <w:t></w:t>
      </w:r>
      <w:r>
        <w:rPr>
          <w:rFonts w:hint="eastAsia"/>
        </w:rPr>
        <w:t>к</w:t>
      </w:r>
      <w:r>
        <w:t></w:t>
      </w:r>
      <w:r>
        <w:rPr>
          <w:rFonts w:hint="eastAsia"/>
        </w:rPr>
        <w:t>другим</w:t>
      </w:r>
      <w:r>
        <w:t></w:t>
      </w:r>
      <w:r>
        <w:rPr>
          <w:rFonts w:hint="eastAsia"/>
        </w:rPr>
        <w:t>народам</w:t>
      </w:r>
      <w:r>
        <w:t></w:t>
      </w:r>
      <w:r>
        <w:rPr>
          <w:rFonts w:hint="eastAsia"/>
        </w:rPr>
        <w:t>и</w:t>
      </w:r>
      <w:r>
        <w:t></w:t>
      </w:r>
      <w:r>
        <w:rPr>
          <w:rFonts w:hint="eastAsia"/>
        </w:rPr>
        <w:t>государствам</w:t>
      </w:r>
      <w:r>
        <w:t></w:t>
      </w:r>
      <w:r>
        <w:t></w:t>
      </w:r>
      <w:r>
        <w:rPr>
          <w:rFonts w:hint="eastAsia"/>
        </w:rPr>
        <w:t>Во</w:t>
      </w:r>
      <w:r>
        <w:t></w:t>
      </w:r>
      <w:r>
        <w:rPr>
          <w:rFonts w:hint="eastAsia"/>
        </w:rPr>
        <w:t>вторых</w:t>
      </w:r>
      <w:r>
        <w:t></w:t>
      </w:r>
      <w:r>
        <w:t></w:t>
      </w:r>
      <w:r>
        <w:rPr>
          <w:rFonts w:hint="eastAsia"/>
        </w:rPr>
        <w:t>стимулирует</w:t>
      </w:r>
      <w:r>
        <w:t></w:t>
      </w:r>
      <w:r>
        <w:rPr>
          <w:rFonts w:hint="eastAsia"/>
        </w:rPr>
        <w:t>деятельность</w:t>
      </w:r>
      <w:r>
        <w:t></w:t>
      </w:r>
      <w:r>
        <w:rPr>
          <w:rFonts w:hint="eastAsia"/>
        </w:rPr>
        <w:t>по</w:t>
      </w:r>
      <w:r>
        <w:t></w:t>
      </w:r>
      <w:r>
        <w:rPr>
          <w:rFonts w:hint="eastAsia"/>
        </w:rPr>
        <w:t>укреплению</w:t>
      </w:r>
      <w:r>
        <w:t></w:t>
      </w:r>
      <w:r>
        <w:rPr>
          <w:rFonts w:hint="eastAsia"/>
        </w:rPr>
        <w:t>и</w:t>
      </w:r>
      <w:r>
        <w:t></w:t>
      </w:r>
      <w:r>
        <w:rPr>
          <w:rFonts w:hint="eastAsia"/>
        </w:rPr>
        <w:t>возрастанию</w:t>
      </w:r>
      <w:r>
        <w:t></w:t>
      </w:r>
      <w:r>
        <w:rPr>
          <w:rFonts w:hint="eastAsia"/>
        </w:rPr>
        <w:t>позиций</w:t>
      </w:r>
      <w:r>
        <w:t></w:t>
      </w:r>
      <w:r>
        <w:rPr>
          <w:rFonts w:hint="eastAsia"/>
        </w:rPr>
        <w:t>в</w:t>
      </w:r>
      <w:r>
        <w:t></w:t>
      </w:r>
      <w:r>
        <w:rPr>
          <w:rFonts w:hint="eastAsia"/>
        </w:rPr>
        <w:t>современном</w:t>
      </w:r>
      <w:r>
        <w:t></w:t>
      </w:r>
      <w:r>
        <w:rPr>
          <w:rFonts w:hint="eastAsia"/>
        </w:rPr>
        <w:t>глобализируемом</w:t>
      </w:r>
      <w:r>
        <w:t></w:t>
      </w:r>
      <w:r>
        <w:rPr>
          <w:rFonts w:hint="eastAsia"/>
        </w:rPr>
        <w:t>мире</w:t>
      </w:r>
      <w:r>
        <w:t></w:t>
      </w:r>
      <w:r>
        <w:t></w:t>
      </w:r>
      <w:r>
        <w:rPr>
          <w:rFonts w:hint="eastAsia"/>
        </w:rPr>
        <w:t>который</w:t>
      </w:r>
      <w:r>
        <w:t></w:t>
      </w:r>
      <w:r>
        <w:rPr>
          <w:rFonts w:hint="eastAsia"/>
        </w:rPr>
        <w:t>характеризуется</w:t>
      </w:r>
      <w:r>
        <w:t></w:t>
      </w:r>
      <w:r>
        <w:rPr>
          <w:rFonts w:hint="eastAsia"/>
        </w:rPr>
        <w:t>инфраструктурой</w:t>
      </w:r>
      <w:r>
        <w:t></w:t>
      </w:r>
      <w:r>
        <w:rPr>
          <w:rFonts w:hint="eastAsia"/>
        </w:rPr>
        <w:t>транснациональных</w:t>
      </w:r>
      <w:r>
        <w:t></w:t>
      </w:r>
      <w:r>
        <w:rPr>
          <w:rFonts w:hint="eastAsia"/>
        </w:rPr>
        <w:t>институтов</w:t>
      </w:r>
      <w:r>
        <w:t></w:t>
      </w:r>
      <w:r>
        <w:t></w:t>
      </w:r>
      <w:r>
        <w:rPr>
          <w:rFonts w:hint="eastAsia"/>
        </w:rPr>
        <w:t>но</w:t>
      </w:r>
      <w:r>
        <w:t></w:t>
      </w:r>
      <w:r>
        <w:rPr>
          <w:rFonts w:hint="eastAsia"/>
        </w:rPr>
        <w:t>функционирующих</w:t>
      </w:r>
      <w:r>
        <w:t></w:t>
      </w:r>
      <w:r>
        <w:rPr>
          <w:rFonts w:hint="eastAsia"/>
        </w:rPr>
        <w:t>в</w:t>
      </w:r>
      <w:r>
        <w:t></w:t>
      </w:r>
      <w:r>
        <w:rPr>
          <w:rFonts w:hint="eastAsia"/>
        </w:rPr>
        <w:t>конкретном</w:t>
      </w:r>
      <w:r>
        <w:t></w:t>
      </w:r>
      <w:r>
        <w:rPr>
          <w:rFonts w:hint="eastAsia"/>
        </w:rPr>
        <w:t>национально</w:t>
      </w:r>
      <w:r>
        <w:t></w:t>
      </w:r>
      <w:r>
        <w:rPr>
          <w:rFonts w:hint="eastAsia"/>
        </w:rPr>
        <w:t>государственном</w:t>
      </w:r>
      <w:r>
        <w:t></w:t>
      </w:r>
      <w:r>
        <w:rPr>
          <w:rFonts w:hint="eastAsia"/>
        </w:rPr>
        <w:t>контексте</w:t>
      </w:r>
      <w:r>
        <w:t></w:t>
      </w:r>
      <w:r>
        <w:t></w:t>
      </w:r>
      <w:r>
        <w:rPr>
          <w:rFonts w:hint="eastAsia"/>
        </w:rPr>
        <w:t>Можно</w:t>
      </w:r>
      <w:r>
        <w:t></w:t>
      </w:r>
      <w:r>
        <w:rPr>
          <w:rFonts w:hint="eastAsia"/>
        </w:rPr>
        <w:t>отметить</w:t>
      </w:r>
      <w:r>
        <w:t></w:t>
      </w:r>
      <w:r>
        <w:t></w:t>
      </w:r>
      <w:r>
        <w:rPr>
          <w:rFonts w:hint="eastAsia"/>
        </w:rPr>
        <w:t>что</w:t>
      </w:r>
      <w:r>
        <w:t></w:t>
      </w:r>
      <w:r>
        <w:rPr>
          <w:rFonts w:hint="eastAsia"/>
        </w:rPr>
        <w:t>современная</w:t>
      </w:r>
      <w:r>
        <w:t></w:t>
      </w:r>
      <w:r>
        <w:rPr>
          <w:rFonts w:hint="eastAsia"/>
        </w:rPr>
        <w:t>нация</w:t>
      </w:r>
      <w:r>
        <w:t></w:t>
      </w:r>
      <w:r>
        <w:rPr>
          <w:rFonts w:hint="eastAsia"/>
        </w:rPr>
        <w:t>сталкивается</w:t>
      </w:r>
      <w:r>
        <w:t></w:t>
      </w:r>
      <w:r>
        <w:rPr>
          <w:rFonts w:hint="eastAsia"/>
        </w:rPr>
        <w:t>с</w:t>
      </w:r>
      <w:r>
        <w:t></w:t>
      </w:r>
      <w:r>
        <w:rPr>
          <w:rFonts w:hint="eastAsia"/>
        </w:rPr>
        <w:t>множеством</w:t>
      </w:r>
      <w:r>
        <w:t></w:t>
      </w:r>
      <w:r>
        <w:rPr>
          <w:rFonts w:hint="eastAsia"/>
        </w:rPr>
        <w:t>вариантов</w:t>
      </w:r>
      <w:r>
        <w:t></w:t>
      </w:r>
      <w:r>
        <w:rPr>
          <w:rFonts w:hint="eastAsia"/>
        </w:rPr>
        <w:t>выбора</w:t>
      </w:r>
      <w:r>
        <w:t></w:t>
      </w:r>
      <w:r>
        <w:rPr>
          <w:rFonts w:hint="eastAsia"/>
        </w:rPr>
        <w:t>под</w:t>
      </w:r>
      <w:r>
        <w:t></w:t>
      </w:r>
      <w:r>
        <w:rPr>
          <w:rFonts w:hint="eastAsia"/>
        </w:rPr>
        <w:t>влиянием</w:t>
      </w:r>
      <w:r>
        <w:t></w:t>
      </w:r>
      <w:r>
        <w:rPr>
          <w:rFonts w:hint="eastAsia"/>
        </w:rPr>
        <w:t>взаимодействия</w:t>
      </w:r>
      <w:r>
        <w:t></w:t>
      </w:r>
      <w:r>
        <w:rPr>
          <w:rFonts w:hint="eastAsia"/>
        </w:rPr>
        <w:t>локального</w:t>
      </w:r>
      <w:r>
        <w:t></w:t>
      </w:r>
      <w:r>
        <w:rPr>
          <w:rFonts w:hint="eastAsia"/>
        </w:rPr>
        <w:t>и</w:t>
      </w:r>
      <w:r>
        <w:t></w:t>
      </w:r>
      <w:r>
        <w:rPr>
          <w:rFonts w:hint="eastAsia"/>
        </w:rPr>
        <w:t>глобального</w:t>
      </w:r>
      <w:r>
        <w:t></w:t>
      </w:r>
      <w:r>
        <w:t></w:t>
      </w:r>
      <w:r>
        <w:rPr>
          <w:rFonts w:hint="eastAsia"/>
        </w:rPr>
        <w:t>И</w:t>
      </w:r>
      <w:r>
        <w:t></w:t>
      </w:r>
      <w:r>
        <w:rPr>
          <w:rFonts w:hint="eastAsia"/>
        </w:rPr>
        <w:t>национальная</w:t>
      </w:r>
      <w:r>
        <w:t></w:t>
      </w:r>
      <w:r>
        <w:rPr>
          <w:rFonts w:hint="eastAsia"/>
        </w:rPr>
        <w:t>идентичность</w:t>
      </w:r>
      <w:r>
        <w:t></w:t>
      </w:r>
      <w:r>
        <w:rPr>
          <w:rFonts w:hint="eastAsia"/>
        </w:rPr>
        <w:t>может</w:t>
      </w:r>
      <w:r>
        <w:t></w:t>
      </w:r>
      <w:r>
        <w:rPr>
          <w:rFonts w:hint="eastAsia"/>
        </w:rPr>
        <w:t>рассматриваться</w:t>
      </w:r>
      <w:r>
        <w:t></w:t>
      </w:r>
      <w:r>
        <w:rPr>
          <w:rFonts w:hint="eastAsia"/>
        </w:rPr>
        <w:t>как</w:t>
      </w:r>
      <w:r>
        <w:t></w:t>
      </w:r>
      <w:r>
        <w:rPr>
          <w:rFonts w:hint="eastAsia"/>
        </w:rPr>
        <w:t>возможность</w:t>
      </w:r>
      <w:r>
        <w:t></w:t>
      </w:r>
      <w:r>
        <w:rPr>
          <w:rFonts w:hint="eastAsia"/>
        </w:rPr>
        <w:t>переопределения</w:t>
      </w:r>
      <w:r>
        <w:t></w:t>
      </w:r>
      <w:r>
        <w:rPr>
          <w:rFonts w:hint="eastAsia"/>
        </w:rPr>
        <w:t>места</w:t>
      </w:r>
      <w:r>
        <w:t></w:t>
      </w:r>
      <w:r>
        <w:rPr>
          <w:rFonts w:hint="eastAsia"/>
        </w:rPr>
        <w:t>нации</w:t>
      </w:r>
      <w:r>
        <w:t></w:t>
      </w:r>
      <w:r>
        <w:t></w:t>
      </w:r>
      <w:r>
        <w:rPr>
          <w:rFonts w:hint="eastAsia"/>
        </w:rPr>
        <w:t>в</w:t>
      </w:r>
      <w:r>
        <w:t></w:t>
      </w:r>
      <w:r>
        <w:rPr>
          <w:rFonts w:hint="eastAsia"/>
        </w:rPr>
        <w:t>зависимости</w:t>
      </w:r>
      <w:r>
        <w:t></w:t>
      </w:r>
      <w:r>
        <w:rPr>
          <w:rFonts w:hint="eastAsia"/>
        </w:rPr>
        <w:t>от</w:t>
      </w:r>
      <w:r>
        <w:t></w:t>
      </w:r>
      <w:r>
        <w:rPr>
          <w:rFonts w:hint="eastAsia"/>
        </w:rPr>
        <w:t>разделяемых</w:t>
      </w:r>
      <w:r>
        <w:t></w:t>
      </w:r>
      <w:r>
        <w:rPr>
          <w:rFonts w:hint="eastAsia"/>
        </w:rPr>
        <w:t>большинством</w:t>
      </w:r>
      <w:r>
        <w:t></w:t>
      </w:r>
      <w:r>
        <w:rPr>
          <w:rFonts w:hint="eastAsia"/>
        </w:rPr>
        <w:t>территориальных</w:t>
      </w:r>
      <w:r>
        <w:t></w:t>
      </w:r>
      <w:r>
        <w:t></w:t>
      </w:r>
      <w:r>
        <w:rPr>
          <w:rFonts w:hint="eastAsia"/>
        </w:rPr>
        <w:t>политических</w:t>
      </w:r>
      <w:r>
        <w:t></w:t>
      </w:r>
      <w:r>
        <w:t></w:t>
      </w:r>
      <w:r>
        <w:rPr>
          <w:rFonts w:hint="eastAsia"/>
        </w:rPr>
        <w:t>культурных</w:t>
      </w:r>
      <w:r>
        <w:t></w:t>
      </w:r>
      <w:r>
        <w:rPr>
          <w:rFonts w:hint="eastAsia"/>
        </w:rPr>
        <w:t>претензий</w:t>
      </w:r>
      <w:r>
        <w:t></w:t>
      </w:r>
      <w:r>
        <w:rPr>
          <w:rFonts w:hint="eastAsia"/>
        </w:rPr>
        <w:t>и</w:t>
      </w:r>
      <w:r>
        <w:t></w:t>
      </w:r>
      <w:r>
        <w:rPr>
          <w:rFonts w:hint="eastAsia"/>
        </w:rPr>
        <w:t>установок</w:t>
      </w:r>
      <w:r>
        <w:t></w:t>
      </w:r>
    </w:p>
    <w:p w14:paraId="60AB01E4" w14:textId="77777777" w:rsidR="00B16546" w:rsidRDefault="00B16546" w:rsidP="00B16546">
      <w:r>
        <w:rPr>
          <w:rFonts w:hint="eastAsia"/>
        </w:rPr>
        <w:t>Рассматривая</w:t>
      </w:r>
      <w:r>
        <w:t></w:t>
      </w:r>
      <w:r>
        <w:rPr>
          <w:rFonts w:hint="eastAsia"/>
        </w:rPr>
        <w:t>национальную</w:t>
      </w:r>
      <w:r>
        <w:t></w:t>
      </w:r>
      <w:r>
        <w:rPr>
          <w:rFonts w:hint="eastAsia"/>
        </w:rPr>
        <w:t>идентичность</w:t>
      </w:r>
      <w:r>
        <w:t></w:t>
      </w:r>
      <w:r>
        <w:rPr>
          <w:rFonts w:hint="eastAsia"/>
        </w:rPr>
        <w:t>как</w:t>
      </w:r>
      <w:r>
        <w:t></w:t>
      </w:r>
      <w:r>
        <w:rPr>
          <w:rFonts w:hint="eastAsia"/>
        </w:rPr>
        <w:t>динамический</w:t>
      </w:r>
      <w:r>
        <w:t></w:t>
      </w:r>
      <w:r>
        <w:rPr>
          <w:rFonts w:hint="eastAsia"/>
        </w:rPr>
        <w:t>процесс</w:t>
      </w:r>
      <w:r>
        <w:t></w:t>
      </w:r>
      <w:r>
        <w:t></w:t>
      </w:r>
      <w:r>
        <w:rPr>
          <w:rFonts w:hint="eastAsia"/>
        </w:rPr>
        <w:t>как</w:t>
      </w:r>
      <w:r>
        <w:t></w:t>
      </w:r>
      <w:r>
        <w:rPr>
          <w:rFonts w:hint="eastAsia"/>
        </w:rPr>
        <w:t>то</w:t>
      </w:r>
      <w:r>
        <w:t></w:t>
      </w:r>
      <w:r>
        <w:t></w:t>
      </w:r>
      <w:r>
        <w:rPr>
          <w:rFonts w:hint="eastAsia"/>
        </w:rPr>
        <w:t>что</w:t>
      </w:r>
      <w:r>
        <w:t></w:t>
      </w:r>
      <w:r>
        <w:rPr>
          <w:rFonts w:hint="eastAsia"/>
        </w:rPr>
        <w:t>имеет</w:t>
      </w:r>
      <w:r>
        <w:t></w:t>
      </w:r>
      <w:r>
        <w:rPr>
          <w:rFonts w:hint="eastAsia"/>
        </w:rPr>
        <w:t>отношение</w:t>
      </w:r>
      <w:r>
        <w:t></w:t>
      </w:r>
      <w:r>
        <w:rPr>
          <w:rFonts w:hint="eastAsia"/>
        </w:rPr>
        <w:t>к</w:t>
      </w:r>
      <w:r>
        <w:t></w:t>
      </w:r>
      <w:r>
        <w:rPr>
          <w:rFonts w:hint="eastAsia"/>
        </w:rPr>
        <w:t>сознанию</w:t>
      </w:r>
      <w:r>
        <w:t></w:t>
      </w:r>
      <w:r>
        <w:rPr>
          <w:rFonts w:hint="eastAsia"/>
        </w:rPr>
        <w:t>нации</w:t>
      </w:r>
      <w:r>
        <w:t></w:t>
      </w:r>
      <w:r>
        <w:rPr>
          <w:rFonts w:hint="eastAsia"/>
        </w:rPr>
        <w:t>народа</w:t>
      </w:r>
      <w:r>
        <w:t></w:t>
      </w:r>
      <w:r>
        <w:rPr>
          <w:rFonts w:hint="eastAsia"/>
        </w:rPr>
        <w:t>и</w:t>
      </w:r>
      <w:r>
        <w:t></w:t>
      </w:r>
      <w:r>
        <w:rPr>
          <w:rFonts w:hint="eastAsia"/>
        </w:rPr>
        <w:t>формируется</w:t>
      </w:r>
      <w:r>
        <w:t></w:t>
      </w:r>
      <w:r>
        <w:rPr>
          <w:rFonts w:hint="eastAsia"/>
        </w:rPr>
        <w:t>им</w:t>
      </w:r>
      <w:r>
        <w:t></w:t>
      </w:r>
      <w:r>
        <w:t></w:t>
      </w:r>
      <w:r>
        <w:rPr>
          <w:rFonts w:hint="eastAsia"/>
        </w:rPr>
        <w:t>представляется</w:t>
      </w:r>
      <w:r>
        <w:t></w:t>
      </w:r>
      <w:r>
        <w:rPr>
          <w:rFonts w:hint="eastAsia"/>
        </w:rPr>
        <w:t>обоснованным</w:t>
      </w:r>
      <w:r>
        <w:t></w:t>
      </w:r>
      <w:r>
        <w:t></w:t>
      </w:r>
      <w:r>
        <w:rPr>
          <w:rFonts w:hint="eastAsia"/>
        </w:rPr>
        <w:t>для</w:t>
      </w:r>
      <w:r>
        <w:t></w:t>
      </w:r>
      <w:r>
        <w:rPr>
          <w:rFonts w:hint="eastAsia"/>
        </w:rPr>
        <w:t>реализации</w:t>
      </w:r>
      <w:r>
        <w:t></w:t>
      </w:r>
      <w:r>
        <w:rPr>
          <w:rFonts w:hint="eastAsia"/>
        </w:rPr>
        <w:t>основной</w:t>
      </w:r>
      <w:r>
        <w:t></w:t>
      </w:r>
      <w:r>
        <w:rPr>
          <w:rFonts w:hint="eastAsia"/>
        </w:rPr>
        <w:t>цели</w:t>
      </w:r>
      <w:r>
        <w:t></w:t>
      </w:r>
      <w:r>
        <w:rPr>
          <w:rFonts w:hint="eastAsia"/>
        </w:rPr>
        <w:t>исследования</w:t>
      </w:r>
      <w:r>
        <w:t></w:t>
      </w:r>
      <w:r>
        <w:t></w:t>
      </w:r>
      <w:r>
        <w:rPr>
          <w:rFonts w:hint="eastAsia"/>
        </w:rPr>
        <w:t>обращение</w:t>
      </w:r>
      <w:r>
        <w:t></w:t>
      </w:r>
      <w:r>
        <w:rPr>
          <w:rFonts w:hint="eastAsia"/>
        </w:rPr>
        <w:t>к</w:t>
      </w:r>
      <w:r>
        <w:t></w:t>
      </w:r>
      <w:r>
        <w:rPr>
          <w:rFonts w:hint="eastAsia"/>
        </w:rPr>
        <w:t>проблеме</w:t>
      </w:r>
      <w:r>
        <w:t></w:t>
      </w:r>
      <w:r>
        <w:rPr>
          <w:rFonts w:hint="eastAsia"/>
        </w:rPr>
        <w:t>курдской</w:t>
      </w:r>
      <w:r>
        <w:t></w:t>
      </w:r>
      <w:r>
        <w:rPr>
          <w:rFonts w:hint="eastAsia"/>
        </w:rPr>
        <w:t>идентичности</w:t>
      </w:r>
      <w:r>
        <w:t></w:t>
      </w:r>
      <w:r>
        <w:t></w:t>
      </w:r>
      <w:r>
        <w:rPr>
          <w:rFonts w:hint="eastAsia"/>
        </w:rPr>
        <w:t>Во</w:t>
      </w:r>
      <w:r>
        <w:t></w:t>
      </w:r>
      <w:r>
        <w:t></w:t>
      </w:r>
      <w:r>
        <w:rPr>
          <w:rFonts w:hint="eastAsia"/>
        </w:rPr>
        <w:t>первых</w:t>
      </w:r>
      <w:r>
        <w:t></w:t>
      </w:r>
      <w:r>
        <w:t></w:t>
      </w:r>
      <w:r>
        <w:rPr>
          <w:rFonts w:hint="eastAsia"/>
        </w:rPr>
        <w:t>курдский</w:t>
      </w:r>
      <w:r>
        <w:t></w:t>
      </w:r>
      <w:r>
        <w:rPr>
          <w:rFonts w:hint="eastAsia"/>
        </w:rPr>
        <w:t>народ</w:t>
      </w:r>
      <w:r>
        <w:t></w:t>
      </w:r>
      <w:r>
        <w:rPr>
          <w:rFonts w:hint="eastAsia"/>
        </w:rPr>
        <w:t>находится</w:t>
      </w:r>
      <w:r>
        <w:t></w:t>
      </w:r>
      <w:r>
        <w:rPr>
          <w:rFonts w:hint="eastAsia"/>
        </w:rPr>
        <w:t>в</w:t>
      </w:r>
      <w:r>
        <w:t></w:t>
      </w:r>
      <w:r>
        <w:rPr>
          <w:rFonts w:hint="eastAsia"/>
        </w:rPr>
        <w:t>состоянии</w:t>
      </w:r>
      <w:r>
        <w:t></w:t>
      </w:r>
      <w:r>
        <w:rPr>
          <w:rFonts w:hint="eastAsia"/>
        </w:rPr>
        <w:t>становления</w:t>
      </w:r>
      <w:r>
        <w:t></w:t>
      </w:r>
      <w:r>
        <w:rPr>
          <w:rFonts w:hint="eastAsia"/>
        </w:rPr>
        <w:t>национальной</w:t>
      </w:r>
      <w:r>
        <w:t></w:t>
      </w:r>
      <w:r>
        <w:rPr>
          <w:rFonts w:hint="eastAsia"/>
        </w:rPr>
        <w:t>идентичности</w:t>
      </w:r>
      <w:r>
        <w:t></w:t>
      </w:r>
      <w:r>
        <w:t></w:t>
      </w:r>
      <w:r>
        <w:rPr>
          <w:rFonts w:hint="eastAsia"/>
        </w:rPr>
        <w:t>что</w:t>
      </w:r>
      <w:r>
        <w:t></w:t>
      </w:r>
      <w:r>
        <w:rPr>
          <w:rFonts w:hint="eastAsia"/>
        </w:rPr>
        <w:t>даёт</w:t>
      </w:r>
      <w:r>
        <w:t></w:t>
      </w:r>
      <w:r>
        <w:rPr>
          <w:rFonts w:hint="eastAsia"/>
        </w:rPr>
        <w:t>возможность</w:t>
      </w:r>
      <w:r>
        <w:t></w:t>
      </w:r>
      <w:r>
        <w:rPr>
          <w:rFonts w:hint="eastAsia"/>
        </w:rPr>
        <w:t>эксплицировать</w:t>
      </w:r>
      <w:r>
        <w:t></w:t>
      </w:r>
      <w:r>
        <w:rPr>
          <w:rFonts w:hint="eastAsia"/>
        </w:rPr>
        <w:t>богатый</w:t>
      </w:r>
      <w:r>
        <w:t></w:t>
      </w:r>
      <w:r>
        <w:rPr>
          <w:rFonts w:hint="eastAsia"/>
        </w:rPr>
        <w:t>исторический</w:t>
      </w:r>
      <w:r>
        <w:t></w:t>
      </w:r>
      <w:r>
        <w:rPr>
          <w:rFonts w:hint="eastAsia"/>
        </w:rPr>
        <w:t>и</w:t>
      </w:r>
      <w:r>
        <w:t></w:t>
      </w:r>
      <w:r>
        <w:rPr>
          <w:rFonts w:hint="eastAsia"/>
        </w:rPr>
        <w:t>современный</w:t>
      </w:r>
      <w:r>
        <w:t></w:t>
      </w:r>
      <w:r>
        <w:rPr>
          <w:rFonts w:hint="eastAsia"/>
        </w:rPr>
        <w:t>материал</w:t>
      </w:r>
      <w:r>
        <w:t></w:t>
      </w:r>
      <w:r>
        <w:t></w:t>
      </w:r>
      <w:r>
        <w:rPr>
          <w:rFonts w:hint="eastAsia"/>
        </w:rPr>
        <w:t>показать</w:t>
      </w:r>
      <w:r>
        <w:t></w:t>
      </w:r>
      <w:r>
        <w:t></w:t>
      </w:r>
      <w:r>
        <w:rPr>
          <w:rFonts w:hint="eastAsia"/>
        </w:rPr>
        <w:t>каким</w:t>
      </w:r>
      <w:r>
        <w:t></w:t>
      </w:r>
      <w:r>
        <w:rPr>
          <w:rFonts w:hint="eastAsia"/>
        </w:rPr>
        <w:t>образом</w:t>
      </w:r>
      <w:r>
        <w:t></w:t>
      </w:r>
      <w:r>
        <w:rPr>
          <w:rFonts w:hint="eastAsia"/>
        </w:rPr>
        <w:t>сталкиваются</w:t>
      </w:r>
      <w:r>
        <w:t></w:t>
      </w:r>
      <w:r>
        <w:rPr>
          <w:rFonts w:hint="eastAsia"/>
        </w:rPr>
        <w:t>и</w:t>
      </w:r>
      <w:r>
        <w:t></w:t>
      </w:r>
      <w:r>
        <w:rPr>
          <w:rFonts w:hint="eastAsia"/>
        </w:rPr>
        <w:t>взаимодействуют</w:t>
      </w:r>
      <w:r>
        <w:t></w:t>
      </w:r>
      <w:r>
        <w:rPr>
          <w:rFonts w:hint="eastAsia"/>
        </w:rPr>
        <w:t>традиционные</w:t>
      </w:r>
      <w:r>
        <w:t></w:t>
      </w:r>
      <w:r>
        <w:rPr>
          <w:rFonts w:hint="eastAsia"/>
        </w:rPr>
        <w:t>территориальные</w:t>
      </w:r>
      <w:r>
        <w:t></w:t>
      </w:r>
      <w:r>
        <w:t></w:t>
      </w:r>
      <w:r>
        <w:rPr>
          <w:rFonts w:hint="eastAsia"/>
        </w:rPr>
        <w:t>политические</w:t>
      </w:r>
      <w:r>
        <w:t></w:t>
      </w:r>
      <w:r>
        <w:rPr>
          <w:rFonts w:hint="eastAsia"/>
        </w:rPr>
        <w:t>и</w:t>
      </w:r>
      <w:r>
        <w:t></w:t>
      </w:r>
      <w:r>
        <w:rPr>
          <w:rFonts w:hint="eastAsia"/>
        </w:rPr>
        <w:t>современные</w:t>
      </w:r>
      <w:r>
        <w:t></w:t>
      </w:r>
      <w:r>
        <w:rPr>
          <w:rFonts w:hint="eastAsia"/>
        </w:rPr>
        <w:t>транснациональные</w:t>
      </w:r>
      <w:r>
        <w:t></w:t>
      </w:r>
      <w:r>
        <w:rPr>
          <w:rFonts w:hint="eastAsia"/>
        </w:rPr>
        <w:t>установки</w:t>
      </w:r>
      <w:r>
        <w:t></w:t>
      </w:r>
      <w:r>
        <w:t></w:t>
      </w:r>
      <w:r>
        <w:rPr>
          <w:rFonts w:hint="eastAsia"/>
        </w:rPr>
        <w:t>Во</w:t>
      </w:r>
      <w:r>
        <w:t></w:t>
      </w:r>
      <w:r>
        <w:rPr>
          <w:rFonts w:hint="eastAsia"/>
        </w:rPr>
        <w:t>вторых</w:t>
      </w:r>
      <w:r>
        <w:t></w:t>
      </w:r>
      <w:r>
        <w:t></w:t>
      </w:r>
      <w:r>
        <w:rPr>
          <w:rFonts w:hint="eastAsia"/>
        </w:rPr>
        <w:t>курдская</w:t>
      </w:r>
      <w:r>
        <w:t></w:t>
      </w:r>
      <w:r>
        <w:rPr>
          <w:rFonts w:hint="eastAsia"/>
        </w:rPr>
        <w:t>национальная</w:t>
      </w:r>
      <w:r>
        <w:t></w:t>
      </w:r>
      <w:r>
        <w:rPr>
          <w:rFonts w:hint="eastAsia"/>
        </w:rPr>
        <w:t>идентичность</w:t>
      </w:r>
      <w:r>
        <w:t></w:t>
      </w:r>
      <w:r>
        <w:rPr>
          <w:rFonts w:hint="eastAsia"/>
        </w:rPr>
        <w:t>формируется</w:t>
      </w:r>
      <w:r>
        <w:t></w:t>
      </w:r>
      <w:r>
        <w:rPr>
          <w:rFonts w:hint="eastAsia"/>
        </w:rPr>
        <w:t>в</w:t>
      </w:r>
      <w:r>
        <w:t></w:t>
      </w:r>
      <w:r>
        <w:rPr>
          <w:rFonts w:hint="eastAsia"/>
        </w:rPr>
        <w:t>условиях</w:t>
      </w:r>
      <w:r>
        <w:t></w:t>
      </w:r>
      <w:r>
        <w:t></w:t>
      </w:r>
      <w:r>
        <w:rPr>
          <w:rFonts w:hint="eastAsia"/>
        </w:rPr>
        <w:t>рассеивания</w:t>
      </w:r>
      <w:r>
        <w:t></w:t>
      </w:r>
      <w:r>
        <w:t></w:t>
      </w:r>
      <w:r>
        <w:rPr>
          <w:rFonts w:hint="eastAsia"/>
        </w:rPr>
        <w:t>курдского</w:t>
      </w:r>
      <w:r>
        <w:t></w:t>
      </w:r>
      <w:r>
        <w:rPr>
          <w:rFonts w:hint="eastAsia"/>
        </w:rPr>
        <w:t>народа</w:t>
      </w:r>
      <w:r>
        <w:t></w:t>
      </w:r>
      <w:r>
        <w:t></w:t>
      </w:r>
      <w:r>
        <w:rPr>
          <w:rFonts w:hint="eastAsia"/>
        </w:rPr>
        <w:t>который</w:t>
      </w:r>
      <w:r>
        <w:t></w:t>
      </w:r>
      <w:r>
        <w:rPr>
          <w:rFonts w:hint="eastAsia"/>
        </w:rPr>
        <w:t>проживает</w:t>
      </w:r>
      <w:r>
        <w:t></w:t>
      </w:r>
      <w:r>
        <w:rPr>
          <w:rFonts w:hint="eastAsia"/>
        </w:rPr>
        <w:t>не</w:t>
      </w:r>
      <w:r>
        <w:t></w:t>
      </w:r>
      <w:r>
        <w:rPr>
          <w:rFonts w:hint="eastAsia"/>
        </w:rPr>
        <w:t>только</w:t>
      </w:r>
      <w:r>
        <w:t></w:t>
      </w:r>
      <w:r>
        <w:rPr>
          <w:rFonts w:hint="eastAsia"/>
        </w:rPr>
        <w:t>на</w:t>
      </w:r>
      <w:r>
        <w:t></w:t>
      </w:r>
      <w:r>
        <w:rPr>
          <w:rFonts w:hint="eastAsia"/>
        </w:rPr>
        <w:t>Ближнем</w:t>
      </w:r>
      <w:r>
        <w:t></w:t>
      </w:r>
      <w:r>
        <w:rPr>
          <w:rFonts w:hint="eastAsia"/>
        </w:rPr>
        <w:t>Востоке</w:t>
      </w:r>
      <w:r>
        <w:t></w:t>
      </w:r>
      <w:r>
        <w:t></w:t>
      </w:r>
      <w:r>
        <w:rPr>
          <w:rFonts w:hint="eastAsia"/>
        </w:rPr>
        <w:t>Турция</w:t>
      </w:r>
      <w:r>
        <w:t></w:t>
      </w:r>
      <w:r>
        <w:t></w:t>
      </w:r>
      <w:r>
        <w:rPr>
          <w:rFonts w:hint="eastAsia"/>
        </w:rPr>
        <w:t>Ирак</w:t>
      </w:r>
      <w:r>
        <w:t></w:t>
      </w:r>
      <w:r>
        <w:t></w:t>
      </w:r>
      <w:r>
        <w:rPr>
          <w:rFonts w:hint="eastAsia"/>
        </w:rPr>
        <w:t>Иран</w:t>
      </w:r>
      <w:r>
        <w:t></w:t>
      </w:r>
      <w:r>
        <w:t></w:t>
      </w:r>
      <w:r>
        <w:rPr>
          <w:rFonts w:hint="eastAsia"/>
        </w:rPr>
        <w:t>Армения</w:t>
      </w:r>
      <w:r>
        <w:t></w:t>
      </w:r>
      <w:r>
        <w:t></w:t>
      </w:r>
      <w:r>
        <w:t></w:t>
      </w:r>
      <w:r>
        <w:rPr>
          <w:rFonts w:hint="eastAsia"/>
        </w:rPr>
        <w:t>но</w:t>
      </w:r>
      <w:r>
        <w:t></w:t>
      </w:r>
      <w:r>
        <w:rPr>
          <w:rFonts w:hint="eastAsia"/>
        </w:rPr>
        <w:t>и</w:t>
      </w:r>
      <w:r>
        <w:t></w:t>
      </w:r>
      <w:r>
        <w:rPr>
          <w:rFonts w:hint="eastAsia"/>
        </w:rPr>
        <w:t>в</w:t>
      </w:r>
      <w:r>
        <w:t></w:t>
      </w:r>
      <w:r>
        <w:rPr>
          <w:rFonts w:hint="eastAsia"/>
        </w:rPr>
        <w:t>диаспорах</w:t>
      </w:r>
      <w:r>
        <w:t></w:t>
      </w:r>
      <w:r>
        <w:rPr>
          <w:rFonts w:hint="eastAsia"/>
        </w:rPr>
        <w:t>в</w:t>
      </w:r>
      <w:r>
        <w:t></w:t>
      </w:r>
      <w:r>
        <w:rPr>
          <w:rFonts w:hint="eastAsia"/>
        </w:rPr>
        <w:t>Западной</w:t>
      </w:r>
      <w:r>
        <w:t></w:t>
      </w:r>
      <w:r>
        <w:rPr>
          <w:rFonts w:hint="eastAsia"/>
        </w:rPr>
        <w:t>Европе</w:t>
      </w:r>
      <w:r>
        <w:t></w:t>
      </w:r>
      <w:r>
        <w:rPr>
          <w:rFonts w:hint="eastAsia"/>
        </w:rPr>
        <w:t>и</w:t>
      </w:r>
      <w:r>
        <w:t></w:t>
      </w:r>
      <w:r>
        <w:rPr>
          <w:rFonts w:hint="eastAsia"/>
        </w:rPr>
        <w:t>США</w:t>
      </w:r>
      <w:r>
        <w:t></w:t>
      </w:r>
    </w:p>
    <w:p w14:paraId="1B746ABC" w14:textId="77777777" w:rsidR="00B16546" w:rsidRDefault="00B16546" w:rsidP="00B16546">
      <w:r>
        <w:rPr>
          <w:rFonts w:hint="eastAsia"/>
        </w:rPr>
        <w:t>Современная</w:t>
      </w:r>
      <w:r>
        <w:t></w:t>
      </w:r>
      <w:r>
        <w:rPr>
          <w:rFonts w:hint="eastAsia"/>
        </w:rPr>
        <w:t>курдская</w:t>
      </w:r>
      <w:r>
        <w:t></w:t>
      </w:r>
      <w:r>
        <w:rPr>
          <w:rFonts w:hint="eastAsia"/>
        </w:rPr>
        <w:t>идентичность</w:t>
      </w:r>
      <w:r>
        <w:t></w:t>
      </w:r>
      <w:r>
        <w:rPr>
          <w:rFonts w:hint="eastAsia"/>
        </w:rPr>
        <w:t>находится</w:t>
      </w:r>
      <w:r>
        <w:t></w:t>
      </w:r>
      <w:r>
        <w:rPr>
          <w:rFonts w:hint="eastAsia"/>
        </w:rPr>
        <w:t>на</w:t>
      </w:r>
      <w:r>
        <w:t></w:t>
      </w:r>
      <w:r>
        <w:rPr>
          <w:rFonts w:hint="eastAsia"/>
        </w:rPr>
        <w:t>стыке</w:t>
      </w:r>
      <w:r>
        <w:t></w:t>
      </w:r>
      <w:r>
        <w:rPr>
          <w:rFonts w:hint="eastAsia"/>
        </w:rPr>
        <w:t>глобальных</w:t>
      </w:r>
      <w:r>
        <w:t></w:t>
      </w:r>
      <w:r>
        <w:rPr>
          <w:rFonts w:hint="eastAsia"/>
        </w:rPr>
        <w:t>и</w:t>
      </w:r>
      <w:r>
        <w:t></w:t>
      </w:r>
      <w:r>
        <w:rPr>
          <w:rFonts w:hint="eastAsia"/>
        </w:rPr>
        <w:t>локальных</w:t>
      </w:r>
      <w:r>
        <w:t></w:t>
      </w:r>
      <w:r>
        <w:rPr>
          <w:rFonts w:hint="eastAsia"/>
        </w:rPr>
        <w:t>процессов</w:t>
      </w:r>
      <w:r>
        <w:t></w:t>
      </w:r>
      <w:r>
        <w:t></w:t>
      </w:r>
      <w:r>
        <w:rPr>
          <w:rFonts w:hint="eastAsia"/>
        </w:rPr>
        <w:t>сохраняющиеся</w:t>
      </w:r>
      <w:r>
        <w:t></w:t>
      </w:r>
      <w:r>
        <w:rPr>
          <w:rFonts w:hint="eastAsia"/>
        </w:rPr>
        <w:t>установки</w:t>
      </w:r>
      <w:r>
        <w:t></w:t>
      </w:r>
      <w:r>
        <w:rPr>
          <w:rFonts w:hint="eastAsia"/>
        </w:rPr>
        <w:t>на</w:t>
      </w:r>
      <w:r>
        <w:t></w:t>
      </w:r>
      <w:r>
        <w:rPr>
          <w:rFonts w:hint="eastAsia"/>
        </w:rPr>
        <w:t>формирование</w:t>
      </w:r>
      <w:r>
        <w:t></w:t>
      </w:r>
      <w:r>
        <w:rPr>
          <w:rFonts w:hint="eastAsia"/>
        </w:rPr>
        <w:t>национального</w:t>
      </w:r>
      <w:r>
        <w:t></w:t>
      </w:r>
      <w:r>
        <w:rPr>
          <w:rFonts w:hint="eastAsia"/>
        </w:rPr>
        <w:t>курдского</w:t>
      </w:r>
      <w:r>
        <w:t></w:t>
      </w:r>
      <w:r>
        <w:rPr>
          <w:rFonts w:hint="eastAsia"/>
        </w:rPr>
        <w:t>государства</w:t>
      </w:r>
      <w:r>
        <w:t></w:t>
      </w:r>
      <w:r>
        <w:rPr>
          <w:rFonts w:hint="eastAsia"/>
        </w:rPr>
        <w:t>и</w:t>
      </w:r>
      <w:r>
        <w:t></w:t>
      </w:r>
      <w:r>
        <w:rPr>
          <w:rFonts w:hint="eastAsia"/>
        </w:rPr>
        <w:t>защиту</w:t>
      </w:r>
      <w:r>
        <w:t></w:t>
      </w:r>
      <w:r>
        <w:rPr>
          <w:rFonts w:hint="eastAsia"/>
        </w:rPr>
        <w:t>и</w:t>
      </w:r>
      <w:r>
        <w:t></w:t>
      </w:r>
      <w:r>
        <w:rPr>
          <w:rFonts w:hint="eastAsia"/>
        </w:rPr>
        <w:t>развитие</w:t>
      </w:r>
      <w:r>
        <w:t></w:t>
      </w:r>
      <w:r>
        <w:rPr>
          <w:rFonts w:hint="eastAsia"/>
        </w:rPr>
        <w:t>курдской</w:t>
      </w:r>
      <w:r>
        <w:t></w:t>
      </w:r>
      <w:r>
        <w:rPr>
          <w:rFonts w:hint="eastAsia"/>
        </w:rPr>
        <w:t>национальной</w:t>
      </w:r>
      <w:r>
        <w:t></w:t>
      </w:r>
      <w:r>
        <w:rPr>
          <w:rFonts w:hint="eastAsia"/>
        </w:rPr>
        <w:t>культуры</w:t>
      </w:r>
      <w:r>
        <w:t></w:t>
      </w:r>
      <w:r>
        <w:rPr>
          <w:rFonts w:hint="eastAsia"/>
        </w:rPr>
        <w:t>вступают</w:t>
      </w:r>
      <w:r>
        <w:t></w:t>
      </w:r>
      <w:r>
        <w:rPr>
          <w:rFonts w:hint="eastAsia"/>
        </w:rPr>
        <w:t>в</w:t>
      </w:r>
      <w:r>
        <w:t></w:t>
      </w:r>
      <w:r>
        <w:rPr>
          <w:rFonts w:hint="eastAsia"/>
        </w:rPr>
        <w:t>динамическое</w:t>
      </w:r>
      <w:r>
        <w:t></w:t>
      </w:r>
      <w:r>
        <w:rPr>
          <w:rFonts w:hint="eastAsia"/>
        </w:rPr>
        <w:t>взаимодействие</w:t>
      </w:r>
      <w:r>
        <w:t></w:t>
      </w:r>
      <w:r>
        <w:rPr>
          <w:rFonts w:hint="eastAsia"/>
        </w:rPr>
        <w:t>с</w:t>
      </w:r>
      <w:r>
        <w:t></w:t>
      </w:r>
      <w:r>
        <w:rPr>
          <w:rFonts w:hint="eastAsia"/>
        </w:rPr>
        <w:t>культурной</w:t>
      </w:r>
      <w:r>
        <w:t></w:t>
      </w:r>
      <w:r>
        <w:rPr>
          <w:rFonts w:hint="eastAsia"/>
        </w:rPr>
        <w:t>диффузией</w:t>
      </w:r>
      <w:r>
        <w:t></w:t>
      </w:r>
      <w:r>
        <w:t></w:t>
      </w:r>
      <w:r>
        <w:rPr>
          <w:rFonts w:hint="eastAsia"/>
        </w:rPr>
        <w:t>с</w:t>
      </w:r>
      <w:r>
        <w:t></w:t>
      </w:r>
      <w:r>
        <w:rPr>
          <w:rFonts w:hint="eastAsia"/>
        </w:rPr>
        <w:t>влиянием</w:t>
      </w:r>
      <w:r>
        <w:t></w:t>
      </w:r>
      <w:r>
        <w:rPr>
          <w:rFonts w:hint="eastAsia"/>
        </w:rPr>
        <w:t>и</w:t>
      </w:r>
      <w:r>
        <w:t></w:t>
      </w:r>
      <w:r>
        <w:rPr>
          <w:rFonts w:hint="eastAsia"/>
        </w:rPr>
        <w:t>проникновением</w:t>
      </w:r>
      <w:r>
        <w:t></w:t>
      </w:r>
      <w:r>
        <w:rPr>
          <w:rFonts w:hint="eastAsia"/>
        </w:rPr>
        <w:t>образцов</w:t>
      </w:r>
      <w:r>
        <w:t></w:t>
      </w:r>
      <w:r>
        <w:rPr>
          <w:rFonts w:hint="eastAsia"/>
        </w:rPr>
        <w:t>глобальной</w:t>
      </w:r>
      <w:r>
        <w:t></w:t>
      </w:r>
      <w:r>
        <w:rPr>
          <w:rFonts w:hint="eastAsia"/>
        </w:rPr>
        <w:t>культуры</w:t>
      </w:r>
      <w:r>
        <w:t></w:t>
      </w:r>
      <w:r>
        <w:t></w:t>
      </w:r>
      <w:r>
        <w:rPr>
          <w:rFonts w:hint="eastAsia"/>
        </w:rPr>
        <w:t>В</w:t>
      </w:r>
      <w:r>
        <w:t></w:t>
      </w:r>
      <w:r>
        <w:rPr>
          <w:rFonts w:hint="eastAsia"/>
        </w:rPr>
        <w:t>этом</w:t>
      </w:r>
      <w:r>
        <w:t></w:t>
      </w:r>
      <w:r>
        <w:rPr>
          <w:rFonts w:hint="eastAsia"/>
        </w:rPr>
        <w:t>процессе</w:t>
      </w:r>
      <w:r>
        <w:t></w:t>
      </w:r>
      <w:r>
        <w:rPr>
          <w:rFonts w:hint="eastAsia"/>
        </w:rPr>
        <w:t>занимают</w:t>
      </w:r>
      <w:r>
        <w:t></w:t>
      </w:r>
      <w:r>
        <w:rPr>
          <w:rFonts w:hint="eastAsia"/>
        </w:rPr>
        <w:t>место</w:t>
      </w:r>
      <w:r>
        <w:t></w:t>
      </w:r>
      <w:r>
        <w:rPr>
          <w:rFonts w:hint="eastAsia"/>
        </w:rPr>
        <w:t>и</w:t>
      </w:r>
      <w:r>
        <w:t></w:t>
      </w:r>
      <w:r>
        <w:rPr>
          <w:rFonts w:hint="eastAsia"/>
        </w:rPr>
        <w:t>идеология</w:t>
      </w:r>
      <w:r>
        <w:t></w:t>
      </w:r>
      <w:r>
        <w:rPr>
          <w:rFonts w:hint="eastAsia"/>
        </w:rPr>
        <w:t>курдского</w:t>
      </w:r>
      <w:r>
        <w:t></w:t>
      </w:r>
      <w:r>
        <w:rPr>
          <w:rFonts w:hint="eastAsia"/>
        </w:rPr>
        <w:t>национализма</w:t>
      </w:r>
      <w:r>
        <w:t></w:t>
      </w:r>
      <w:r>
        <w:t></w:t>
      </w:r>
      <w:r>
        <w:rPr>
          <w:rFonts w:hint="eastAsia"/>
        </w:rPr>
        <w:t>и</w:t>
      </w:r>
      <w:r>
        <w:t></w:t>
      </w:r>
      <w:r>
        <w:rPr>
          <w:rFonts w:hint="eastAsia"/>
        </w:rPr>
        <w:t>чувство</w:t>
      </w:r>
      <w:r>
        <w:t></w:t>
      </w:r>
      <w:r>
        <w:rPr>
          <w:rFonts w:hint="eastAsia"/>
        </w:rPr>
        <w:t>консолидируемой</w:t>
      </w:r>
      <w:r>
        <w:t></w:t>
      </w:r>
      <w:r>
        <w:rPr>
          <w:rFonts w:hint="eastAsia"/>
        </w:rPr>
        <w:t>этнической</w:t>
      </w:r>
      <w:r>
        <w:t></w:t>
      </w:r>
      <w:r>
        <w:rPr>
          <w:rFonts w:hint="eastAsia"/>
        </w:rPr>
        <w:t>идентичности</w:t>
      </w:r>
      <w:r>
        <w:t></w:t>
      </w:r>
      <w:r>
        <w:t></w:t>
      </w:r>
      <w:r>
        <w:rPr>
          <w:rFonts w:hint="eastAsia"/>
        </w:rPr>
        <w:t>и</w:t>
      </w:r>
      <w:r>
        <w:t></w:t>
      </w:r>
      <w:r>
        <w:rPr>
          <w:rFonts w:hint="eastAsia"/>
        </w:rPr>
        <w:t>опыт</w:t>
      </w:r>
      <w:r>
        <w:t></w:t>
      </w:r>
      <w:r>
        <w:rPr>
          <w:rFonts w:hint="eastAsia"/>
        </w:rPr>
        <w:t>сопротивления</w:t>
      </w:r>
      <w:r>
        <w:t></w:t>
      </w:r>
      <w:r>
        <w:rPr>
          <w:rFonts w:hint="eastAsia"/>
        </w:rPr>
        <w:t>ассимиляции</w:t>
      </w:r>
      <w:r>
        <w:t></w:t>
      </w:r>
      <w:r>
        <w:rPr>
          <w:rFonts w:hint="eastAsia"/>
        </w:rPr>
        <w:t>со</w:t>
      </w:r>
      <w:r>
        <w:t></w:t>
      </w:r>
      <w:r>
        <w:rPr>
          <w:rFonts w:hint="eastAsia"/>
        </w:rPr>
        <w:t>стороны</w:t>
      </w:r>
      <w:r>
        <w:t></w:t>
      </w:r>
      <w:r>
        <w:rPr>
          <w:rFonts w:hint="eastAsia"/>
        </w:rPr>
        <w:t>государственного</w:t>
      </w:r>
      <w:r>
        <w:t></w:t>
      </w:r>
      <w:r>
        <w:rPr>
          <w:rFonts w:hint="eastAsia"/>
        </w:rPr>
        <w:t>большинства</w:t>
      </w:r>
      <w:r>
        <w:t></w:t>
      </w:r>
      <w:r>
        <w:t></w:t>
      </w:r>
      <w:r>
        <w:rPr>
          <w:rFonts w:hint="eastAsia"/>
        </w:rPr>
        <w:t>и</w:t>
      </w:r>
      <w:r>
        <w:t></w:t>
      </w:r>
      <w:r>
        <w:rPr>
          <w:rFonts w:hint="eastAsia"/>
        </w:rPr>
        <w:t>концепты</w:t>
      </w:r>
      <w:r>
        <w:t></w:t>
      </w:r>
      <w:r>
        <w:rPr>
          <w:rFonts w:hint="eastAsia"/>
        </w:rPr>
        <w:t>унифицирующей</w:t>
      </w:r>
      <w:r>
        <w:t></w:t>
      </w:r>
      <w:r>
        <w:rPr>
          <w:rFonts w:hint="eastAsia"/>
        </w:rPr>
        <w:t>идентичности</w:t>
      </w:r>
      <w:r>
        <w:t></w:t>
      </w:r>
      <w:r>
        <w:t></w:t>
      </w:r>
      <w:r>
        <w:rPr>
          <w:rFonts w:hint="eastAsia"/>
        </w:rPr>
        <w:t>выдвигаемые</w:t>
      </w:r>
      <w:r>
        <w:t></w:t>
      </w:r>
      <w:r>
        <w:rPr>
          <w:rFonts w:hint="eastAsia"/>
        </w:rPr>
        <w:t>представителями</w:t>
      </w:r>
      <w:r>
        <w:t></w:t>
      </w:r>
      <w:r>
        <w:rPr>
          <w:rFonts w:hint="eastAsia"/>
        </w:rPr>
        <w:t>курдской</w:t>
      </w:r>
      <w:r>
        <w:t></w:t>
      </w:r>
      <w:r>
        <w:rPr>
          <w:rFonts w:hint="eastAsia"/>
        </w:rPr>
        <w:t>диаспоры</w:t>
      </w:r>
      <w:r>
        <w:t></w:t>
      </w:r>
      <w:r>
        <w:t></w:t>
      </w:r>
      <w:r>
        <w:rPr>
          <w:rFonts w:hint="eastAsia"/>
        </w:rPr>
        <w:t>Особенность</w:t>
      </w:r>
      <w:r>
        <w:t></w:t>
      </w:r>
      <w:r>
        <w:rPr>
          <w:rFonts w:hint="eastAsia"/>
        </w:rPr>
        <w:t>этого</w:t>
      </w:r>
      <w:r>
        <w:t></w:t>
      </w:r>
      <w:r>
        <w:rPr>
          <w:rFonts w:hint="eastAsia"/>
        </w:rPr>
        <w:t>процесса</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существует</w:t>
      </w:r>
      <w:r>
        <w:t></w:t>
      </w:r>
      <w:r>
        <w:rPr>
          <w:rFonts w:hint="eastAsia"/>
        </w:rPr>
        <w:t>достаточно</w:t>
      </w:r>
      <w:r>
        <w:t></w:t>
      </w:r>
      <w:r>
        <w:rPr>
          <w:rFonts w:hint="eastAsia"/>
        </w:rPr>
        <w:t>сложная</w:t>
      </w:r>
      <w:r>
        <w:t></w:t>
      </w:r>
      <w:r>
        <w:rPr>
          <w:rFonts w:hint="eastAsia"/>
        </w:rPr>
        <w:t>процедура</w:t>
      </w:r>
      <w:r>
        <w:t></w:t>
      </w:r>
      <w:r>
        <w:rPr>
          <w:rFonts w:hint="eastAsia"/>
        </w:rPr>
        <w:t>согласования</w:t>
      </w:r>
      <w:r>
        <w:t></w:t>
      </w:r>
      <w:r>
        <w:rPr>
          <w:rFonts w:hint="eastAsia"/>
        </w:rPr>
        <w:t>локальных</w:t>
      </w:r>
      <w:r>
        <w:t></w:t>
      </w:r>
      <w:r>
        <w:rPr>
          <w:rFonts w:hint="eastAsia"/>
        </w:rPr>
        <w:t>вариантов</w:t>
      </w:r>
      <w:r>
        <w:t></w:t>
      </w:r>
      <w:r>
        <w:rPr>
          <w:rFonts w:hint="eastAsia"/>
        </w:rPr>
        <w:t>курдской</w:t>
      </w:r>
      <w:r>
        <w:t></w:t>
      </w:r>
      <w:r>
        <w:rPr>
          <w:rFonts w:hint="eastAsia"/>
        </w:rPr>
        <w:t>идентичности</w:t>
      </w:r>
      <w:r>
        <w:t></w:t>
      </w:r>
      <w:r>
        <w:rPr>
          <w:rFonts w:hint="eastAsia"/>
        </w:rPr>
        <w:t>и</w:t>
      </w:r>
      <w:r>
        <w:t></w:t>
      </w:r>
      <w:r>
        <w:t></w:t>
      </w:r>
      <w:r>
        <w:rPr>
          <w:rFonts w:hint="eastAsia"/>
        </w:rPr>
        <w:t>курдскости</w:t>
      </w:r>
      <w:r>
        <w:t></w:t>
      </w:r>
      <w:r>
        <w:t></w:t>
      </w:r>
      <w:r>
        <w:rPr>
          <w:rFonts w:hint="eastAsia"/>
        </w:rPr>
        <w:t>как</w:t>
      </w:r>
      <w:r>
        <w:t></w:t>
      </w:r>
      <w:r>
        <w:rPr>
          <w:rFonts w:hint="eastAsia"/>
        </w:rPr>
        <w:t>коллективной</w:t>
      </w:r>
      <w:r>
        <w:t></w:t>
      </w:r>
      <w:r>
        <w:rPr>
          <w:rFonts w:hint="eastAsia"/>
        </w:rPr>
        <w:t>идентич</w:t>
      </w:r>
      <w:r>
        <w:rPr>
          <w:rFonts w:hint="eastAsia"/>
        </w:rPr>
        <w:lastRenderedPageBreak/>
        <w:t>ности</w:t>
      </w:r>
      <w:r>
        <w:t></w:t>
      </w:r>
    </w:p>
    <w:p w14:paraId="5C2F7F25" w14:textId="77777777" w:rsidR="00B16546" w:rsidRDefault="00B16546" w:rsidP="00B16546">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для</w:t>
      </w:r>
      <w:r>
        <w:t></w:t>
      </w:r>
      <w:r>
        <w:rPr>
          <w:rFonts w:hint="eastAsia"/>
        </w:rPr>
        <w:t>исследования</w:t>
      </w:r>
      <w:r>
        <w:t></w:t>
      </w:r>
      <w:r>
        <w:rPr>
          <w:rFonts w:hint="eastAsia"/>
        </w:rPr>
        <w:t>курдской</w:t>
      </w:r>
      <w:r>
        <w:t></w:t>
      </w:r>
      <w:r>
        <w:rPr>
          <w:rFonts w:hint="eastAsia"/>
        </w:rPr>
        <w:t>идентичности</w:t>
      </w:r>
      <w:r>
        <w:t></w:t>
      </w:r>
      <w:r>
        <w:rPr>
          <w:rFonts w:hint="eastAsia"/>
        </w:rPr>
        <w:t>важно</w:t>
      </w:r>
      <w:r>
        <w:t></w:t>
      </w:r>
      <w:r>
        <w:rPr>
          <w:rFonts w:hint="eastAsia"/>
        </w:rPr>
        <w:t>развести</w:t>
      </w:r>
      <w:r>
        <w:t></w:t>
      </w:r>
      <w:r>
        <w:rPr>
          <w:rFonts w:hint="eastAsia"/>
        </w:rPr>
        <w:t>конфликтогенный</w:t>
      </w:r>
      <w:r>
        <w:t></w:t>
      </w:r>
      <w:r>
        <w:rPr>
          <w:rFonts w:hint="eastAsia"/>
        </w:rPr>
        <w:t>потенциал</w:t>
      </w:r>
      <w:r>
        <w:t></w:t>
      </w:r>
      <w:r>
        <w:rPr>
          <w:rFonts w:hint="eastAsia"/>
        </w:rPr>
        <w:t>нации</w:t>
      </w:r>
      <w:r>
        <w:t></w:t>
      </w:r>
      <w:r>
        <w:rPr>
          <w:rFonts w:hint="eastAsia"/>
        </w:rPr>
        <w:t>и</w:t>
      </w:r>
      <w:r>
        <w:t></w:t>
      </w:r>
      <w:r>
        <w:rPr>
          <w:rFonts w:hint="eastAsia"/>
        </w:rPr>
        <w:t>государства</w:t>
      </w:r>
      <w:r>
        <w:t></w:t>
      </w:r>
      <w:r>
        <w:t></w:t>
      </w:r>
      <w:r>
        <w:rPr>
          <w:rFonts w:hint="eastAsia"/>
        </w:rPr>
        <w:t>учитывая</w:t>
      </w:r>
      <w:r>
        <w:t></w:t>
      </w:r>
      <w:r>
        <w:rPr>
          <w:rFonts w:hint="eastAsia"/>
        </w:rPr>
        <w:t>ситуацию</w:t>
      </w:r>
      <w:r>
        <w:t></w:t>
      </w:r>
      <w:r>
        <w:rPr>
          <w:rFonts w:hint="eastAsia"/>
        </w:rPr>
        <w:t>курдского</w:t>
      </w:r>
      <w:r>
        <w:t></w:t>
      </w:r>
      <w:r>
        <w:rPr>
          <w:rFonts w:hint="eastAsia"/>
        </w:rPr>
        <w:t>народа</w:t>
      </w:r>
      <w:r>
        <w:t></w:t>
      </w:r>
      <w:r>
        <w:t></w:t>
      </w:r>
      <w:r>
        <w:rPr>
          <w:rFonts w:hint="eastAsia"/>
        </w:rPr>
        <w:t>нужно</w:t>
      </w:r>
      <w:r>
        <w:t></w:t>
      </w:r>
      <w:r>
        <w:rPr>
          <w:rFonts w:hint="eastAsia"/>
        </w:rPr>
        <w:t>определить</w:t>
      </w:r>
      <w:r>
        <w:t></w:t>
      </w:r>
      <w:r>
        <w:rPr>
          <w:rFonts w:hint="eastAsia"/>
        </w:rPr>
        <w:t>пути</w:t>
      </w:r>
      <w:r>
        <w:t></w:t>
      </w:r>
      <w:r>
        <w:rPr>
          <w:rFonts w:hint="eastAsia"/>
        </w:rPr>
        <w:t>формирования</w:t>
      </w:r>
      <w:r>
        <w:tab/>
      </w:r>
      <w:r>
        <w:rPr>
          <w:rFonts w:hint="eastAsia"/>
        </w:rPr>
        <w:t>коллективной</w:t>
      </w:r>
      <w:r>
        <w:tab/>
      </w:r>
      <w:r>
        <w:rPr>
          <w:rFonts w:hint="eastAsia"/>
        </w:rPr>
        <w:t>идентичности</w:t>
      </w:r>
      <w:r>
        <w:t></w:t>
      </w:r>
      <w:r>
        <w:rPr>
          <w:rFonts w:hint="eastAsia"/>
        </w:rPr>
        <w:t>на</w:t>
      </w:r>
      <w:r>
        <w:tab/>
      </w:r>
      <w:r>
        <w:rPr>
          <w:rFonts w:hint="eastAsia"/>
        </w:rPr>
        <w:t>основе</w:t>
      </w:r>
      <w:r>
        <w:t></w:t>
      </w:r>
      <w:r>
        <w:rPr>
          <w:rFonts w:hint="eastAsia"/>
        </w:rPr>
        <w:t>ценностей</w:t>
      </w:r>
    </w:p>
    <w:p w14:paraId="252D87E8" w14:textId="77777777" w:rsidR="00B16546" w:rsidRDefault="00B16546" w:rsidP="00B16546">
      <w:r>
        <w:rPr>
          <w:rFonts w:hint="eastAsia"/>
        </w:rPr>
        <w:t>гражданского</w:t>
      </w:r>
      <w:r>
        <w:tab/>
      </w:r>
      <w:r>
        <w:rPr>
          <w:rFonts w:hint="eastAsia"/>
        </w:rPr>
        <w:t>национализма</w:t>
      </w:r>
      <w:r>
        <w:tab/>
      </w:r>
      <w:r>
        <w:rPr>
          <w:rFonts w:hint="eastAsia"/>
        </w:rPr>
        <w:t>и</w:t>
      </w:r>
      <w:r>
        <w:t></w:t>
      </w:r>
      <w:r>
        <w:rPr>
          <w:rFonts w:hint="eastAsia"/>
        </w:rPr>
        <w:t>глобализации</w:t>
      </w:r>
      <w:r>
        <w:t></w:t>
      </w:r>
      <w:r>
        <w:tab/>
      </w:r>
      <w:r>
        <w:rPr>
          <w:rFonts w:hint="eastAsia"/>
        </w:rPr>
        <w:t>понимаемой</w:t>
      </w:r>
      <w:r>
        <w:t></w:t>
      </w:r>
      <w:r>
        <w:rPr>
          <w:rFonts w:hint="eastAsia"/>
        </w:rPr>
        <w:t>как</w:t>
      </w:r>
    </w:p>
    <w:p w14:paraId="5EC3A479" w14:textId="77777777" w:rsidR="00B16546" w:rsidRDefault="00B16546" w:rsidP="00B16546">
      <w:r>
        <w:rPr>
          <w:rFonts w:hint="eastAsia"/>
        </w:rPr>
        <w:t>интегрированность</w:t>
      </w:r>
      <w:r>
        <w:t></w:t>
      </w:r>
      <w:r>
        <w:rPr>
          <w:rFonts w:hint="eastAsia"/>
        </w:rPr>
        <w:t>курдского</w:t>
      </w:r>
      <w:r>
        <w:t></w:t>
      </w:r>
      <w:r>
        <w:rPr>
          <w:rFonts w:hint="eastAsia"/>
        </w:rPr>
        <w:t>народа</w:t>
      </w:r>
      <w:r>
        <w:t></w:t>
      </w:r>
      <w:r>
        <w:rPr>
          <w:rFonts w:hint="eastAsia"/>
        </w:rPr>
        <w:t>в</w:t>
      </w:r>
      <w:r>
        <w:t></w:t>
      </w:r>
      <w:r>
        <w:rPr>
          <w:rFonts w:hint="eastAsia"/>
        </w:rPr>
        <w:t>современные</w:t>
      </w:r>
      <w:r>
        <w:t></w:t>
      </w:r>
      <w:r>
        <w:rPr>
          <w:rFonts w:hint="eastAsia"/>
        </w:rPr>
        <w:t>экономические</w:t>
      </w:r>
      <w:r>
        <w:t></w:t>
      </w:r>
      <w:r>
        <w:t></w:t>
      </w:r>
      <w:r>
        <w:rPr>
          <w:rFonts w:hint="eastAsia"/>
        </w:rPr>
        <w:t>политические</w:t>
      </w:r>
      <w:r>
        <w:t></w:t>
      </w:r>
      <w:r>
        <w:rPr>
          <w:rFonts w:hint="eastAsia"/>
        </w:rPr>
        <w:t>и</w:t>
      </w:r>
      <w:r>
        <w:t></w:t>
      </w:r>
      <w:r>
        <w:rPr>
          <w:rFonts w:hint="eastAsia"/>
        </w:rPr>
        <w:t>культурно</w:t>
      </w:r>
      <w:r>
        <w:t></w:t>
      </w:r>
      <w:r>
        <w:rPr>
          <w:rFonts w:hint="eastAsia"/>
        </w:rPr>
        <w:t>информационные</w:t>
      </w:r>
      <w:r>
        <w:t></w:t>
      </w:r>
      <w:r>
        <w:rPr>
          <w:rFonts w:hint="eastAsia"/>
        </w:rPr>
        <w:t>процессы</w:t>
      </w:r>
      <w:r>
        <w:t></w:t>
      </w:r>
      <w:r>
        <w:t></w:t>
      </w:r>
      <w:r>
        <w:rPr>
          <w:rFonts w:hint="eastAsia"/>
        </w:rPr>
        <w:t>Отстаивая</w:t>
      </w:r>
      <w:r>
        <w:t></w:t>
      </w:r>
      <w:r>
        <w:rPr>
          <w:rFonts w:hint="eastAsia"/>
        </w:rPr>
        <w:t>позицию</w:t>
      </w:r>
      <w:r>
        <w:t></w:t>
      </w:r>
      <w:r>
        <w:rPr>
          <w:rFonts w:hint="eastAsia"/>
        </w:rPr>
        <w:t>права</w:t>
      </w:r>
      <w:r>
        <w:t></w:t>
      </w:r>
      <w:r>
        <w:rPr>
          <w:rFonts w:hint="eastAsia"/>
        </w:rPr>
        <w:t>курдов</w:t>
      </w:r>
      <w:r>
        <w:t></w:t>
      </w:r>
      <w:r>
        <w:rPr>
          <w:rFonts w:hint="eastAsia"/>
        </w:rPr>
        <w:t>на</w:t>
      </w:r>
      <w:r>
        <w:t></w:t>
      </w:r>
      <w:r>
        <w:rPr>
          <w:rFonts w:hint="eastAsia"/>
        </w:rPr>
        <w:t>создание</w:t>
      </w:r>
      <w:r>
        <w:t></w:t>
      </w:r>
      <w:r>
        <w:rPr>
          <w:rFonts w:hint="eastAsia"/>
        </w:rPr>
        <w:t>собственного</w:t>
      </w:r>
      <w:r>
        <w:t></w:t>
      </w:r>
      <w:r>
        <w:rPr>
          <w:rFonts w:hint="eastAsia"/>
        </w:rPr>
        <w:t>национального</w:t>
      </w:r>
      <w:r>
        <w:t></w:t>
      </w:r>
      <w:r>
        <w:rPr>
          <w:rFonts w:hint="eastAsia"/>
        </w:rPr>
        <w:t>государства</w:t>
      </w:r>
      <w:r>
        <w:t></w:t>
      </w:r>
      <w:r>
        <w:rPr>
          <w:rFonts w:hint="eastAsia"/>
        </w:rPr>
        <w:t>и</w:t>
      </w:r>
      <w:r>
        <w:t></w:t>
      </w:r>
      <w:r>
        <w:rPr>
          <w:rFonts w:hint="eastAsia"/>
        </w:rPr>
        <w:t>осознания</w:t>
      </w:r>
      <w:r>
        <w:t></w:t>
      </w:r>
      <w:r>
        <w:rPr>
          <w:rFonts w:hint="eastAsia"/>
        </w:rPr>
        <w:t>себя</w:t>
      </w:r>
      <w:r>
        <w:t></w:t>
      </w:r>
      <w:r>
        <w:rPr>
          <w:rFonts w:hint="eastAsia"/>
        </w:rPr>
        <w:t>как</w:t>
      </w:r>
      <w:r>
        <w:t></w:t>
      </w:r>
      <w:r>
        <w:rPr>
          <w:rFonts w:hint="eastAsia"/>
        </w:rPr>
        <w:t>единой</w:t>
      </w:r>
      <w:r>
        <w:t></w:t>
      </w:r>
      <w:r>
        <w:rPr>
          <w:rFonts w:hint="eastAsia"/>
        </w:rPr>
        <w:t>нации</w:t>
      </w:r>
      <w:r>
        <w:t></w:t>
      </w:r>
      <w:r>
        <w:t></w:t>
      </w:r>
      <w:r>
        <w:rPr>
          <w:rFonts w:hint="eastAsia"/>
        </w:rPr>
        <w:t>следует</w:t>
      </w:r>
      <w:r>
        <w:t></w:t>
      </w:r>
      <w:r>
        <w:rPr>
          <w:rFonts w:hint="eastAsia"/>
        </w:rPr>
        <w:t>исходить</w:t>
      </w:r>
      <w:r>
        <w:t></w:t>
      </w:r>
      <w:r>
        <w:rPr>
          <w:rFonts w:hint="eastAsia"/>
        </w:rPr>
        <w:t>из</w:t>
      </w:r>
      <w:r>
        <w:t></w:t>
      </w:r>
      <w:r>
        <w:rPr>
          <w:rFonts w:hint="eastAsia"/>
        </w:rPr>
        <w:t>сознательного</w:t>
      </w:r>
      <w:r>
        <w:t></w:t>
      </w:r>
      <w:r>
        <w:rPr>
          <w:rFonts w:hint="eastAsia"/>
        </w:rPr>
        <w:t>выбора</w:t>
      </w:r>
      <w:r>
        <w:t></w:t>
      </w:r>
      <w:r>
        <w:rPr>
          <w:rFonts w:hint="eastAsia"/>
        </w:rPr>
        <w:t>как</w:t>
      </w:r>
      <w:r>
        <w:t></w:t>
      </w:r>
      <w:r>
        <w:rPr>
          <w:rFonts w:hint="eastAsia"/>
        </w:rPr>
        <w:t>результата</w:t>
      </w:r>
      <w:r>
        <w:t></w:t>
      </w:r>
      <w:r>
        <w:rPr>
          <w:rFonts w:hint="eastAsia"/>
        </w:rPr>
        <w:t>соглашения</w:t>
      </w:r>
      <w:r>
        <w:t></w:t>
      </w:r>
      <w:r>
        <w:rPr>
          <w:rFonts w:hint="eastAsia"/>
        </w:rPr>
        <w:t>между</w:t>
      </w:r>
      <w:r>
        <w:t></w:t>
      </w:r>
      <w:r>
        <w:rPr>
          <w:rFonts w:hint="eastAsia"/>
        </w:rPr>
        <w:t>политическими</w:t>
      </w:r>
      <w:r>
        <w:t></w:t>
      </w:r>
      <w:r>
        <w:rPr>
          <w:rFonts w:hint="eastAsia"/>
        </w:rPr>
        <w:t>элитами</w:t>
      </w:r>
      <w:r>
        <w:t></w:t>
      </w:r>
      <w:r>
        <w:rPr>
          <w:rFonts w:hint="eastAsia"/>
        </w:rPr>
        <w:t>и</w:t>
      </w:r>
      <w:r>
        <w:t></w:t>
      </w:r>
      <w:r>
        <w:rPr>
          <w:rFonts w:hint="eastAsia"/>
        </w:rPr>
        <w:t>массой</w:t>
      </w:r>
      <w:r>
        <w:t></w:t>
      </w:r>
    </w:p>
    <w:p w14:paraId="1289A3F4" w14:textId="77777777" w:rsidR="00B16546" w:rsidRDefault="00B16546" w:rsidP="00B16546">
      <w:r>
        <w:rPr>
          <w:rFonts w:hint="eastAsia"/>
        </w:rPr>
        <w:t>Иные</w:t>
      </w:r>
      <w:r>
        <w:t></w:t>
      </w:r>
      <w:r>
        <w:rPr>
          <w:rFonts w:hint="eastAsia"/>
        </w:rPr>
        <w:t>варианты</w:t>
      </w:r>
      <w:r>
        <w:t></w:t>
      </w:r>
      <w:r>
        <w:rPr>
          <w:rFonts w:hint="eastAsia"/>
        </w:rPr>
        <w:t>решения</w:t>
      </w:r>
      <w:r>
        <w:t></w:t>
      </w:r>
      <w:r>
        <w:rPr>
          <w:rFonts w:hint="eastAsia"/>
        </w:rPr>
        <w:t>этого</w:t>
      </w:r>
      <w:r>
        <w:t></w:t>
      </w:r>
      <w:r>
        <w:rPr>
          <w:rFonts w:hint="eastAsia"/>
        </w:rPr>
        <w:t>вопроса</w:t>
      </w:r>
      <w:r>
        <w:t></w:t>
      </w:r>
      <w:r>
        <w:rPr>
          <w:rFonts w:hint="eastAsia"/>
        </w:rPr>
        <w:t>ведут</w:t>
      </w:r>
      <w:r>
        <w:t></w:t>
      </w:r>
      <w:r>
        <w:rPr>
          <w:rFonts w:hint="eastAsia"/>
        </w:rPr>
        <w:t>к</w:t>
      </w:r>
      <w:r>
        <w:t></w:t>
      </w:r>
      <w:r>
        <w:rPr>
          <w:rFonts w:hint="eastAsia"/>
        </w:rPr>
        <w:t>актуализации</w:t>
      </w:r>
      <w:r>
        <w:t></w:t>
      </w:r>
      <w:r>
        <w:rPr>
          <w:rFonts w:hint="eastAsia"/>
        </w:rPr>
        <w:t>трайбализма</w:t>
      </w:r>
      <w:r>
        <w:t></w:t>
      </w:r>
      <w:r>
        <w:rPr>
          <w:rFonts w:hint="eastAsia"/>
        </w:rPr>
        <w:t>или</w:t>
      </w:r>
      <w:r>
        <w:t></w:t>
      </w:r>
      <w:r>
        <w:rPr>
          <w:rFonts w:hint="eastAsia"/>
        </w:rPr>
        <w:t>к</w:t>
      </w:r>
      <w:r>
        <w:t></w:t>
      </w:r>
      <w:r>
        <w:rPr>
          <w:rFonts w:hint="eastAsia"/>
        </w:rPr>
        <w:t>идентичности</w:t>
      </w:r>
      <w:r>
        <w:t></w:t>
      </w:r>
      <w:r>
        <w:t></w:t>
      </w:r>
      <w:r>
        <w:rPr>
          <w:rFonts w:hint="eastAsia"/>
        </w:rPr>
        <w:t>без</w:t>
      </w:r>
      <w:r>
        <w:t></w:t>
      </w:r>
      <w:r>
        <w:rPr>
          <w:rFonts w:hint="eastAsia"/>
        </w:rPr>
        <w:t>национальности</w:t>
      </w:r>
      <w:r>
        <w:t></w:t>
      </w:r>
      <w:r>
        <w:t></w:t>
      </w:r>
      <w:r>
        <w:t></w:t>
      </w:r>
      <w:r>
        <w:rPr>
          <w:rFonts w:hint="eastAsia"/>
        </w:rPr>
        <w:t>имитационной</w:t>
      </w:r>
      <w:r>
        <w:t></w:t>
      </w:r>
      <w:r>
        <w:rPr>
          <w:rFonts w:hint="eastAsia"/>
        </w:rPr>
        <w:t>идентичности</w:t>
      </w:r>
      <w:r>
        <w:t></w:t>
      </w:r>
      <w:r>
        <w:t></w:t>
      </w:r>
      <w:r>
        <w:rPr>
          <w:rFonts w:hint="eastAsia"/>
        </w:rPr>
        <w:t>которая</w:t>
      </w:r>
      <w:r>
        <w:t></w:t>
      </w:r>
      <w:r>
        <w:rPr>
          <w:rFonts w:hint="eastAsia"/>
        </w:rPr>
        <w:t>может</w:t>
      </w:r>
      <w:r>
        <w:t></w:t>
      </w:r>
      <w:r>
        <w:rPr>
          <w:rFonts w:hint="eastAsia"/>
        </w:rPr>
        <w:t>разделяться</w:t>
      </w:r>
      <w:r>
        <w:t></w:t>
      </w:r>
      <w:r>
        <w:rPr>
          <w:rFonts w:hint="eastAsia"/>
        </w:rPr>
        <w:t>интеллигентскими</w:t>
      </w:r>
      <w:r>
        <w:t></w:t>
      </w:r>
      <w:r>
        <w:rPr>
          <w:rFonts w:hint="eastAsia"/>
        </w:rPr>
        <w:t>и</w:t>
      </w:r>
      <w:r>
        <w:t></w:t>
      </w:r>
      <w:r>
        <w:rPr>
          <w:rFonts w:hint="eastAsia"/>
        </w:rPr>
        <w:t>космополитически</w:t>
      </w:r>
      <w:r>
        <w:t></w:t>
      </w:r>
      <w:r>
        <w:rPr>
          <w:rFonts w:hint="eastAsia"/>
        </w:rPr>
        <w:t>ориентированными</w:t>
      </w:r>
      <w:r>
        <w:t></w:t>
      </w:r>
      <w:r>
        <w:rPr>
          <w:rFonts w:hint="eastAsia"/>
        </w:rPr>
        <w:t>слоями</w:t>
      </w:r>
      <w:r>
        <w:t></w:t>
      </w:r>
      <w:r>
        <w:t></w:t>
      </w:r>
      <w:r>
        <w:rPr>
          <w:rFonts w:hint="eastAsia"/>
        </w:rPr>
        <w:t>но</w:t>
      </w:r>
      <w:r>
        <w:t></w:t>
      </w:r>
      <w:r>
        <w:rPr>
          <w:rFonts w:hint="eastAsia"/>
        </w:rPr>
        <w:t>встречать</w:t>
      </w:r>
      <w:r>
        <w:t></w:t>
      </w:r>
      <w:r>
        <w:rPr>
          <w:rFonts w:hint="eastAsia"/>
        </w:rPr>
        <w:t>враждебность</w:t>
      </w:r>
      <w:r>
        <w:t></w:t>
      </w:r>
      <w:r>
        <w:rPr>
          <w:rFonts w:hint="eastAsia"/>
        </w:rPr>
        <w:t>и</w:t>
      </w:r>
      <w:r>
        <w:t></w:t>
      </w:r>
      <w:r>
        <w:rPr>
          <w:rFonts w:hint="eastAsia"/>
        </w:rPr>
        <w:t>непонимание</w:t>
      </w:r>
      <w:r>
        <w:t></w:t>
      </w:r>
      <w:r>
        <w:rPr>
          <w:rFonts w:hint="eastAsia"/>
        </w:rPr>
        <w:t>со</w:t>
      </w:r>
      <w:r>
        <w:t></w:t>
      </w:r>
      <w:r>
        <w:rPr>
          <w:rFonts w:hint="eastAsia"/>
        </w:rPr>
        <w:t>стороны</w:t>
      </w:r>
      <w:r>
        <w:t></w:t>
      </w:r>
      <w:r>
        <w:rPr>
          <w:rFonts w:hint="eastAsia"/>
        </w:rPr>
        <w:t>традиционных</w:t>
      </w:r>
      <w:r>
        <w:t></w:t>
      </w:r>
      <w:r>
        <w:rPr>
          <w:rFonts w:hint="eastAsia"/>
        </w:rPr>
        <w:t>массовых</w:t>
      </w:r>
      <w:r>
        <w:t></w:t>
      </w:r>
      <w:r>
        <w:rPr>
          <w:rFonts w:hint="eastAsia"/>
        </w:rPr>
        <w:t>слоев</w:t>
      </w:r>
      <w:r>
        <w:t></w:t>
      </w:r>
      <w:r>
        <w:rPr>
          <w:rFonts w:hint="eastAsia"/>
        </w:rPr>
        <w:t>курдского</w:t>
      </w:r>
      <w:r>
        <w:t></w:t>
      </w:r>
      <w:r>
        <w:rPr>
          <w:rFonts w:hint="eastAsia"/>
        </w:rPr>
        <w:t>общества</w:t>
      </w:r>
      <w:r>
        <w:t></w:t>
      </w:r>
    </w:p>
    <w:p w14:paraId="456393FE" w14:textId="77777777" w:rsidR="00B16546" w:rsidRDefault="00B16546" w:rsidP="00B16546">
      <w:r>
        <w:rPr>
          <w:rFonts w:hint="eastAsia"/>
        </w:rPr>
        <w:t>Анализ</w:t>
      </w:r>
      <w:r>
        <w:t></w:t>
      </w:r>
      <w:r>
        <w:rPr>
          <w:rFonts w:hint="eastAsia"/>
        </w:rPr>
        <w:t>формирования</w:t>
      </w:r>
      <w:r>
        <w:t></w:t>
      </w:r>
      <w:r>
        <w:rPr>
          <w:rFonts w:hint="eastAsia"/>
        </w:rPr>
        <w:t>курдской</w:t>
      </w:r>
      <w:r>
        <w:t></w:t>
      </w:r>
      <w:r>
        <w:rPr>
          <w:rFonts w:hint="eastAsia"/>
        </w:rPr>
        <w:t>идентичности</w:t>
      </w:r>
      <w:r>
        <w:t></w:t>
      </w:r>
      <w:r>
        <w:rPr>
          <w:rFonts w:hint="eastAsia"/>
        </w:rPr>
        <w:t>в</w:t>
      </w:r>
      <w:r>
        <w:t></w:t>
      </w:r>
      <w:r>
        <w:rPr>
          <w:rFonts w:hint="eastAsia"/>
        </w:rPr>
        <w:t>условиях</w:t>
      </w:r>
      <w:r>
        <w:t></w:t>
      </w:r>
      <w:r>
        <w:rPr>
          <w:rFonts w:hint="eastAsia"/>
        </w:rPr>
        <w:t>глобализации</w:t>
      </w:r>
      <w:r>
        <w:t></w:t>
      </w:r>
      <w:r>
        <w:rPr>
          <w:rFonts w:hint="eastAsia"/>
        </w:rPr>
        <w:t>позволяет</w:t>
      </w:r>
      <w:r>
        <w:t></w:t>
      </w:r>
      <w:r>
        <w:rPr>
          <w:rFonts w:hint="eastAsia"/>
        </w:rPr>
        <w:t>сформулировать</w:t>
      </w:r>
      <w:r>
        <w:t></w:t>
      </w:r>
      <w:r>
        <w:rPr>
          <w:rFonts w:hint="eastAsia"/>
        </w:rPr>
        <w:t>значимые</w:t>
      </w:r>
      <w:r>
        <w:t></w:t>
      </w:r>
      <w:r>
        <w:rPr>
          <w:rFonts w:hint="eastAsia"/>
        </w:rPr>
        <w:t>аналитические</w:t>
      </w:r>
      <w:r>
        <w:t></w:t>
      </w:r>
      <w:r>
        <w:rPr>
          <w:rFonts w:hint="eastAsia"/>
        </w:rPr>
        <w:t>и</w:t>
      </w:r>
      <w:r>
        <w:t></w:t>
      </w:r>
      <w:r>
        <w:rPr>
          <w:rFonts w:hint="eastAsia"/>
        </w:rPr>
        <w:t>прогностические</w:t>
      </w:r>
      <w:r>
        <w:t></w:t>
      </w:r>
      <w:r>
        <w:rPr>
          <w:rFonts w:hint="eastAsia"/>
        </w:rPr>
        <w:t>допущения</w:t>
      </w:r>
      <w:r>
        <w:t></w:t>
      </w:r>
      <w:r>
        <w:t></w:t>
      </w:r>
      <w:r>
        <w:rPr>
          <w:rFonts w:hint="eastAsia"/>
        </w:rPr>
        <w:t>Трансформация</w:t>
      </w:r>
      <w:r>
        <w:t></w:t>
      </w:r>
      <w:r>
        <w:rPr>
          <w:rFonts w:hint="eastAsia"/>
        </w:rPr>
        <w:t>национальной</w:t>
      </w:r>
      <w:r>
        <w:t></w:t>
      </w:r>
      <w:r>
        <w:rPr>
          <w:rFonts w:hint="eastAsia"/>
        </w:rPr>
        <w:t>идентичности</w:t>
      </w:r>
      <w:r>
        <w:t></w:t>
      </w:r>
      <w:r>
        <w:rPr>
          <w:rFonts w:hint="eastAsia"/>
        </w:rPr>
        <w:t>выходит</w:t>
      </w:r>
      <w:r>
        <w:t></w:t>
      </w:r>
      <w:r>
        <w:rPr>
          <w:rFonts w:hint="eastAsia"/>
        </w:rPr>
        <w:t>за</w:t>
      </w:r>
      <w:r>
        <w:t></w:t>
      </w:r>
      <w:r>
        <w:rPr>
          <w:rFonts w:hint="eastAsia"/>
        </w:rPr>
        <w:t>рамки</w:t>
      </w:r>
      <w:r>
        <w:t></w:t>
      </w:r>
      <w:r>
        <w:rPr>
          <w:rFonts w:hint="eastAsia"/>
        </w:rPr>
        <w:t>конфликта</w:t>
      </w:r>
      <w:r>
        <w:t></w:t>
      </w:r>
      <w:r>
        <w:rPr>
          <w:rFonts w:hint="eastAsia"/>
        </w:rPr>
        <w:t>глобализации</w:t>
      </w:r>
      <w:r>
        <w:t></w:t>
      </w:r>
      <w:r>
        <w:rPr>
          <w:rFonts w:hint="eastAsia"/>
        </w:rPr>
        <w:t>и</w:t>
      </w:r>
      <w:r>
        <w:t></w:t>
      </w:r>
      <w:r>
        <w:rPr>
          <w:rFonts w:hint="eastAsia"/>
        </w:rPr>
        <w:t>идентичности</w:t>
      </w:r>
      <w:r>
        <w:t></w:t>
      </w:r>
      <w:r>
        <w:t></w:t>
      </w:r>
      <w:r>
        <w:rPr>
          <w:rFonts w:hint="eastAsia"/>
        </w:rPr>
        <w:t>Взрыв</w:t>
      </w:r>
      <w:r>
        <w:t></w:t>
      </w:r>
      <w:r>
        <w:rPr>
          <w:rFonts w:hint="eastAsia"/>
        </w:rPr>
        <w:t>идентичности</w:t>
      </w:r>
      <w:r>
        <w:t></w:t>
      </w:r>
      <w:r>
        <w:t></w:t>
      </w:r>
      <w:r>
        <w:rPr>
          <w:rFonts w:hint="eastAsia"/>
        </w:rPr>
        <w:t>являясь</w:t>
      </w:r>
      <w:r>
        <w:t></w:t>
      </w:r>
      <w:r>
        <w:rPr>
          <w:rFonts w:hint="eastAsia"/>
        </w:rPr>
        <w:t>результатом</w:t>
      </w:r>
      <w:r>
        <w:t></w:t>
      </w:r>
      <w:r>
        <w:rPr>
          <w:rFonts w:hint="eastAsia"/>
        </w:rPr>
        <w:t>глобализации</w:t>
      </w:r>
      <w:r>
        <w:t></w:t>
      </w:r>
      <w:r>
        <w:t></w:t>
      </w:r>
      <w:r>
        <w:rPr>
          <w:rFonts w:hint="eastAsia"/>
        </w:rPr>
        <w:t>содержит</w:t>
      </w:r>
      <w:r>
        <w:t></w:t>
      </w:r>
      <w:r>
        <w:rPr>
          <w:rFonts w:hint="eastAsia"/>
        </w:rPr>
        <w:t>тенденции</w:t>
      </w:r>
      <w:r>
        <w:t></w:t>
      </w:r>
      <w:r>
        <w:rPr>
          <w:rFonts w:hint="eastAsia"/>
        </w:rPr>
        <w:t>сопротивления</w:t>
      </w:r>
      <w:r>
        <w:t></w:t>
      </w:r>
      <w:r>
        <w:t></w:t>
      </w:r>
      <w:r>
        <w:rPr>
          <w:rFonts w:hint="eastAsia"/>
        </w:rPr>
        <w:t>стимулирует</w:t>
      </w:r>
      <w:r>
        <w:t></w:t>
      </w:r>
      <w:r>
        <w:rPr>
          <w:rFonts w:hint="eastAsia"/>
        </w:rPr>
        <w:t>поиск</w:t>
      </w:r>
      <w:r>
        <w:t></w:t>
      </w:r>
      <w:r>
        <w:rPr>
          <w:rFonts w:hint="eastAsia"/>
        </w:rPr>
        <w:t>различий</w:t>
      </w:r>
      <w:r>
        <w:t></w:t>
      </w:r>
      <w:r>
        <w:rPr>
          <w:rFonts w:hint="eastAsia"/>
        </w:rPr>
        <w:t>в</w:t>
      </w:r>
      <w:r>
        <w:t></w:t>
      </w:r>
      <w:r>
        <w:rPr>
          <w:rFonts w:hint="eastAsia"/>
        </w:rPr>
        <w:t>глобализируемом</w:t>
      </w:r>
      <w:r>
        <w:t></w:t>
      </w:r>
      <w:r>
        <w:rPr>
          <w:rFonts w:hint="eastAsia"/>
        </w:rPr>
        <w:t>мире</w:t>
      </w:r>
      <w:r>
        <w:t></w:t>
      </w:r>
      <w:r>
        <w:t></w:t>
      </w:r>
      <w:r>
        <w:rPr>
          <w:rFonts w:hint="eastAsia"/>
        </w:rPr>
        <w:t>Но</w:t>
      </w:r>
      <w:r>
        <w:t></w:t>
      </w:r>
      <w:r>
        <w:rPr>
          <w:rFonts w:hint="eastAsia"/>
        </w:rPr>
        <w:t>из</w:t>
      </w:r>
      <w:r>
        <w:t></w:t>
      </w:r>
      <w:r>
        <w:rPr>
          <w:rFonts w:hint="eastAsia"/>
        </w:rPr>
        <w:t>этого</w:t>
      </w:r>
      <w:r>
        <w:t></w:t>
      </w:r>
      <w:r>
        <w:rPr>
          <w:rFonts w:hint="eastAsia"/>
        </w:rPr>
        <w:t>обстоятельства</w:t>
      </w:r>
      <w:r>
        <w:t></w:t>
      </w:r>
      <w:r>
        <w:rPr>
          <w:rFonts w:hint="eastAsia"/>
        </w:rPr>
        <w:t>следует</w:t>
      </w:r>
      <w:r>
        <w:t></w:t>
      </w:r>
      <w:r>
        <w:rPr>
          <w:rFonts w:hint="eastAsia"/>
        </w:rPr>
        <w:t>вопрос</w:t>
      </w:r>
      <w:r>
        <w:t></w:t>
      </w:r>
      <w:r>
        <w:t></w:t>
      </w:r>
      <w:r>
        <w:t></w:t>
      </w:r>
      <w:r>
        <w:rPr>
          <w:rFonts w:hint="eastAsia"/>
        </w:rPr>
        <w:t>Каким</w:t>
      </w:r>
      <w:r>
        <w:t></w:t>
      </w:r>
      <w:r>
        <w:rPr>
          <w:rFonts w:hint="eastAsia"/>
        </w:rPr>
        <w:t>образом</w:t>
      </w:r>
      <w:r>
        <w:t></w:t>
      </w:r>
      <w:r>
        <w:t></w:t>
      </w:r>
      <w:r>
        <w:rPr>
          <w:rFonts w:hint="eastAsia"/>
        </w:rPr>
        <w:t>формируются</w:t>
      </w:r>
      <w:r>
        <w:t></w:t>
      </w:r>
      <w:r>
        <w:rPr>
          <w:rFonts w:hint="eastAsia"/>
        </w:rPr>
        <w:t>различия</w:t>
      </w:r>
      <w:r>
        <w:t></w:t>
      </w:r>
      <w:r>
        <w:t></w:t>
      </w:r>
      <w:r>
        <w:rPr>
          <w:rFonts w:hint="eastAsia"/>
        </w:rPr>
        <w:t>и</w:t>
      </w:r>
      <w:r>
        <w:t></w:t>
      </w:r>
      <w:r>
        <w:rPr>
          <w:rFonts w:hint="eastAsia"/>
        </w:rPr>
        <w:t>с</w:t>
      </w:r>
      <w:r>
        <w:t></w:t>
      </w:r>
      <w:r>
        <w:rPr>
          <w:rFonts w:hint="eastAsia"/>
        </w:rPr>
        <w:t>какой</w:t>
      </w:r>
      <w:r>
        <w:t></w:t>
      </w:r>
      <w:r>
        <w:rPr>
          <w:rFonts w:hint="eastAsia"/>
        </w:rPr>
        <w:t>целью</w:t>
      </w:r>
      <w:r>
        <w:t></w:t>
      </w:r>
      <w:r>
        <w:rPr>
          <w:rFonts w:hint="eastAsia"/>
        </w:rPr>
        <w:t>мы</w:t>
      </w:r>
      <w:r>
        <w:t></w:t>
      </w:r>
      <w:r>
        <w:rPr>
          <w:rFonts w:hint="eastAsia"/>
        </w:rPr>
        <w:t>осознаём</w:t>
      </w:r>
      <w:r>
        <w:t></w:t>
      </w:r>
      <w:r>
        <w:rPr>
          <w:rFonts w:hint="eastAsia"/>
        </w:rPr>
        <w:t>эти</w:t>
      </w:r>
      <w:r>
        <w:t></w:t>
      </w:r>
      <w:r>
        <w:rPr>
          <w:rFonts w:hint="eastAsia"/>
        </w:rPr>
        <w:t>различия</w:t>
      </w:r>
      <w:r>
        <w:t></w:t>
      </w:r>
      <w:r>
        <w:t></w:t>
      </w:r>
      <w:r>
        <w:t></w:t>
      </w:r>
      <w:r>
        <w:t></w:t>
      </w:r>
      <w:r>
        <w:rPr>
          <w:rFonts w:hint="eastAsia"/>
        </w:rPr>
        <w:t>Идентичность</w:t>
      </w:r>
      <w:r>
        <w:t></w:t>
      </w:r>
      <w:r>
        <w:rPr>
          <w:rFonts w:hint="eastAsia"/>
        </w:rPr>
        <w:t>может</w:t>
      </w:r>
      <w:r>
        <w:t></w:t>
      </w:r>
      <w:r>
        <w:rPr>
          <w:rFonts w:hint="eastAsia"/>
        </w:rPr>
        <w:t>использоваться</w:t>
      </w:r>
      <w:r>
        <w:t></w:t>
      </w:r>
      <w:r>
        <w:rPr>
          <w:rFonts w:hint="eastAsia"/>
        </w:rPr>
        <w:t>в</w:t>
      </w:r>
      <w:r>
        <w:t></w:t>
      </w:r>
      <w:r>
        <w:rPr>
          <w:rFonts w:hint="eastAsia"/>
        </w:rPr>
        <w:t>нарастании</w:t>
      </w:r>
      <w:r>
        <w:t></w:t>
      </w:r>
      <w:r>
        <w:rPr>
          <w:rFonts w:hint="eastAsia"/>
        </w:rPr>
        <w:t>конфликтогенного</w:t>
      </w:r>
      <w:r>
        <w:t></w:t>
      </w:r>
      <w:r>
        <w:rPr>
          <w:rFonts w:hint="eastAsia"/>
        </w:rPr>
        <w:t>потенциала</w:t>
      </w:r>
      <w:r>
        <w:t></w:t>
      </w:r>
      <w:r>
        <w:t></w:t>
      </w:r>
      <w:r>
        <w:rPr>
          <w:rFonts w:hint="eastAsia"/>
        </w:rPr>
        <w:t>стать</w:t>
      </w:r>
      <w:r>
        <w:t></w:t>
      </w:r>
      <w:r>
        <w:rPr>
          <w:rFonts w:hint="eastAsia"/>
        </w:rPr>
        <w:t>инструментом</w:t>
      </w:r>
      <w:r>
        <w:t></w:t>
      </w:r>
      <w:r>
        <w:rPr>
          <w:rFonts w:hint="eastAsia"/>
        </w:rPr>
        <w:t>негативной</w:t>
      </w:r>
      <w:r>
        <w:t></w:t>
      </w:r>
      <w:r>
        <w:rPr>
          <w:rFonts w:hint="eastAsia"/>
        </w:rPr>
        <w:t>социальной</w:t>
      </w:r>
      <w:r>
        <w:t></w:t>
      </w:r>
      <w:r>
        <w:rPr>
          <w:rFonts w:hint="eastAsia"/>
        </w:rPr>
        <w:t>мобилизации</w:t>
      </w:r>
      <w:r>
        <w:t></w:t>
      </w:r>
      <w:r>
        <w:t></w:t>
      </w:r>
      <w:r>
        <w:rPr>
          <w:rFonts w:hint="eastAsia"/>
        </w:rPr>
        <w:t>привести</w:t>
      </w:r>
      <w:r>
        <w:t></w:t>
      </w:r>
      <w:r>
        <w:rPr>
          <w:rFonts w:hint="eastAsia"/>
        </w:rPr>
        <w:t>к</w:t>
      </w:r>
      <w:r>
        <w:t></w:t>
      </w:r>
      <w:r>
        <w:rPr>
          <w:rFonts w:hint="eastAsia"/>
        </w:rPr>
        <w:t>волне</w:t>
      </w:r>
      <w:r>
        <w:t></w:t>
      </w:r>
      <w:r>
        <w:rPr>
          <w:rFonts w:hint="eastAsia"/>
        </w:rPr>
        <w:t>национализма</w:t>
      </w:r>
      <w:r>
        <w:t></w:t>
      </w:r>
      <w:r>
        <w:rPr>
          <w:rFonts w:hint="eastAsia"/>
        </w:rPr>
        <w:t>и</w:t>
      </w:r>
      <w:r>
        <w:t></w:t>
      </w:r>
      <w:r>
        <w:rPr>
          <w:rFonts w:hint="eastAsia"/>
        </w:rPr>
        <w:t>ксенофобии</w:t>
      </w:r>
      <w:r>
        <w:t></w:t>
      </w:r>
      <w:r>
        <w:t></w:t>
      </w:r>
      <w:r>
        <w:rPr>
          <w:rFonts w:hint="eastAsia"/>
        </w:rPr>
        <w:t>если</w:t>
      </w:r>
      <w:r>
        <w:t></w:t>
      </w:r>
      <w:r>
        <w:rPr>
          <w:rFonts w:hint="eastAsia"/>
        </w:rPr>
        <w:t>различия</w:t>
      </w:r>
      <w:r>
        <w:t></w:t>
      </w:r>
      <w:r>
        <w:rPr>
          <w:rFonts w:hint="eastAsia"/>
        </w:rPr>
        <w:t>через</w:t>
      </w:r>
      <w:r>
        <w:t></w:t>
      </w:r>
      <w:r>
        <w:rPr>
          <w:rFonts w:hint="eastAsia"/>
        </w:rPr>
        <w:t>национальную</w:t>
      </w:r>
      <w:r>
        <w:t></w:t>
      </w:r>
      <w:r>
        <w:rPr>
          <w:rFonts w:hint="eastAsia"/>
        </w:rPr>
        <w:t>идентичность</w:t>
      </w:r>
      <w:r>
        <w:t></w:t>
      </w:r>
      <w:r>
        <w:t></w:t>
      </w:r>
      <w:r>
        <w:rPr>
          <w:rFonts w:hint="eastAsia"/>
        </w:rPr>
        <w:t>определяются</w:t>
      </w:r>
      <w:r>
        <w:t></w:t>
      </w:r>
      <w:r>
        <w:rPr>
          <w:rFonts w:hint="eastAsia"/>
        </w:rPr>
        <w:t>как</w:t>
      </w:r>
      <w:r>
        <w:t></w:t>
      </w:r>
      <w:r>
        <w:rPr>
          <w:rFonts w:hint="eastAsia"/>
        </w:rPr>
        <w:t>выбор</w:t>
      </w:r>
      <w:r>
        <w:t></w:t>
      </w:r>
      <w:r>
        <w:rPr>
          <w:rFonts w:hint="eastAsia"/>
        </w:rPr>
        <w:t>изоляционизма</w:t>
      </w:r>
      <w:r>
        <w:t></w:t>
      </w:r>
      <w:r>
        <w:rPr>
          <w:rFonts w:hint="eastAsia"/>
        </w:rPr>
        <w:t>или</w:t>
      </w:r>
      <w:r>
        <w:t></w:t>
      </w:r>
      <w:r>
        <w:rPr>
          <w:rFonts w:hint="eastAsia"/>
        </w:rPr>
        <w:t>религиозного</w:t>
      </w:r>
      <w:r>
        <w:t></w:t>
      </w:r>
      <w:r>
        <w:rPr>
          <w:rFonts w:hint="eastAsia"/>
        </w:rPr>
        <w:t>фундаментализма</w:t>
      </w:r>
      <w:r>
        <w:t></w:t>
      </w:r>
    </w:p>
    <w:p w14:paraId="183154A3" w14:textId="77777777" w:rsidR="00B16546" w:rsidRDefault="00B16546" w:rsidP="00B16546">
      <w:r>
        <w:rPr>
          <w:rFonts w:hint="eastAsia"/>
        </w:rPr>
        <w:t>Допуская</w:t>
      </w:r>
      <w:r>
        <w:t></w:t>
      </w:r>
      <w:r>
        <w:t></w:t>
      </w:r>
      <w:r>
        <w:rPr>
          <w:rFonts w:hint="eastAsia"/>
        </w:rPr>
        <w:t>что</w:t>
      </w:r>
      <w:r>
        <w:t></w:t>
      </w:r>
      <w:r>
        <w:rPr>
          <w:rFonts w:hint="eastAsia"/>
        </w:rPr>
        <w:t>глобализация</w:t>
      </w:r>
      <w:r>
        <w:t></w:t>
      </w:r>
      <w:r>
        <w:rPr>
          <w:rFonts w:hint="eastAsia"/>
        </w:rPr>
        <w:t>усиливает</w:t>
      </w:r>
      <w:r>
        <w:t></w:t>
      </w:r>
      <w:r>
        <w:rPr>
          <w:rFonts w:hint="eastAsia"/>
        </w:rPr>
        <w:t>идентичности</w:t>
      </w:r>
      <w:r>
        <w:t></w:t>
      </w:r>
      <w:r>
        <w:t></w:t>
      </w:r>
      <w:r>
        <w:rPr>
          <w:rFonts w:hint="eastAsia"/>
        </w:rPr>
        <w:t>содержит</w:t>
      </w:r>
      <w:r>
        <w:t></w:t>
      </w:r>
      <w:r>
        <w:rPr>
          <w:rFonts w:hint="eastAsia"/>
        </w:rPr>
        <w:t>позитивное</w:t>
      </w:r>
      <w:r>
        <w:t></w:t>
      </w:r>
      <w:r>
        <w:rPr>
          <w:rFonts w:hint="eastAsia"/>
        </w:rPr>
        <w:t>влияние</w:t>
      </w:r>
      <w:r>
        <w:t></w:t>
      </w:r>
      <w:r>
        <w:rPr>
          <w:rFonts w:hint="eastAsia"/>
        </w:rPr>
        <w:t>на</w:t>
      </w:r>
      <w:r>
        <w:t></w:t>
      </w:r>
      <w:r>
        <w:rPr>
          <w:rFonts w:hint="eastAsia"/>
        </w:rPr>
        <w:t>социальную</w:t>
      </w:r>
      <w:r>
        <w:t></w:t>
      </w:r>
      <w:r>
        <w:rPr>
          <w:rFonts w:hint="eastAsia"/>
        </w:rPr>
        <w:t>сплочённость</w:t>
      </w:r>
      <w:r>
        <w:t></w:t>
      </w:r>
      <w:r>
        <w:rPr>
          <w:rFonts w:hint="eastAsia"/>
        </w:rPr>
        <w:t>нации</w:t>
      </w:r>
      <w:r>
        <w:t></w:t>
      </w:r>
      <w:r>
        <w:t></w:t>
      </w:r>
      <w:r>
        <w:rPr>
          <w:rFonts w:hint="eastAsia"/>
        </w:rPr>
        <w:t>стимулирует</w:t>
      </w:r>
      <w:r>
        <w:t></w:t>
      </w:r>
      <w:r>
        <w:rPr>
          <w:rFonts w:hint="eastAsia"/>
        </w:rPr>
        <w:t>потребность</w:t>
      </w:r>
      <w:r>
        <w:t></w:t>
      </w:r>
      <w:r>
        <w:rPr>
          <w:rFonts w:hint="eastAsia"/>
        </w:rPr>
        <w:t>в</w:t>
      </w:r>
      <w:r>
        <w:t></w:t>
      </w:r>
      <w:r>
        <w:rPr>
          <w:rFonts w:hint="eastAsia"/>
        </w:rPr>
        <w:t>повышении</w:t>
      </w:r>
      <w:r>
        <w:t></w:t>
      </w:r>
      <w:r>
        <w:rPr>
          <w:rFonts w:hint="eastAsia"/>
        </w:rPr>
        <w:t>интеллектуального</w:t>
      </w:r>
      <w:r>
        <w:t></w:t>
      </w:r>
      <w:r>
        <w:t></w:t>
      </w:r>
      <w:r>
        <w:rPr>
          <w:rFonts w:hint="eastAsia"/>
        </w:rPr>
        <w:t>образовательного</w:t>
      </w:r>
      <w:r>
        <w:t></w:t>
      </w:r>
      <w:r>
        <w:rPr>
          <w:rFonts w:hint="eastAsia"/>
        </w:rPr>
        <w:t>потенциалов</w:t>
      </w:r>
      <w:r>
        <w:t></w:t>
      </w:r>
      <w:r>
        <w:rPr>
          <w:rFonts w:hint="eastAsia"/>
        </w:rPr>
        <w:t>и</w:t>
      </w:r>
      <w:r>
        <w:t></w:t>
      </w:r>
      <w:r>
        <w:rPr>
          <w:rFonts w:hint="eastAsia"/>
        </w:rPr>
        <w:t>на</w:t>
      </w:r>
      <w:r>
        <w:t></w:t>
      </w:r>
      <w:r>
        <w:rPr>
          <w:rFonts w:hint="eastAsia"/>
        </w:rPr>
        <w:t>стремление</w:t>
      </w:r>
      <w:r>
        <w:t></w:t>
      </w:r>
      <w:r>
        <w:rPr>
          <w:rFonts w:hint="eastAsia"/>
        </w:rPr>
        <w:t>к</w:t>
      </w:r>
      <w:r>
        <w:t></w:t>
      </w:r>
      <w:r>
        <w:rPr>
          <w:rFonts w:hint="eastAsia"/>
        </w:rPr>
        <w:t>репутации</w:t>
      </w:r>
      <w:r>
        <w:t></w:t>
      </w:r>
      <w:r>
        <w:rPr>
          <w:rFonts w:hint="eastAsia"/>
        </w:rPr>
        <w:t>в</w:t>
      </w:r>
      <w:r>
        <w:t></w:t>
      </w:r>
      <w:r>
        <w:rPr>
          <w:rFonts w:hint="eastAsia"/>
        </w:rPr>
        <w:t>мире</w:t>
      </w:r>
      <w:r>
        <w:t></w:t>
      </w:r>
      <w:r>
        <w:t></w:t>
      </w:r>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неразделимости</w:t>
      </w:r>
      <w:r>
        <w:t></w:t>
      </w:r>
      <w:r>
        <w:rPr>
          <w:rFonts w:hint="eastAsia"/>
        </w:rPr>
        <w:t>этих</w:t>
      </w:r>
      <w:r>
        <w:t></w:t>
      </w:r>
      <w:r>
        <w:rPr>
          <w:rFonts w:hint="eastAsia"/>
        </w:rPr>
        <w:t>процессов</w:t>
      </w:r>
      <w:r>
        <w:t></w:t>
      </w:r>
      <w:r>
        <w:t></w:t>
      </w:r>
      <w:r>
        <w:rPr>
          <w:rFonts w:hint="eastAsia"/>
        </w:rPr>
        <w:t>требующих</w:t>
      </w:r>
      <w:r>
        <w:t></w:t>
      </w:r>
      <w:r>
        <w:rPr>
          <w:rFonts w:hint="eastAsia"/>
        </w:rPr>
        <w:t>запрета</w:t>
      </w:r>
      <w:r>
        <w:t></w:t>
      </w:r>
      <w:r>
        <w:rPr>
          <w:rFonts w:hint="eastAsia"/>
        </w:rPr>
        <w:t>на</w:t>
      </w:r>
      <w:r>
        <w:t></w:t>
      </w:r>
      <w:r>
        <w:rPr>
          <w:rFonts w:hint="eastAsia"/>
        </w:rPr>
        <w:t>оценочные</w:t>
      </w:r>
      <w:r>
        <w:t></w:t>
      </w:r>
      <w:r>
        <w:rPr>
          <w:rFonts w:hint="eastAsia"/>
        </w:rPr>
        <w:t>суждения</w:t>
      </w:r>
      <w:r>
        <w:t></w:t>
      </w:r>
      <w:r>
        <w:rPr>
          <w:rFonts w:hint="eastAsia"/>
        </w:rPr>
        <w:t>по</w:t>
      </w:r>
      <w:r>
        <w:t></w:t>
      </w:r>
      <w:r>
        <w:rPr>
          <w:rFonts w:hint="eastAsia"/>
        </w:rPr>
        <w:t>принципу</w:t>
      </w:r>
      <w:r>
        <w:t></w:t>
      </w:r>
      <w:r>
        <w:rPr>
          <w:rFonts w:hint="eastAsia"/>
        </w:rPr>
        <w:t>хорошо</w:t>
      </w:r>
      <w:r>
        <w:t></w:t>
      </w:r>
      <w:r>
        <w:rPr>
          <w:rFonts w:hint="eastAsia"/>
        </w:rPr>
        <w:t>плохо</w:t>
      </w:r>
      <w:r>
        <w:t></w:t>
      </w:r>
      <w:r>
        <w:rPr>
          <w:rFonts w:hint="eastAsia"/>
        </w:rPr>
        <w:t>и</w:t>
      </w:r>
      <w:r>
        <w:t></w:t>
      </w:r>
      <w:r>
        <w:rPr>
          <w:rFonts w:hint="eastAsia"/>
        </w:rPr>
        <w:t>дающих</w:t>
      </w:r>
      <w:r>
        <w:t></w:t>
      </w:r>
      <w:r>
        <w:rPr>
          <w:rFonts w:hint="eastAsia"/>
        </w:rPr>
        <w:t>возможность</w:t>
      </w:r>
      <w:r>
        <w:t></w:t>
      </w:r>
      <w:r>
        <w:rPr>
          <w:rFonts w:hint="eastAsia"/>
        </w:rPr>
        <w:t>аналитически</w:t>
      </w:r>
      <w:r>
        <w:t></w:t>
      </w:r>
      <w:r>
        <w:rPr>
          <w:rFonts w:hint="eastAsia"/>
        </w:rPr>
        <w:t>определить</w:t>
      </w:r>
      <w:r>
        <w:t></w:t>
      </w:r>
      <w:r>
        <w:rPr>
          <w:rFonts w:hint="eastAsia"/>
        </w:rPr>
        <w:t>условия</w:t>
      </w:r>
      <w:r>
        <w:t></w:t>
      </w:r>
      <w:r>
        <w:rPr>
          <w:rFonts w:hint="eastAsia"/>
        </w:rPr>
        <w:t>и</w:t>
      </w:r>
      <w:r>
        <w:t></w:t>
      </w:r>
      <w:r>
        <w:rPr>
          <w:rFonts w:hint="eastAsia"/>
        </w:rPr>
        <w:t>тенденции</w:t>
      </w:r>
      <w:r>
        <w:t></w:t>
      </w:r>
      <w:r>
        <w:rPr>
          <w:rFonts w:hint="eastAsia"/>
        </w:rPr>
        <w:t>развития</w:t>
      </w:r>
      <w:r>
        <w:t></w:t>
      </w:r>
      <w:r>
        <w:rPr>
          <w:rFonts w:hint="eastAsia"/>
        </w:rPr>
        <w:t>национальной</w:t>
      </w:r>
      <w:r>
        <w:t></w:t>
      </w:r>
      <w:r>
        <w:rPr>
          <w:rFonts w:hint="eastAsia"/>
        </w:rPr>
        <w:t>идентичности</w:t>
      </w:r>
      <w:r>
        <w:t></w:t>
      </w:r>
      <w:r>
        <w:rPr>
          <w:rFonts w:hint="eastAsia"/>
        </w:rPr>
        <w:t>как</w:t>
      </w:r>
      <w:r>
        <w:t></w:t>
      </w:r>
      <w:r>
        <w:rPr>
          <w:rFonts w:hint="eastAsia"/>
        </w:rPr>
        <w:t>фактора</w:t>
      </w:r>
      <w:r>
        <w:t></w:t>
      </w:r>
      <w:r>
        <w:t></w:t>
      </w:r>
      <w:r>
        <w:rPr>
          <w:rFonts w:hint="eastAsia"/>
        </w:rPr>
        <w:t>делающего</w:t>
      </w:r>
      <w:r>
        <w:t></w:t>
      </w:r>
      <w:r>
        <w:rPr>
          <w:rFonts w:hint="eastAsia"/>
        </w:rPr>
        <w:t>современный</w:t>
      </w:r>
      <w:r>
        <w:t></w:t>
      </w:r>
      <w:r>
        <w:rPr>
          <w:rFonts w:hint="eastAsia"/>
        </w:rPr>
        <w:t>мир</w:t>
      </w:r>
      <w:r>
        <w:t></w:t>
      </w:r>
      <w:r>
        <w:rPr>
          <w:rFonts w:hint="eastAsia"/>
        </w:rPr>
        <w:t>многоо</w:t>
      </w:r>
      <w:r>
        <w:rPr>
          <w:rFonts w:hint="eastAsia"/>
        </w:rPr>
        <w:lastRenderedPageBreak/>
        <w:t>бразным</w:t>
      </w:r>
      <w:r>
        <w:t></w:t>
      </w:r>
      <w:r>
        <w:t></w:t>
      </w:r>
      <w:r>
        <w:rPr>
          <w:rFonts w:hint="eastAsia"/>
        </w:rPr>
        <w:t>Данное</w:t>
      </w:r>
      <w:r>
        <w:t></w:t>
      </w:r>
      <w:r>
        <w:rPr>
          <w:rFonts w:hint="eastAsia"/>
        </w:rPr>
        <w:t>суждение</w:t>
      </w:r>
      <w:r>
        <w:t></w:t>
      </w:r>
      <w:r>
        <w:rPr>
          <w:rFonts w:hint="eastAsia"/>
        </w:rPr>
        <w:t>не</w:t>
      </w:r>
      <w:r>
        <w:t></w:t>
      </w:r>
      <w:r>
        <w:rPr>
          <w:rFonts w:hint="eastAsia"/>
        </w:rPr>
        <w:t>является</w:t>
      </w:r>
      <w:r>
        <w:t></w:t>
      </w:r>
      <w:r>
        <w:rPr>
          <w:rFonts w:hint="eastAsia"/>
        </w:rPr>
        <w:t>столь</w:t>
      </w:r>
      <w:r>
        <w:t></w:t>
      </w:r>
      <w:r>
        <w:rPr>
          <w:rFonts w:hint="eastAsia"/>
        </w:rPr>
        <w:t>абстрактным</w:t>
      </w:r>
      <w:r>
        <w:t></w:t>
      </w:r>
      <w:r>
        <w:t></w:t>
      </w:r>
      <w:r>
        <w:rPr>
          <w:rFonts w:hint="eastAsia"/>
        </w:rPr>
        <w:t>так</w:t>
      </w:r>
      <w:r>
        <w:t></w:t>
      </w:r>
      <w:r>
        <w:rPr>
          <w:rFonts w:hint="eastAsia"/>
        </w:rPr>
        <w:t>как</w:t>
      </w:r>
      <w:r>
        <w:t></w:t>
      </w:r>
      <w:r>
        <w:rPr>
          <w:rFonts w:hint="eastAsia"/>
        </w:rPr>
        <w:t>выявляет</w:t>
      </w:r>
      <w:r>
        <w:t></w:t>
      </w:r>
      <w:r>
        <w:rPr>
          <w:rFonts w:hint="eastAsia"/>
        </w:rPr>
        <w:t>безальтернативность</w:t>
      </w:r>
      <w:r>
        <w:t></w:t>
      </w:r>
      <w:r>
        <w:rPr>
          <w:rFonts w:hint="eastAsia"/>
        </w:rPr>
        <w:t>сотрудничества</w:t>
      </w:r>
      <w:r>
        <w:t></w:t>
      </w:r>
      <w:r>
        <w:rPr>
          <w:rFonts w:hint="eastAsia"/>
        </w:rPr>
        <w:t>народов</w:t>
      </w:r>
      <w:r>
        <w:t></w:t>
      </w:r>
      <w:r>
        <w:rPr>
          <w:rFonts w:hint="eastAsia"/>
        </w:rPr>
        <w:t>и</w:t>
      </w:r>
      <w:r>
        <w:t></w:t>
      </w:r>
      <w:r>
        <w:rPr>
          <w:rFonts w:hint="eastAsia"/>
        </w:rPr>
        <w:t>рассматривает</w:t>
      </w:r>
      <w:r>
        <w:t></w:t>
      </w:r>
      <w:r>
        <w:t></w:t>
      </w:r>
      <w:r>
        <w:rPr>
          <w:rFonts w:hint="eastAsia"/>
        </w:rPr>
        <w:t>единообразие</w:t>
      </w:r>
      <w:r>
        <w:t></w:t>
      </w:r>
      <w:r>
        <w:t></w:t>
      </w:r>
      <w:r>
        <w:rPr>
          <w:rFonts w:hint="eastAsia"/>
        </w:rPr>
        <w:t>глобализации</w:t>
      </w:r>
      <w:r>
        <w:t></w:t>
      </w:r>
      <w:r>
        <w:rPr>
          <w:rFonts w:hint="eastAsia"/>
        </w:rPr>
        <w:t>приемлемым</w:t>
      </w:r>
      <w:r>
        <w:t></w:t>
      </w:r>
      <w:r>
        <w:rPr>
          <w:rFonts w:hint="eastAsia"/>
        </w:rPr>
        <w:t>в</w:t>
      </w:r>
      <w:r>
        <w:t></w:t>
      </w:r>
      <w:r>
        <w:rPr>
          <w:rFonts w:hint="eastAsia"/>
        </w:rPr>
        <w:t>контексте</w:t>
      </w:r>
      <w:r>
        <w:t></w:t>
      </w:r>
      <w:r>
        <w:rPr>
          <w:rFonts w:hint="eastAsia"/>
        </w:rPr>
        <w:t>предоставления</w:t>
      </w:r>
      <w:r>
        <w:t></w:t>
      </w:r>
      <w:r>
        <w:rPr>
          <w:rFonts w:hint="eastAsia"/>
        </w:rPr>
        <w:t>равных</w:t>
      </w:r>
      <w:r>
        <w:t></w:t>
      </w:r>
      <w:r>
        <w:rPr>
          <w:rFonts w:hint="eastAsia"/>
        </w:rPr>
        <w:t>условий</w:t>
      </w:r>
      <w:r>
        <w:t></w:t>
      </w:r>
      <w:r>
        <w:rPr>
          <w:rFonts w:hint="eastAsia"/>
        </w:rPr>
        <w:t>для</w:t>
      </w:r>
      <w:r>
        <w:t></w:t>
      </w:r>
      <w:r>
        <w:rPr>
          <w:rFonts w:hint="eastAsia"/>
        </w:rPr>
        <w:t>развития</w:t>
      </w:r>
      <w:r>
        <w:t></w:t>
      </w:r>
      <w:r>
        <w:rPr>
          <w:rFonts w:hint="eastAsia"/>
        </w:rPr>
        <w:t>наций</w:t>
      </w:r>
      <w:r>
        <w:t></w:t>
      </w:r>
      <w:r>
        <w:rPr>
          <w:rFonts w:hint="eastAsia"/>
        </w:rPr>
        <w:t>и</w:t>
      </w:r>
      <w:r>
        <w:t></w:t>
      </w:r>
      <w:r>
        <w:rPr>
          <w:rFonts w:hint="eastAsia"/>
        </w:rPr>
        <w:t>народов</w:t>
      </w:r>
      <w:r>
        <w:t></w:t>
      </w:r>
      <w:r>
        <w:rPr>
          <w:rFonts w:hint="eastAsia"/>
        </w:rPr>
        <w:t>и</w:t>
      </w:r>
      <w:r>
        <w:t></w:t>
      </w:r>
      <w:r>
        <w:rPr>
          <w:rFonts w:hint="eastAsia"/>
        </w:rPr>
        <w:t>реализации</w:t>
      </w:r>
      <w:r>
        <w:t></w:t>
      </w:r>
      <w:r>
        <w:rPr>
          <w:rFonts w:hint="eastAsia"/>
        </w:rPr>
        <w:t>принципов</w:t>
      </w:r>
      <w:r>
        <w:t></w:t>
      </w:r>
      <w:r>
        <w:rPr>
          <w:rFonts w:hint="eastAsia"/>
        </w:rPr>
        <w:t>толерантности</w:t>
      </w:r>
      <w:r>
        <w:t></w:t>
      </w:r>
      <w:r>
        <w:rPr>
          <w:rFonts w:hint="eastAsia"/>
        </w:rPr>
        <w:t>и</w:t>
      </w:r>
      <w:r>
        <w:t></w:t>
      </w:r>
      <w:r>
        <w:rPr>
          <w:rFonts w:hint="eastAsia"/>
        </w:rPr>
        <w:t>социальной</w:t>
      </w:r>
      <w:r>
        <w:t></w:t>
      </w:r>
      <w:r>
        <w:rPr>
          <w:rFonts w:hint="eastAsia"/>
        </w:rPr>
        <w:t>ответственности</w:t>
      </w:r>
      <w:r>
        <w:t></w:t>
      </w:r>
      <w:r>
        <w:rPr>
          <w:rFonts w:hint="eastAsia"/>
        </w:rPr>
        <w:t>в</w:t>
      </w:r>
      <w:r>
        <w:t></w:t>
      </w:r>
      <w:r>
        <w:rPr>
          <w:rFonts w:hint="eastAsia"/>
        </w:rPr>
        <w:t>диалоге</w:t>
      </w:r>
      <w:r>
        <w:t></w:t>
      </w:r>
      <w:r>
        <w:rPr>
          <w:rFonts w:hint="eastAsia"/>
        </w:rPr>
        <w:t>наций</w:t>
      </w:r>
      <w:r>
        <w:t></w:t>
      </w:r>
      <w:r>
        <w:rPr>
          <w:rFonts w:hint="eastAsia"/>
        </w:rPr>
        <w:t>и</w:t>
      </w:r>
      <w:r>
        <w:t></w:t>
      </w:r>
      <w:r>
        <w:rPr>
          <w:rFonts w:hint="eastAsia"/>
        </w:rPr>
        <w:t>государств</w:t>
      </w:r>
      <w:r>
        <w:t></w:t>
      </w:r>
    </w:p>
    <w:p w14:paraId="5A0C9878" w14:textId="3788B121" w:rsidR="00B16546" w:rsidRPr="00B16546" w:rsidRDefault="00B16546" w:rsidP="00B16546">
      <w:r>
        <w:rPr>
          <w:rFonts w:hint="eastAsia"/>
        </w:rPr>
        <w:t>Данное</w:t>
      </w:r>
      <w:r>
        <w:t></w:t>
      </w:r>
      <w:r>
        <w:rPr>
          <w:rFonts w:hint="eastAsia"/>
        </w:rPr>
        <w:t>положение</w:t>
      </w:r>
      <w:r>
        <w:t></w:t>
      </w:r>
      <w:r>
        <w:rPr>
          <w:rFonts w:hint="eastAsia"/>
        </w:rPr>
        <w:t>имеет</w:t>
      </w:r>
      <w:r>
        <w:t></w:t>
      </w:r>
      <w:r>
        <w:rPr>
          <w:rFonts w:hint="eastAsia"/>
        </w:rPr>
        <w:t>не</w:t>
      </w:r>
      <w:r>
        <w:t></w:t>
      </w:r>
      <w:r>
        <w:rPr>
          <w:rFonts w:hint="eastAsia"/>
        </w:rPr>
        <w:t>только</w:t>
      </w:r>
      <w:r>
        <w:t></w:t>
      </w:r>
      <w:r>
        <w:rPr>
          <w:rFonts w:hint="eastAsia"/>
        </w:rPr>
        <w:t>международный</w:t>
      </w:r>
      <w:r>
        <w:t></w:t>
      </w:r>
      <w:r>
        <w:rPr>
          <w:rFonts w:hint="eastAsia"/>
        </w:rPr>
        <w:t>контекст</w:t>
      </w:r>
      <w:r>
        <w:t></w:t>
      </w:r>
      <w:r>
        <w:t></w:t>
      </w:r>
      <w:r>
        <w:rPr>
          <w:rFonts w:hint="eastAsia"/>
        </w:rPr>
        <w:t>в</w:t>
      </w:r>
      <w:r>
        <w:t></w:t>
      </w:r>
      <w:r>
        <w:rPr>
          <w:rFonts w:hint="eastAsia"/>
        </w:rPr>
        <w:t>условиях</w:t>
      </w:r>
      <w:r>
        <w:t></w:t>
      </w:r>
      <w:r>
        <w:rPr>
          <w:rFonts w:hint="eastAsia"/>
        </w:rPr>
        <w:t>массовой</w:t>
      </w:r>
      <w:r>
        <w:t></w:t>
      </w:r>
      <w:r>
        <w:rPr>
          <w:rFonts w:hint="eastAsia"/>
        </w:rPr>
        <w:t>миграции</w:t>
      </w:r>
      <w:r>
        <w:t></w:t>
      </w:r>
      <w:r>
        <w:t></w:t>
      </w:r>
      <w:r>
        <w:rPr>
          <w:rFonts w:hint="eastAsia"/>
        </w:rPr>
        <w:t>этнической</w:t>
      </w:r>
      <w:r>
        <w:t></w:t>
      </w:r>
      <w:r>
        <w:rPr>
          <w:rFonts w:hint="eastAsia"/>
        </w:rPr>
        <w:t>разнородности</w:t>
      </w:r>
      <w:r>
        <w:t></w:t>
      </w:r>
      <w:r>
        <w:rPr>
          <w:rFonts w:hint="eastAsia"/>
        </w:rPr>
        <w:t>современных</w:t>
      </w:r>
      <w:r>
        <w:t></w:t>
      </w:r>
      <w:r>
        <w:rPr>
          <w:rFonts w:hint="eastAsia"/>
        </w:rPr>
        <w:t>национальных</w:t>
      </w:r>
      <w:r>
        <w:t></w:t>
      </w:r>
      <w:r>
        <w:rPr>
          <w:rFonts w:hint="eastAsia"/>
        </w:rPr>
        <w:t>государств</w:t>
      </w:r>
      <w:r>
        <w:t></w:t>
      </w:r>
      <w:r>
        <w:t></w:t>
      </w:r>
      <w:r>
        <w:rPr>
          <w:rFonts w:hint="eastAsia"/>
        </w:rPr>
        <w:t>можно</w:t>
      </w:r>
      <w:r>
        <w:t></w:t>
      </w:r>
      <w:r>
        <w:rPr>
          <w:rFonts w:hint="eastAsia"/>
        </w:rPr>
        <w:t>считать</w:t>
      </w:r>
      <w:r>
        <w:t></w:t>
      </w:r>
      <w:r>
        <w:t></w:t>
      </w:r>
      <w:r>
        <w:rPr>
          <w:rFonts w:hint="eastAsia"/>
        </w:rPr>
        <w:t>что</w:t>
      </w:r>
      <w:r>
        <w:t></w:t>
      </w:r>
      <w:r>
        <w:rPr>
          <w:rFonts w:hint="eastAsia"/>
        </w:rPr>
        <w:t>национальная</w:t>
      </w:r>
      <w:r>
        <w:t></w:t>
      </w:r>
      <w:r>
        <w:rPr>
          <w:rFonts w:hint="eastAsia"/>
        </w:rPr>
        <w:t>идентичность</w:t>
      </w:r>
      <w:r>
        <w:t></w:t>
      </w:r>
      <w:r>
        <w:rPr>
          <w:rFonts w:hint="eastAsia"/>
        </w:rPr>
        <w:t>становится</w:t>
      </w:r>
      <w:r>
        <w:t></w:t>
      </w:r>
      <w:r>
        <w:rPr>
          <w:rFonts w:hint="eastAsia"/>
        </w:rPr>
        <w:t>ключом</w:t>
      </w:r>
      <w:r>
        <w:t></w:t>
      </w:r>
      <w:r>
        <w:rPr>
          <w:rFonts w:hint="eastAsia"/>
        </w:rPr>
        <w:t>к</w:t>
      </w:r>
      <w:r>
        <w:t></w:t>
      </w:r>
      <w:r>
        <w:rPr>
          <w:rFonts w:hint="eastAsia"/>
        </w:rPr>
        <w:t>солидарности</w:t>
      </w:r>
      <w:r>
        <w:t></w:t>
      </w:r>
      <w:r>
        <w:rPr>
          <w:rFonts w:hint="eastAsia"/>
        </w:rPr>
        <w:t>и</w:t>
      </w:r>
      <w:r>
        <w:t></w:t>
      </w:r>
      <w:r>
        <w:rPr>
          <w:rFonts w:hint="eastAsia"/>
        </w:rPr>
        <w:t>общему</w:t>
      </w:r>
      <w:r>
        <w:t></w:t>
      </w:r>
      <w:r>
        <w:rPr>
          <w:rFonts w:hint="eastAsia"/>
        </w:rPr>
        <w:t>благу</w:t>
      </w:r>
      <w:r>
        <w:t></w:t>
      </w:r>
      <w:bookmarkStart w:id="0" w:name="_GoBack"/>
      <w:bookmarkEnd w:id="0"/>
    </w:p>
    <w:sectPr w:rsidR="00B16546" w:rsidRPr="00B1654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713D" w14:textId="77777777" w:rsidR="006470A1" w:rsidRPr="008D1934" w:rsidRDefault="006470A1">
      <w:pPr>
        <w:spacing w:after="0" w:line="240" w:lineRule="auto"/>
      </w:pPr>
      <w:r w:rsidRPr="008D1934">
        <w:separator/>
      </w:r>
    </w:p>
  </w:endnote>
  <w:endnote w:type="continuationSeparator" w:id="0">
    <w:p w14:paraId="5625949B" w14:textId="77777777" w:rsidR="006470A1" w:rsidRPr="008D1934" w:rsidRDefault="006470A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3077" w14:textId="77777777" w:rsidR="006470A1" w:rsidRPr="008D1934" w:rsidRDefault="006470A1"/>
    <w:p w14:paraId="765F3DA3" w14:textId="77777777" w:rsidR="006470A1" w:rsidRPr="008D1934" w:rsidRDefault="006470A1"/>
    <w:p w14:paraId="3ECC9272" w14:textId="77777777" w:rsidR="006470A1" w:rsidRPr="008D1934" w:rsidRDefault="006470A1"/>
    <w:p w14:paraId="491AFF8C" w14:textId="77777777" w:rsidR="006470A1" w:rsidRPr="008D1934" w:rsidRDefault="006470A1"/>
    <w:p w14:paraId="2BCA796C" w14:textId="77777777" w:rsidR="006470A1" w:rsidRPr="008D1934" w:rsidRDefault="006470A1"/>
    <w:p w14:paraId="11A0FCBA" w14:textId="77777777" w:rsidR="006470A1" w:rsidRPr="008D1934" w:rsidRDefault="006470A1"/>
    <w:p w14:paraId="680C32E6" w14:textId="77777777" w:rsidR="006470A1" w:rsidRPr="008D1934" w:rsidRDefault="006470A1">
      <w:pPr>
        <w:rPr>
          <w:sz w:val="2"/>
          <w:szCs w:val="2"/>
        </w:rPr>
      </w:pPr>
      <w:r>
        <w:rPr>
          <w:noProof/>
        </w:rPr>
        <mc:AlternateContent>
          <mc:Choice Requires="wps">
            <w:drawing>
              <wp:anchor distT="0" distB="0" distL="63500" distR="63500" simplePos="0" relativeHeight="251660288" behindDoc="1" locked="0" layoutInCell="1" allowOverlap="1" wp14:anchorId="0F324B66" wp14:editId="1783478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B8920E" w14:textId="77777777" w:rsidR="006470A1" w:rsidRPr="008D1934" w:rsidRDefault="006470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24B6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2B8920E" w14:textId="77777777" w:rsidR="006470A1" w:rsidRPr="008D1934" w:rsidRDefault="006470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099EC3" w14:textId="77777777" w:rsidR="006470A1" w:rsidRPr="008D1934" w:rsidRDefault="006470A1"/>
    <w:p w14:paraId="071C6653" w14:textId="77777777" w:rsidR="006470A1" w:rsidRPr="008D1934" w:rsidRDefault="006470A1"/>
    <w:p w14:paraId="678E3C91" w14:textId="77777777" w:rsidR="006470A1" w:rsidRPr="008D1934" w:rsidRDefault="006470A1">
      <w:pPr>
        <w:rPr>
          <w:sz w:val="2"/>
          <w:szCs w:val="2"/>
        </w:rPr>
      </w:pPr>
      <w:r>
        <w:rPr>
          <w:noProof/>
        </w:rPr>
        <mc:AlternateContent>
          <mc:Choice Requires="wps">
            <w:drawing>
              <wp:anchor distT="0" distB="0" distL="63500" distR="63500" simplePos="0" relativeHeight="251659264" behindDoc="1" locked="0" layoutInCell="1" allowOverlap="1" wp14:anchorId="225B8D63" wp14:editId="2D4BE1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6B8A167" w14:textId="77777777" w:rsidR="006470A1" w:rsidRPr="008D1934" w:rsidRDefault="006470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B8D6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6B8A167" w14:textId="77777777" w:rsidR="006470A1" w:rsidRPr="008D1934" w:rsidRDefault="006470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B66C47" w14:textId="77777777" w:rsidR="006470A1" w:rsidRPr="008D1934" w:rsidRDefault="006470A1"/>
    <w:p w14:paraId="2F64C552" w14:textId="77777777" w:rsidR="006470A1" w:rsidRPr="008D1934" w:rsidRDefault="006470A1">
      <w:pPr>
        <w:rPr>
          <w:sz w:val="2"/>
          <w:szCs w:val="2"/>
        </w:rPr>
      </w:pPr>
    </w:p>
    <w:p w14:paraId="47F2B959" w14:textId="77777777" w:rsidR="006470A1" w:rsidRPr="008D1934" w:rsidRDefault="006470A1"/>
    <w:p w14:paraId="45BD6E03" w14:textId="77777777" w:rsidR="006470A1" w:rsidRPr="008D1934" w:rsidRDefault="006470A1">
      <w:pPr>
        <w:spacing w:after="0" w:line="240" w:lineRule="auto"/>
      </w:pPr>
    </w:p>
  </w:footnote>
  <w:footnote w:type="continuationSeparator" w:id="0">
    <w:p w14:paraId="38F23BC5" w14:textId="77777777" w:rsidR="006470A1" w:rsidRPr="008D1934" w:rsidRDefault="006470A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0A1"/>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4584A-EAB1-4762-9855-0EB2BE3C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cp:revision>
  <cp:lastPrinted>2024-05-12T14:21:00Z</cp:lastPrinted>
  <dcterms:created xsi:type="dcterms:W3CDTF">2024-06-09T18:55:00Z</dcterms:created>
  <dcterms:modified xsi:type="dcterms:W3CDTF">2024-06-10T19:05:00Z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