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7D1" w:rsidRDefault="00617441" w:rsidP="00617441">
      <w:pPr>
        <w:rPr>
          <w:rFonts w:ascii="Times New Roman" w:eastAsia="Times New Roman" w:hAnsi="Times New Roman" w:cs="Times New Roman"/>
          <w:kern w:val="0"/>
          <w:sz w:val="28"/>
          <w:szCs w:val="28"/>
          <w:lang w:eastAsia="ru-RU"/>
        </w:rPr>
      </w:pPr>
      <w:bookmarkStart w:id="0" w:name="_GoBack"/>
      <w:proofErr w:type="spellStart"/>
      <w:r w:rsidRPr="00617441">
        <w:rPr>
          <w:rFonts w:ascii="Times New Roman" w:eastAsia="Times New Roman" w:hAnsi="Times New Roman" w:cs="Times New Roman" w:hint="eastAsia"/>
          <w:kern w:val="0"/>
          <w:sz w:val="28"/>
          <w:szCs w:val="28"/>
          <w:lang w:eastAsia="ru-RU"/>
        </w:rPr>
        <w:t>Гражевська</w:t>
      </w:r>
      <w:proofErr w:type="spellEnd"/>
      <w:r w:rsidRPr="00617441">
        <w:rPr>
          <w:rFonts w:ascii="Times New Roman" w:eastAsia="Times New Roman" w:hAnsi="Times New Roman" w:cs="Times New Roman"/>
          <w:kern w:val="0"/>
          <w:sz w:val="28"/>
          <w:szCs w:val="28"/>
          <w:lang w:eastAsia="ru-RU"/>
        </w:rPr>
        <w:t xml:space="preserve"> </w:t>
      </w:r>
      <w:proofErr w:type="spellStart"/>
      <w:r w:rsidRPr="00617441">
        <w:rPr>
          <w:rFonts w:ascii="Times New Roman" w:eastAsia="Times New Roman" w:hAnsi="Times New Roman" w:cs="Times New Roman" w:hint="eastAsia"/>
          <w:kern w:val="0"/>
          <w:sz w:val="28"/>
          <w:szCs w:val="28"/>
          <w:lang w:eastAsia="ru-RU"/>
        </w:rPr>
        <w:t>Надія</w:t>
      </w:r>
      <w:proofErr w:type="spellEnd"/>
      <w:r w:rsidRPr="00617441">
        <w:rPr>
          <w:rFonts w:ascii="Times New Roman" w:eastAsia="Times New Roman" w:hAnsi="Times New Roman" w:cs="Times New Roman"/>
          <w:kern w:val="0"/>
          <w:sz w:val="28"/>
          <w:szCs w:val="28"/>
          <w:lang w:eastAsia="ru-RU"/>
        </w:rPr>
        <w:t xml:space="preserve"> </w:t>
      </w:r>
      <w:proofErr w:type="spellStart"/>
      <w:r w:rsidRPr="00617441">
        <w:rPr>
          <w:rFonts w:ascii="Times New Roman" w:eastAsia="Times New Roman" w:hAnsi="Times New Roman" w:cs="Times New Roman" w:hint="eastAsia"/>
          <w:kern w:val="0"/>
          <w:sz w:val="28"/>
          <w:szCs w:val="28"/>
          <w:lang w:eastAsia="ru-RU"/>
        </w:rPr>
        <w:t>Іванівна</w:t>
      </w:r>
      <w:proofErr w:type="spellEnd"/>
      <w:r w:rsidRPr="00617441">
        <w:rPr>
          <w:rFonts w:ascii="Times New Roman" w:eastAsia="Times New Roman" w:hAnsi="Times New Roman" w:cs="Times New Roman"/>
          <w:kern w:val="0"/>
          <w:sz w:val="28"/>
          <w:szCs w:val="28"/>
          <w:lang w:eastAsia="ru-RU"/>
        </w:rPr>
        <w:t xml:space="preserve">. </w:t>
      </w:r>
      <w:proofErr w:type="spellStart"/>
      <w:r w:rsidRPr="00617441">
        <w:rPr>
          <w:rFonts w:ascii="Times New Roman" w:eastAsia="Times New Roman" w:hAnsi="Times New Roman" w:cs="Times New Roman" w:hint="eastAsia"/>
          <w:kern w:val="0"/>
          <w:sz w:val="28"/>
          <w:szCs w:val="28"/>
          <w:lang w:eastAsia="ru-RU"/>
        </w:rPr>
        <w:t>Трансформація</w:t>
      </w:r>
      <w:proofErr w:type="spellEnd"/>
      <w:r w:rsidRPr="00617441">
        <w:rPr>
          <w:rFonts w:ascii="Times New Roman" w:eastAsia="Times New Roman" w:hAnsi="Times New Roman" w:cs="Times New Roman"/>
          <w:kern w:val="0"/>
          <w:sz w:val="28"/>
          <w:szCs w:val="28"/>
          <w:lang w:eastAsia="ru-RU"/>
        </w:rPr>
        <w:t xml:space="preserve"> </w:t>
      </w:r>
      <w:proofErr w:type="spellStart"/>
      <w:r w:rsidRPr="00617441">
        <w:rPr>
          <w:rFonts w:ascii="Times New Roman" w:eastAsia="Times New Roman" w:hAnsi="Times New Roman" w:cs="Times New Roman" w:hint="eastAsia"/>
          <w:kern w:val="0"/>
          <w:sz w:val="28"/>
          <w:szCs w:val="28"/>
          <w:lang w:eastAsia="ru-RU"/>
        </w:rPr>
        <w:t>економічних</w:t>
      </w:r>
      <w:proofErr w:type="spellEnd"/>
      <w:r w:rsidRPr="00617441">
        <w:rPr>
          <w:rFonts w:ascii="Times New Roman" w:eastAsia="Times New Roman" w:hAnsi="Times New Roman" w:cs="Times New Roman"/>
          <w:kern w:val="0"/>
          <w:sz w:val="28"/>
          <w:szCs w:val="28"/>
          <w:lang w:eastAsia="ru-RU"/>
        </w:rPr>
        <w:t xml:space="preserve"> </w:t>
      </w:r>
      <w:r w:rsidRPr="00617441">
        <w:rPr>
          <w:rFonts w:ascii="Times New Roman" w:eastAsia="Times New Roman" w:hAnsi="Times New Roman" w:cs="Times New Roman" w:hint="eastAsia"/>
          <w:kern w:val="0"/>
          <w:sz w:val="28"/>
          <w:szCs w:val="28"/>
          <w:lang w:eastAsia="ru-RU"/>
        </w:rPr>
        <w:t>систем</w:t>
      </w:r>
      <w:r w:rsidRPr="00617441">
        <w:rPr>
          <w:rFonts w:ascii="Times New Roman" w:eastAsia="Times New Roman" w:hAnsi="Times New Roman" w:cs="Times New Roman"/>
          <w:kern w:val="0"/>
          <w:sz w:val="28"/>
          <w:szCs w:val="28"/>
          <w:lang w:eastAsia="ru-RU"/>
        </w:rPr>
        <w:t xml:space="preserve"> </w:t>
      </w:r>
      <w:r w:rsidRPr="00617441">
        <w:rPr>
          <w:rFonts w:ascii="Times New Roman" w:eastAsia="Times New Roman" w:hAnsi="Times New Roman" w:cs="Times New Roman" w:hint="eastAsia"/>
          <w:kern w:val="0"/>
          <w:sz w:val="28"/>
          <w:szCs w:val="28"/>
          <w:lang w:eastAsia="ru-RU"/>
        </w:rPr>
        <w:t>в</w:t>
      </w:r>
      <w:r w:rsidRPr="00617441">
        <w:rPr>
          <w:rFonts w:ascii="Times New Roman" w:eastAsia="Times New Roman" w:hAnsi="Times New Roman" w:cs="Times New Roman"/>
          <w:kern w:val="0"/>
          <w:sz w:val="28"/>
          <w:szCs w:val="28"/>
          <w:lang w:eastAsia="ru-RU"/>
        </w:rPr>
        <w:t xml:space="preserve"> </w:t>
      </w:r>
      <w:proofErr w:type="spellStart"/>
      <w:r w:rsidRPr="00617441">
        <w:rPr>
          <w:rFonts w:ascii="Times New Roman" w:eastAsia="Times New Roman" w:hAnsi="Times New Roman" w:cs="Times New Roman" w:hint="eastAsia"/>
          <w:kern w:val="0"/>
          <w:sz w:val="28"/>
          <w:szCs w:val="28"/>
          <w:lang w:eastAsia="ru-RU"/>
        </w:rPr>
        <w:t>умовах</w:t>
      </w:r>
      <w:proofErr w:type="spellEnd"/>
      <w:r w:rsidRPr="00617441">
        <w:rPr>
          <w:rFonts w:ascii="Times New Roman" w:eastAsia="Times New Roman" w:hAnsi="Times New Roman" w:cs="Times New Roman"/>
          <w:kern w:val="0"/>
          <w:sz w:val="28"/>
          <w:szCs w:val="28"/>
          <w:lang w:eastAsia="ru-RU"/>
        </w:rPr>
        <w:t xml:space="preserve"> </w:t>
      </w:r>
      <w:proofErr w:type="spellStart"/>
      <w:proofErr w:type="gramStart"/>
      <w:r w:rsidRPr="00617441">
        <w:rPr>
          <w:rFonts w:ascii="Times New Roman" w:eastAsia="Times New Roman" w:hAnsi="Times New Roman" w:cs="Times New Roman" w:hint="eastAsia"/>
          <w:kern w:val="0"/>
          <w:sz w:val="28"/>
          <w:szCs w:val="28"/>
          <w:lang w:eastAsia="ru-RU"/>
        </w:rPr>
        <w:t>глобалізації</w:t>
      </w:r>
      <w:proofErr w:type="spellEnd"/>
      <w:r w:rsidRPr="00617441">
        <w:rPr>
          <w:rFonts w:ascii="Times New Roman" w:eastAsia="Times New Roman" w:hAnsi="Times New Roman" w:cs="Times New Roman"/>
          <w:kern w:val="0"/>
          <w:sz w:val="28"/>
          <w:szCs w:val="28"/>
          <w:lang w:eastAsia="ru-RU"/>
        </w:rPr>
        <w:t xml:space="preserve"> :</w:t>
      </w:r>
      <w:proofErr w:type="gramEnd"/>
      <w:r w:rsidRPr="00617441">
        <w:rPr>
          <w:rFonts w:ascii="Times New Roman" w:eastAsia="Times New Roman" w:hAnsi="Times New Roman" w:cs="Times New Roman"/>
          <w:kern w:val="0"/>
          <w:sz w:val="28"/>
          <w:szCs w:val="28"/>
          <w:lang w:eastAsia="ru-RU"/>
        </w:rPr>
        <w:t xml:space="preserve"> </w:t>
      </w:r>
      <w:proofErr w:type="spellStart"/>
      <w:r w:rsidRPr="00617441">
        <w:rPr>
          <w:rFonts w:ascii="Times New Roman" w:eastAsia="Times New Roman" w:hAnsi="Times New Roman" w:cs="Times New Roman" w:hint="eastAsia"/>
          <w:kern w:val="0"/>
          <w:sz w:val="28"/>
          <w:szCs w:val="28"/>
          <w:lang w:eastAsia="ru-RU"/>
        </w:rPr>
        <w:t>Дис</w:t>
      </w:r>
      <w:proofErr w:type="spellEnd"/>
      <w:r w:rsidRPr="00617441">
        <w:rPr>
          <w:rFonts w:ascii="Times New Roman" w:eastAsia="Times New Roman" w:hAnsi="Times New Roman" w:cs="Times New Roman"/>
          <w:kern w:val="0"/>
          <w:sz w:val="28"/>
          <w:szCs w:val="28"/>
          <w:lang w:eastAsia="ru-RU"/>
        </w:rPr>
        <w:t xml:space="preserve">... </w:t>
      </w:r>
      <w:r w:rsidRPr="00617441">
        <w:rPr>
          <w:rFonts w:ascii="Times New Roman" w:eastAsia="Times New Roman" w:hAnsi="Times New Roman" w:cs="Times New Roman" w:hint="eastAsia"/>
          <w:kern w:val="0"/>
          <w:sz w:val="28"/>
          <w:szCs w:val="28"/>
          <w:lang w:eastAsia="ru-RU"/>
        </w:rPr>
        <w:t>д</w:t>
      </w:r>
      <w:r w:rsidRPr="00617441">
        <w:rPr>
          <w:rFonts w:ascii="Times New Roman" w:eastAsia="Times New Roman" w:hAnsi="Times New Roman" w:cs="Times New Roman"/>
          <w:kern w:val="0"/>
          <w:sz w:val="28"/>
          <w:szCs w:val="28"/>
          <w:lang w:eastAsia="ru-RU"/>
        </w:rPr>
        <w:t>-</w:t>
      </w:r>
      <w:r w:rsidRPr="00617441">
        <w:rPr>
          <w:rFonts w:ascii="Times New Roman" w:eastAsia="Times New Roman" w:hAnsi="Times New Roman" w:cs="Times New Roman" w:hint="eastAsia"/>
          <w:kern w:val="0"/>
          <w:sz w:val="28"/>
          <w:szCs w:val="28"/>
          <w:lang w:eastAsia="ru-RU"/>
        </w:rPr>
        <w:t>ра</w:t>
      </w:r>
      <w:r w:rsidRPr="00617441">
        <w:rPr>
          <w:rFonts w:ascii="Times New Roman" w:eastAsia="Times New Roman" w:hAnsi="Times New Roman" w:cs="Times New Roman"/>
          <w:kern w:val="0"/>
          <w:sz w:val="28"/>
          <w:szCs w:val="28"/>
          <w:lang w:eastAsia="ru-RU"/>
        </w:rPr>
        <w:t xml:space="preserve"> </w:t>
      </w:r>
      <w:r w:rsidRPr="00617441">
        <w:rPr>
          <w:rFonts w:ascii="Times New Roman" w:eastAsia="Times New Roman" w:hAnsi="Times New Roman" w:cs="Times New Roman" w:hint="eastAsia"/>
          <w:kern w:val="0"/>
          <w:sz w:val="28"/>
          <w:szCs w:val="28"/>
          <w:lang w:eastAsia="ru-RU"/>
        </w:rPr>
        <w:t>наук</w:t>
      </w:r>
      <w:r w:rsidRPr="00617441">
        <w:rPr>
          <w:rFonts w:ascii="Times New Roman" w:eastAsia="Times New Roman" w:hAnsi="Times New Roman" w:cs="Times New Roman"/>
          <w:kern w:val="0"/>
          <w:sz w:val="28"/>
          <w:szCs w:val="28"/>
          <w:lang w:eastAsia="ru-RU"/>
        </w:rPr>
        <w:t>: 08.00.01 - 2009.</w:t>
      </w:r>
    </w:p>
    <w:p w:rsidR="0033750E" w:rsidRDefault="0033750E" w:rsidP="0033750E">
      <w:r>
        <w:rPr>
          <w:rFonts w:hint="eastAsia"/>
        </w:rPr>
        <w:t>Гражевська</w:t>
      </w:r>
      <w:r>
        <w:t></w:t>
      </w:r>
      <w:r>
        <w:rPr>
          <w:rFonts w:hint="eastAsia"/>
        </w:rPr>
        <w:t>Н</w:t>
      </w:r>
      <w:r>
        <w:t></w:t>
      </w:r>
      <w:r>
        <w:rPr>
          <w:rFonts w:hint="eastAsia"/>
        </w:rPr>
        <w:t>І</w:t>
      </w:r>
      <w:r>
        <w:t></w:t>
      </w:r>
      <w:r>
        <w:t></w:t>
      </w:r>
      <w:r>
        <w:rPr>
          <w:rFonts w:hint="eastAsia"/>
        </w:rPr>
        <w:t>Трансформація</w:t>
      </w:r>
      <w:r>
        <w:t></w:t>
      </w:r>
      <w:r>
        <w:rPr>
          <w:rFonts w:hint="eastAsia"/>
        </w:rPr>
        <w:t>економічних</w:t>
      </w:r>
      <w:r>
        <w:t></w:t>
      </w:r>
      <w:r>
        <w:rPr>
          <w:rFonts w:hint="eastAsia"/>
        </w:rPr>
        <w:t>систем</w:t>
      </w:r>
      <w:r>
        <w:t></w:t>
      </w:r>
      <w:r>
        <w:rPr>
          <w:rFonts w:hint="eastAsia"/>
        </w:rPr>
        <w:t>в</w:t>
      </w:r>
      <w:r>
        <w:t></w:t>
      </w:r>
      <w:r>
        <w:rPr>
          <w:rFonts w:hint="eastAsia"/>
        </w:rPr>
        <w:t>умовах</w:t>
      </w:r>
      <w:r>
        <w:t></w:t>
      </w:r>
      <w:r>
        <w:rPr>
          <w:rFonts w:hint="eastAsia"/>
        </w:rPr>
        <w:t>глобалізації</w:t>
      </w:r>
      <w:r>
        <w:t></w:t>
      </w:r>
      <w:r>
        <w:t></w:t>
      </w:r>
      <w:r>
        <w:rPr>
          <w:rFonts w:hint="eastAsia"/>
        </w:rPr>
        <w:t>–</w:t>
      </w:r>
      <w:r>
        <w:t></w:t>
      </w:r>
      <w:r>
        <w:rPr>
          <w:rFonts w:hint="eastAsia"/>
        </w:rPr>
        <w:t>Рукопис</w:t>
      </w:r>
      <w:r>
        <w:t></w:t>
      </w:r>
    </w:p>
    <w:p w:rsidR="0033750E" w:rsidRDefault="0033750E" w:rsidP="0033750E"/>
    <w:p w:rsidR="0033750E" w:rsidRDefault="0033750E" w:rsidP="0033750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Київ</w:t>
      </w:r>
      <w:r>
        <w:t></w:t>
      </w:r>
      <w:r>
        <w:t></w:t>
      </w:r>
      <w:r>
        <w:t></w:t>
      </w:r>
      <w:r>
        <w:t></w:t>
      </w:r>
      <w:r>
        <w:t></w:t>
      </w:r>
      <w:r>
        <w:t></w:t>
      </w:r>
      <w:r>
        <w:t></w:t>
      </w:r>
    </w:p>
    <w:p w:rsidR="0033750E" w:rsidRDefault="0033750E" w:rsidP="0033750E"/>
    <w:p w:rsidR="0033750E" w:rsidRDefault="0033750E" w:rsidP="0033750E">
      <w:r>
        <w:rPr>
          <w:rFonts w:hint="eastAsia"/>
        </w:rPr>
        <w:t>У</w:t>
      </w:r>
      <w:r>
        <w:t></w:t>
      </w:r>
      <w:r>
        <w:rPr>
          <w:rFonts w:hint="eastAsia"/>
        </w:rPr>
        <w:t>дисертаційній</w:t>
      </w:r>
      <w:r>
        <w:t></w:t>
      </w:r>
      <w:r>
        <w:rPr>
          <w:rFonts w:hint="eastAsia"/>
        </w:rPr>
        <w:t>роботі</w:t>
      </w:r>
      <w:r>
        <w:t></w:t>
      </w:r>
      <w:r>
        <w:rPr>
          <w:rFonts w:hint="eastAsia"/>
        </w:rPr>
        <w:t>на</w:t>
      </w:r>
      <w:r>
        <w:t></w:t>
      </w:r>
      <w:r>
        <w:rPr>
          <w:rFonts w:hint="eastAsia"/>
        </w:rPr>
        <w:t>основі</w:t>
      </w:r>
      <w:r>
        <w:t></w:t>
      </w:r>
      <w:r>
        <w:rPr>
          <w:rFonts w:hint="eastAsia"/>
        </w:rPr>
        <w:t>комплексного</w:t>
      </w:r>
      <w:r>
        <w:t></w:t>
      </w:r>
      <w:r>
        <w:t></w:t>
      </w:r>
      <w:r>
        <w:rPr>
          <w:rFonts w:hint="eastAsia"/>
        </w:rPr>
        <w:t>системного</w:t>
      </w:r>
      <w:r>
        <w:t></w:t>
      </w:r>
      <w:r>
        <w:rPr>
          <w:rFonts w:hint="eastAsia"/>
        </w:rPr>
        <w:t>дослідження</w:t>
      </w:r>
      <w:r>
        <w:t></w:t>
      </w:r>
      <w:r>
        <w:rPr>
          <w:rFonts w:hint="eastAsia"/>
        </w:rPr>
        <w:t>трансформації</w:t>
      </w:r>
      <w:r>
        <w:t></w:t>
      </w:r>
      <w:r>
        <w:rPr>
          <w:rFonts w:hint="eastAsia"/>
        </w:rPr>
        <w:t>економічних</w:t>
      </w:r>
      <w:r>
        <w:t></w:t>
      </w:r>
      <w:r>
        <w:rPr>
          <w:rFonts w:hint="eastAsia"/>
        </w:rPr>
        <w:t>систем</w:t>
      </w:r>
      <w:r>
        <w:t></w:t>
      </w:r>
      <w:r>
        <w:rPr>
          <w:rFonts w:hint="eastAsia"/>
        </w:rPr>
        <w:t>в</w:t>
      </w:r>
      <w:r>
        <w:t></w:t>
      </w:r>
      <w:r>
        <w:rPr>
          <w:rFonts w:hint="eastAsia"/>
        </w:rPr>
        <w:t>умовах</w:t>
      </w:r>
      <w:r>
        <w:t></w:t>
      </w:r>
      <w:r>
        <w:rPr>
          <w:rFonts w:hint="eastAsia"/>
        </w:rPr>
        <w:t>глобалізації</w:t>
      </w:r>
      <w:r>
        <w:t></w:t>
      </w:r>
      <w:r>
        <w:rPr>
          <w:rFonts w:hint="eastAsia"/>
        </w:rPr>
        <w:t>запропоновані</w:t>
      </w:r>
      <w:r>
        <w:t></w:t>
      </w:r>
      <w:r>
        <w:rPr>
          <w:rFonts w:hint="eastAsia"/>
        </w:rPr>
        <w:t>теоретико</w:t>
      </w:r>
      <w:r>
        <w:t></w:t>
      </w:r>
      <w:r>
        <w:rPr>
          <w:rFonts w:hint="eastAsia"/>
        </w:rPr>
        <w:t>методологічні</w:t>
      </w:r>
      <w:r>
        <w:t></w:t>
      </w:r>
      <w:r>
        <w:rPr>
          <w:rFonts w:hint="eastAsia"/>
        </w:rPr>
        <w:t>положення</w:t>
      </w:r>
      <w:r>
        <w:t></w:t>
      </w:r>
      <w:r>
        <w:t></w:t>
      </w:r>
      <w:r>
        <w:rPr>
          <w:rFonts w:hint="eastAsia"/>
        </w:rPr>
        <w:t>методичні</w:t>
      </w:r>
      <w:r>
        <w:t></w:t>
      </w:r>
      <w:r>
        <w:rPr>
          <w:rFonts w:hint="eastAsia"/>
        </w:rPr>
        <w:t>та</w:t>
      </w:r>
      <w:r>
        <w:t></w:t>
      </w:r>
      <w:r>
        <w:rPr>
          <w:rFonts w:hint="eastAsia"/>
        </w:rPr>
        <w:t>практичні</w:t>
      </w:r>
      <w:r>
        <w:t></w:t>
      </w:r>
      <w:r>
        <w:rPr>
          <w:rFonts w:hint="eastAsia"/>
        </w:rPr>
        <w:t>рекомендації</w:t>
      </w:r>
      <w:r>
        <w:t></w:t>
      </w:r>
      <w:r>
        <w:rPr>
          <w:rFonts w:hint="eastAsia"/>
        </w:rPr>
        <w:t>щодо</w:t>
      </w:r>
      <w:r>
        <w:t></w:t>
      </w:r>
      <w:r>
        <w:rPr>
          <w:rFonts w:hint="eastAsia"/>
        </w:rPr>
        <w:t>ефективної</w:t>
      </w:r>
      <w:r>
        <w:t></w:t>
      </w:r>
      <w:r>
        <w:rPr>
          <w:rFonts w:hint="eastAsia"/>
        </w:rPr>
        <w:t>реінтеграції</w:t>
      </w:r>
      <w:r>
        <w:t></w:t>
      </w:r>
      <w:r>
        <w:rPr>
          <w:rFonts w:hint="eastAsia"/>
        </w:rPr>
        <w:t>національної</w:t>
      </w:r>
      <w:r>
        <w:t></w:t>
      </w:r>
      <w:r>
        <w:rPr>
          <w:rFonts w:hint="eastAsia"/>
        </w:rPr>
        <w:t>економіки</w:t>
      </w:r>
      <w:r>
        <w:t></w:t>
      </w:r>
      <w:r>
        <w:rPr>
          <w:rFonts w:hint="eastAsia"/>
        </w:rPr>
        <w:t>в</w:t>
      </w:r>
      <w:r>
        <w:t></w:t>
      </w:r>
      <w:r>
        <w:rPr>
          <w:rFonts w:hint="eastAsia"/>
        </w:rPr>
        <w:t>сучасне</w:t>
      </w:r>
      <w:r>
        <w:t></w:t>
      </w:r>
      <w:r>
        <w:rPr>
          <w:rFonts w:hint="eastAsia"/>
        </w:rPr>
        <w:t>світогосподарське</w:t>
      </w:r>
      <w:r>
        <w:t></w:t>
      </w:r>
      <w:r>
        <w:rPr>
          <w:rFonts w:hint="eastAsia"/>
        </w:rPr>
        <w:t>середовище</w:t>
      </w:r>
      <w:r>
        <w:t></w:t>
      </w:r>
    </w:p>
    <w:p w:rsidR="0033750E" w:rsidRDefault="0033750E" w:rsidP="0033750E"/>
    <w:p w:rsidR="00617441" w:rsidRPr="00617441" w:rsidRDefault="0033750E" w:rsidP="0033750E">
      <w:r>
        <w:rPr>
          <w:rFonts w:hint="eastAsia"/>
        </w:rPr>
        <w:t>Обґрунтовано</w:t>
      </w:r>
      <w:r>
        <w:t></w:t>
      </w:r>
      <w:r>
        <w:rPr>
          <w:rFonts w:hint="eastAsia"/>
        </w:rPr>
        <w:t>новий</w:t>
      </w:r>
      <w:r>
        <w:t></w:t>
      </w:r>
      <w:r>
        <w:rPr>
          <w:rFonts w:hint="eastAsia"/>
        </w:rPr>
        <w:t>методологічний</w:t>
      </w:r>
      <w:r>
        <w:t></w:t>
      </w:r>
      <w:r>
        <w:rPr>
          <w:rFonts w:hint="eastAsia"/>
        </w:rPr>
        <w:t>підхід</w:t>
      </w:r>
      <w:r>
        <w:t></w:t>
      </w:r>
      <w:r>
        <w:rPr>
          <w:rFonts w:hint="eastAsia"/>
        </w:rPr>
        <w:t>до</w:t>
      </w:r>
      <w:r>
        <w:t></w:t>
      </w:r>
      <w:r>
        <w:rPr>
          <w:rFonts w:hint="eastAsia"/>
        </w:rPr>
        <w:t>дослідження</w:t>
      </w:r>
      <w:r>
        <w:t></w:t>
      </w:r>
      <w:r>
        <w:rPr>
          <w:rFonts w:hint="eastAsia"/>
        </w:rPr>
        <w:t>сутності</w:t>
      </w:r>
      <w:r>
        <w:t></w:t>
      </w:r>
      <w:r>
        <w:rPr>
          <w:rFonts w:hint="eastAsia"/>
        </w:rPr>
        <w:t>та</w:t>
      </w:r>
      <w:r>
        <w:t></w:t>
      </w:r>
      <w:r>
        <w:rPr>
          <w:rFonts w:hint="eastAsia"/>
        </w:rPr>
        <w:t>структури</w:t>
      </w:r>
      <w:r>
        <w:t></w:t>
      </w:r>
      <w:r>
        <w:rPr>
          <w:rFonts w:hint="eastAsia"/>
        </w:rPr>
        <w:t>економічних</w:t>
      </w:r>
      <w:r>
        <w:t></w:t>
      </w:r>
      <w:r>
        <w:rPr>
          <w:rFonts w:hint="eastAsia"/>
        </w:rPr>
        <w:t>систем</w:t>
      </w:r>
      <w:r>
        <w:t></w:t>
      </w:r>
      <w:r>
        <w:t></w:t>
      </w:r>
      <w:r>
        <w:rPr>
          <w:rFonts w:hint="eastAsia"/>
        </w:rPr>
        <w:t>Проаналізовано</w:t>
      </w:r>
      <w:r>
        <w:t></w:t>
      </w:r>
      <w:r>
        <w:rPr>
          <w:rFonts w:hint="eastAsia"/>
        </w:rPr>
        <w:t>основні</w:t>
      </w:r>
      <w:r>
        <w:t></w:t>
      </w:r>
      <w:r>
        <w:rPr>
          <w:rFonts w:hint="eastAsia"/>
        </w:rPr>
        <w:t>чинники</w:t>
      </w:r>
      <w:r>
        <w:t></w:t>
      </w:r>
      <w:r>
        <w:t></w:t>
      </w:r>
      <w:r>
        <w:rPr>
          <w:rFonts w:hint="eastAsia"/>
        </w:rPr>
        <w:t>механізми</w:t>
      </w:r>
      <w:r>
        <w:t></w:t>
      </w:r>
      <w:r>
        <w:rPr>
          <w:rFonts w:hint="eastAsia"/>
        </w:rPr>
        <w:t>та</w:t>
      </w:r>
      <w:r>
        <w:t></w:t>
      </w:r>
      <w:r>
        <w:rPr>
          <w:rFonts w:hint="eastAsia"/>
        </w:rPr>
        <w:t>вектори</w:t>
      </w:r>
      <w:r>
        <w:t></w:t>
      </w:r>
      <w:r>
        <w:rPr>
          <w:rFonts w:hint="eastAsia"/>
        </w:rPr>
        <w:t>соціально</w:t>
      </w:r>
      <w:r>
        <w:t></w:t>
      </w:r>
      <w:r>
        <w:rPr>
          <w:rFonts w:hint="eastAsia"/>
        </w:rPr>
        <w:t>економічних</w:t>
      </w:r>
      <w:r>
        <w:t></w:t>
      </w:r>
      <w:r>
        <w:rPr>
          <w:rFonts w:hint="eastAsia"/>
        </w:rPr>
        <w:t>трансформацій</w:t>
      </w:r>
      <w:r>
        <w:t></w:t>
      </w:r>
      <w:r>
        <w:t></w:t>
      </w:r>
      <w:r>
        <w:rPr>
          <w:rFonts w:hint="eastAsia"/>
        </w:rPr>
        <w:t>характерні</w:t>
      </w:r>
      <w:r>
        <w:t></w:t>
      </w:r>
      <w:r>
        <w:rPr>
          <w:rFonts w:hint="eastAsia"/>
        </w:rPr>
        <w:t>ознаки</w:t>
      </w:r>
      <w:r>
        <w:t></w:t>
      </w:r>
      <w:r>
        <w:rPr>
          <w:rFonts w:hint="eastAsia"/>
        </w:rPr>
        <w:t>та</w:t>
      </w:r>
      <w:r>
        <w:t></w:t>
      </w:r>
      <w:r>
        <w:rPr>
          <w:rFonts w:hint="eastAsia"/>
        </w:rPr>
        <w:t>типи</w:t>
      </w:r>
      <w:r>
        <w:t></w:t>
      </w:r>
      <w:r>
        <w:rPr>
          <w:rFonts w:hint="eastAsia"/>
        </w:rPr>
        <w:t>транзитивних</w:t>
      </w:r>
      <w:r>
        <w:t></w:t>
      </w:r>
      <w:r>
        <w:rPr>
          <w:rFonts w:hint="eastAsia"/>
        </w:rPr>
        <w:t>економік</w:t>
      </w:r>
      <w:r>
        <w:t></w:t>
      </w:r>
      <w:r>
        <w:t></w:t>
      </w:r>
      <w:r>
        <w:rPr>
          <w:rFonts w:hint="eastAsia"/>
        </w:rPr>
        <w:t>Побудовано</w:t>
      </w:r>
      <w:r>
        <w:t></w:t>
      </w:r>
      <w:r>
        <w:rPr>
          <w:rFonts w:hint="eastAsia"/>
        </w:rPr>
        <w:t>моделі</w:t>
      </w:r>
      <w:r>
        <w:t></w:t>
      </w:r>
      <w:r>
        <w:rPr>
          <w:rFonts w:hint="eastAsia"/>
        </w:rPr>
        <w:t>які</w:t>
      </w:r>
      <w:r>
        <w:t></w:t>
      </w:r>
      <w:r>
        <w:rPr>
          <w:rFonts w:hint="eastAsia"/>
        </w:rPr>
        <w:t>відповідають</w:t>
      </w:r>
      <w:r>
        <w:t></w:t>
      </w:r>
      <w:r>
        <w:rPr>
          <w:rFonts w:hint="eastAsia"/>
        </w:rPr>
        <w:t>закономірностям</w:t>
      </w:r>
      <w:r>
        <w:t></w:t>
      </w:r>
      <w:r>
        <w:rPr>
          <w:rFonts w:hint="eastAsia"/>
        </w:rPr>
        <w:t>поглиблення</w:t>
      </w:r>
      <w:r>
        <w:t></w:t>
      </w:r>
      <w:r>
        <w:rPr>
          <w:rFonts w:hint="eastAsia"/>
        </w:rPr>
        <w:t>інтеграційних</w:t>
      </w:r>
      <w:r>
        <w:t></w:t>
      </w:r>
      <w:r>
        <w:rPr>
          <w:rFonts w:hint="eastAsia"/>
        </w:rPr>
        <w:t>процесів</w:t>
      </w:r>
      <w:r>
        <w:t></w:t>
      </w:r>
      <w:r>
        <w:rPr>
          <w:rFonts w:hint="eastAsia"/>
        </w:rPr>
        <w:t>у</w:t>
      </w:r>
      <w:r>
        <w:t></w:t>
      </w:r>
      <w:r>
        <w:rPr>
          <w:rFonts w:hint="eastAsia"/>
        </w:rPr>
        <w:t>різних</w:t>
      </w:r>
      <w:r>
        <w:t></w:t>
      </w:r>
      <w:r>
        <w:rPr>
          <w:rFonts w:hint="eastAsia"/>
        </w:rPr>
        <w:t>групах</w:t>
      </w:r>
      <w:r>
        <w:t></w:t>
      </w:r>
      <w:r>
        <w:rPr>
          <w:rFonts w:hint="eastAsia"/>
        </w:rPr>
        <w:t>країн</w:t>
      </w:r>
      <w:r>
        <w:t></w:t>
      </w:r>
      <w:r>
        <w:rPr>
          <w:rFonts w:hint="eastAsia"/>
        </w:rPr>
        <w:t>та</w:t>
      </w:r>
      <w:r>
        <w:t></w:t>
      </w:r>
      <w:r>
        <w:rPr>
          <w:rFonts w:hint="eastAsia"/>
        </w:rPr>
        <w:t>підтверджено</w:t>
      </w:r>
      <w:r>
        <w:t></w:t>
      </w:r>
      <w:r>
        <w:rPr>
          <w:rFonts w:hint="eastAsia"/>
        </w:rPr>
        <w:t>гіпотезу</w:t>
      </w:r>
      <w:r>
        <w:t></w:t>
      </w:r>
      <w:r>
        <w:rPr>
          <w:rFonts w:hint="eastAsia"/>
        </w:rPr>
        <w:t>щодо</w:t>
      </w:r>
      <w:r>
        <w:t></w:t>
      </w:r>
      <w:r>
        <w:rPr>
          <w:rFonts w:hint="eastAsia"/>
        </w:rPr>
        <w:t>інформаційно</w:t>
      </w:r>
      <w:r>
        <w:t></w:t>
      </w:r>
      <w:r>
        <w:rPr>
          <w:rFonts w:hint="eastAsia"/>
        </w:rPr>
        <w:t>технологічного</w:t>
      </w:r>
      <w:r>
        <w:t></w:t>
      </w:r>
      <w:r>
        <w:rPr>
          <w:rFonts w:hint="eastAsia"/>
        </w:rPr>
        <w:t>й</w:t>
      </w:r>
      <w:r>
        <w:t></w:t>
      </w:r>
      <w:r>
        <w:rPr>
          <w:rFonts w:hint="eastAsia"/>
        </w:rPr>
        <w:t>фінансово</w:t>
      </w:r>
      <w:r>
        <w:t></w:t>
      </w:r>
      <w:r>
        <w:rPr>
          <w:rFonts w:hint="eastAsia"/>
        </w:rPr>
        <w:t>економічного</w:t>
      </w:r>
      <w:r>
        <w:t></w:t>
      </w:r>
      <w:r>
        <w:rPr>
          <w:rFonts w:hint="eastAsia"/>
        </w:rPr>
        <w:t>атракторів</w:t>
      </w:r>
      <w:r>
        <w:t></w:t>
      </w:r>
      <w:r>
        <w:rPr>
          <w:rFonts w:hint="eastAsia"/>
        </w:rPr>
        <w:t>структурування</w:t>
      </w:r>
      <w:r>
        <w:t></w:t>
      </w:r>
      <w:r>
        <w:rPr>
          <w:rFonts w:hint="eastAsia"/>
        </w:rPr>
        <w:t>сучасної</w:t>
      </w:r>
      <w:r>
        <w:t></w:t>
      </w:r>
      <w:r>
        <w:rPr>
          <w:rFonts w:hint="eastAsia"/>
        </w:rPr>
        <w:t>світогосподарської</w:t>
      </w:r>
      <w:r>
        <w:t></w:t>
      </w:r>
      <w:r>
        <w:rPr>
          <w:rFonts w:hint="eastAsia"/>
        </w:rPr>
        <w:t>системи</w:t>
      </w:r>
      <w:r>
        <w:t></w:t>
      </w:r>
      <w:r>
        <w:t></w:t>
      </w:r>
      <w:r>
        <w:rPr>
          <w:rFonts w:hint="eastAsia"/>
        </w:rPr>
        <w:t>Розкрито</w:t>
      </w:r>
      <w:r>
        <w:t></w:t>
      </w:r>
      <w:r>
        <w:rPr>
          <w:rFonts w:hint="eastAsia"/>
        </w:rPr>
        <w:t>діалектичний</w:t>
      </w:r>
      <w:r>
        <w:t></w:t>
      </w:r>
      <w:r>
        <w:rPr>
          <w:rFonts w:hint="eastAsia"/>
        </w:rPr>
        <w:t>взаємозв’язок</w:t>
      </w:r>
      <w:r>
        <w:t></w:t>
      </w:r>
      <w:r>
        <w:rPr>
          <w:rFonts w:hint="eastAsia"/>
        </w:rPr>
        <w:t>самоорганізаційних</w:t>
      </w:r>
      <w:r>
        <w:t></w:t>
      </w:r>
      <w:r>
        <w:rPr>
          <w:rFonts w:hint="eastAsia"/>
        </w:rPr>
        <w:t>та</w:t>
      </w:r>
      <w:r>
        <w:t></w:t>
      </w:r>
      <w:r>
        <w:rPr>
          <w:rFonts w:hint="eastAsia"/>
        </w:rPr>
        <w:t>організаційних</w:t>
      </w:r>
      <w:r>
        <w:t></w:t>
      </w:r>
      <w:r>
        <w:rPr>
          <w:rFonts w:hint="eastAsia"/>
        </w:rPr>
        <w:t>засад</w:t>
      </w:r>
      <w:r>
        <w:t></w:t>
      </w:r>
      <w:r>
        <w:rPr>
          <w:rFonts w:hint="eastAsia"/>
        </w:rPr>
        <w:t>розвитку</w:t>
      </w:r>
      <w:r>
        <w:t></w:t>
      </w:r>
      <w:r>
        <w:rPr>
          <w:rFonts w:hint="eastAsia"/>
        </w:rPr>
        <w:t>глобальної</w:t>
      </w:r>
      <w:r>
        <w:t></w:t>
      </w:r>
      <w:r>
        <w:rPr>
          <w:rFonts w:hint="eastAsia"/>
        </w:rPr>
        <w:t>економіки</w:t>
      </w:r>
      <w:r>
        <w:t></w:t>
      </w:r>
      <w:r>
        <w:t></w:t>
      </w:r>
      <w:r>
        <w:rPr>
          <w:rFonts w:hint="eastAsia"/>
        </w:rPr>
        <w:t>Розроблено</w:t>
      </w:r>
      <w:r>
        <w:t></w:t>
      </w:r>
      <w:r>
        <w:rPr>
          <w:rFonts w:hint="eastAsia"/>
        </w:rPr>
        <w:t>теоретичну</w:t>
      </w:r>
      <w:r>
        <w:t></w:t>
      </w:r>
      <w:r>
        <w:rPr>
          <w:rFonts w:hint="eastAsia"/>
        </w:rPr>
        <w:t>модель</w:t>
      </w:r>
      <w:r>
        <w:t></w:t>
      </w:r>
      <w:r>
        <w:rPr>
          <w:rFonts w:hint="eastAsia"/>
        </w:rPr>
        <w:t>та</w:t>
      </w:r>
      <w:r>
        <w:t></w:t>
      </w:r>
      <w:r>
        <w:rPr>
          <w:rFonts w:hint="eastAsia"/>
        </w:rPr>
        <w:t>запропоновано</w:t>
      </w:r>
      <w:r>
        <w:t></w:t>
      </w:r>
      <w:r>
        <w:rPr>
          <w:rFonts w:hint="eastAsia"/>
        </w:rPr>
        <w:t>практичні</w:t>
      </w:r>
      <w:r>
        <w:t></w:t>
      </w:r>
      <w:r>
        <w:rPr>
          <w:rFonts w:hint="eastAsia"/>
        </w:rPr>
        <w:t>рекомендації</w:t>
      </w:r>
      <w:r>
        <w:t></w:t>
      </w:r>
      <w:r>
        <w:rPr>
          <w:rFonts w:hint="eastAsia"/>
        </w:rPr>
        <w:t>щодо</w:t>
      </w:r>
      <w:r>
        <w:t></w:t>
      </w:r>
      <w:r>
        <w:rPr>
          <w:rFonts w:hint="eastAsia"/>
        </w:rPr>
        <w:t>ефективної</w:t>
      </w:r>
      <w:r>
        <w:t></w:t>
      </w:r>
      <w:r>
        <w:rPr>
          <w:rFonts w:hint="eastAsia"/>
        </w:rPr>
        <w:t>реінтеграції</w:t>
      </w:r>
      <w:r>
        <w:t></w:t>
      </w:r>
      <w:r>
        <w:rPr>
          <w:rFonts w:hint="eastAsia"/>
        </w:rPr>
        <w:t>України</w:t>
      </w:r>
      <w:r>
        <w:t></w:t>
      </w:r>
      <w:r>
        <w:rPr>
          <w:rFonts w:hint="eastAsia"/>
        </w:rPr>
        <w:t>до</w:t>
      </w:r>
      <w:r>
        <w:t></w:t>
      </w:r>
      <w:r>
        <w:rPr>
          <w:rFonts w:hint="eastAsia"/>
        </w:rPr>
        <w:t>сучасного</w:t>
      </w:r>
      <w:r>
        <w:t></w:t>
      </w:r>
      <w:r>
        <w:rPr>
          <w:rFonts w:hint="eastAsia"/>
        </w:rPr>
        <w:t>світо</w:t>
      </w:r>
      <w:r>
        <w:t></w:t>
      </w:r>
      <w:r>
        <w:rPr>
          <w:rFonts w:hint="eastAsia"/>
        </w:rPr>
        <w:t>господарського</w:t>
      </w:r>
      <w:r>
        <w:t></w:t>
      </w:r>
      <w:r>
        <w:rPr>
          <w:rFonts w:hint="eastAsia"/>
        </w:rPr>
        <w:t>середовища</w:t>
      </w:r>
      <w:r>
        <w:t></w:t>
      </w:r>
      <w:bookmarkEnd w:id="0"/>
    </w:p>
    <w:sectPr w:rsidR="00617441" w:rsidRPr="0061744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6E6" w:rsidRDefault="000606E6">
      <w:pPr>
        <w:spacing w:after="0" w:line="240" w:lineRule="auto"/>
      </w:pPr>
      <w:r>
        <w:separator/>
      </w:r>
    </w:p>
  </w:endnote>
  <w:endnote w:type="continuationSeparator" w:id="0">
    <w:p w:rsidR="000606E6" w:rsidRDefault="0006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6E6" w:rsidRDefault="000606E6"/>
    <w:p w:rsidR="000606E6" w:rsidRDefault="000606E6"/>
    <w:p w:rsidR="000606E6" w:rsidRDefault="000606E6"/>
    <w:p w:rsidR="000606E6" w:rsidRDefault="000606E6"/>
    <w:p w:rsidR="000606E6" w:rsidRDefault="000606E6"/>
    <w:p w:rsidR="000606E6" w:rsidRDefault="000606E6"/>
    <w:p w:rsidR="000606E6" w:rsidRDefault="000606E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E6" w:rsidRDefault="00060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606E6" w:rsidRDefault="00060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606E6" w:rsidRDefault="000606E6"/>
    <w:p w:rsidR="000606E6" w:rsidRDefault="000606E6"/>
    <w:p w:rsidR="000606E6" w:rsidRDefault="000606E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E6" w:rsidRDefault="000606E6"/>
                          <w:p w:rsidR="000606E6" w:rsidRDefault="000606E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606E6" w:rsidRDefault="000606E6"/>
                    <w:p w:rsidR="000606E6" w:rsidRDefault="000606E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606E6" w:rsidRDefault="000606E6"/>
    <w:p w:rsidR="000606E6" w:rsidRDefault="000606E6">
      <w:pPr>
        <w:rPr>
          <w:sz w:val="2"/>
          <w:szCs w:val="2"/>
        </w:rPr>
      </w:pPr>
    </w:p>
    <w:p w:rsidR="000606E6" w:rsidRDefault="000606E6"/>
    <w:p w:rsidR="000606E6" w:rsidRDefault="000606E6">
      <w:pPr>
        <w:spacing w:after="0" w:line="240" w:lineRule="auto"/>
      </w:pPr>
    </w:p>
  </w:footnote>
  <w:footnote w:type="continuationSeparator" w:id="0">
    <w:p w:rsidR="000606E6" w:rsidRDefault="00060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6E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02ADA-E567-4913-AF46-60FF2E3D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19835</TotalTime>
  <Pages>1</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1224</cp:revision>
  <cp:lastPrinted>2009-02-06T05:36:00Z</cp:lastPrinted>
  <dcterms:created xsi:type="dcterms:W3CDTF">2023-09-07T12:38:00Z</dcterms:created>
  <dcterms:modified xsi:type="dcterms:W3CDTF">2023-11-27T17:02:00Z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