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03A8" w14:textId="54500AC1" w:rsidR="00220D71" w:rsidRDefault="009C3E4B" w:rsidP="009C3E4B">
      <w:bookmarkStart w:id="0" w:name="_GoBack"/>
      <w:r w:rsidRPr="009C3E4B">
        <w:rPr>
          <w:rFonts w:hint="eastAsia"/>
        </w:rPr>
        <w:t>Лечебная</w:t>
      </w:r>
      <w:r w:rsidRPr="009C3E4B">
        <w:t></w:t>
      </w:r>
      <w:r w:rsidRPr="009C3E4B">
        <w:rPr>
          <w:rFonts w:hint="eastAsia"/>
        </w:rPr>
        <w:t>эффективность</w:t>
      </w:r>
      <w:r w:rsidRPr="009C3E4B">
        <w:t></w:t>
      </w:r>
      <w:r w:rsidRPr="009C3E4B">
        <w:rPr>
          <w:rFonts w:hint="eastAsia"/>
        </w:rPr>
        <w:t>и</w:t>
      </w:r>
      <w:r w:rsidRPr="009C3E4B">
        <w:t></w:t>
      </w:r>
      <w:r w:rsidRPr="009C3E4B">
        <w:rPr>
          <w:rFonts w:hint="eastAsia"/>
        </w:rPr>
        <w:t>методы</w:t>
      </w:r>
      <w:r w:rsidRPr="009C3E4B">
        <w:t></w:t>
      </w:r>
      <w:r w:rsidRPr="009C3E4B">
        <w:rPr>
          <w:rFonts w:hint="eastAsia"/>
        </w:rPr>
        <w:t>применения</w:t>
      </w:r>
      <w:r w:rsidRPr="009C3E4B">
        <w:t></w:t>
      </w:r>
      <w:r w:rsidRPr="009C3E4B">
        <w:rPr>
          <w:rFonts w:hint="eastAsia"/>
        </w:rPr>
        <w:t>левоэритроциклина</w:t>
      </w:r>
      <w:r w:rsidRPr="009C3E4B">
        <w:t></w:t>
      </w:r>
      <w:r w:rsidRPr="009C3E4B">
        <w:rPr>
          <w:rFonts w:hint="eastAsia"/>
        </w:rPr>
        <w:t>при</w:t>
      </w:r>
      <w:r w:rsidRPr="009C3E4B">
        <w:t></w:t>
      </w:r>
      <w:r w:rsidRPr="009C3E4B">
        <w:rPr>
          <w:rFonts w:hint="eastAsia"/>
        </w:rPr>
        <w:t>пастереллезе</w:t>
      </w:r>
      <w:r w:rsidRPr="009C3E4B">
        <w:t></w:t>
      </w:r>
      <w:r w:rsidRPr="009C3E4B">
        <w:rPr>
          <w:rFonts w:hint="eastAsia"/>
        </w:rPr>
        <w:t>кроликов</w:t>
      </w:r>
      <w:r>
        <w:t></w:t>
      </w:r>
      <w:r w:rsidRPr="009C3E4B">
        <w:t></w:t>
      </w:r>
      <w:r w:rsidRPr="009C3E4B">
        <w:rPr>
          <w:rFonts w:hint="eastAsia"/>
        </w:rPr>
        <w:t>Макарян</w:t>
      </w:r>
      <w:r w:rsidRPr="009C3E4B">
        <w:t></w:t>
      </w:r>
      <w:r w:rsidRPr="009C3E4B">
        <w:t></w:t>
      </w:r>
      <w:r w:rsidRPr="009C3E4B">
        <w:rPr>
          <w:rFonts w:hint="eastAsia"/>
        </w:rPr>
        <w:t>Эдуард</w:t>
      </w:r>
      <w:r w:rsidRPr="009C3E4B">
        <w:t></w:t>
      </w:r>
      <w:r w:rsidRPr="009C3E4B">
        <w:rPr>
          <w:rFonts w:hint="eastAsia"/>
        </w:rPr>
        <w:t>Артемович</w:t>
      </w:r>
    </w:p>
    <w:p w14:paraId="609EF808" w14:textId="77777777" w:rsidR="009C3E4B" w:rsidRDefault="009C3E4B" w:rsidP="009C3E4B">
      <w:r>
        <w:rPr>
          <w:rFonts w:hint="eastAsia"/>
        </w:rPr>
        <w:t>ОГЛАВЛЕНИЕ</w:t>
      </w:r>
      <w:r>
        <w:t></w:t>
      </w:r>
      <w:r>
        <w:rPr>
          <w:rFonts w:hint="eastAsia"/>
        </w:rPr>
        <w:t>ДИССЕРТАЦИИ</w:t>
      </w:r>
    </w:p>
    <w:p w14:paraId="4D9E25A5" w14:textId="77777777" w:rsidR="009C3E4B" w:rsidRDefault="009C3E4B" w:rsidP="009C3E4B">
      <w:r>
        <w:rPr>
          <w:rFonts w:hint="eastAsia"/>
        </w:rPr>
        <w:t>кандидат</w:t>
      </w:r>
      <w:r>
        <w:t></w:t>
      </w:r>
      <w:r>
        <w:rPr>
          <w:rFonts w:hint="eastAsia"/>
        </w:rPr>
        <w:t>ветеринарных</w:t>
      </w:r>
      <w:r>
        <w:t></w:t>
      </w:r>
      <w:r>
        <w:rPr>
          <w:rFonts w:hint="eastAsia"/>
        </w:rPr>
        <w:t>наук</w:t>
      </w:r>
      <w:r>
        <w:t></w:t>
      </w:r>
      <w:r>
        <w:rPr>
          <w:rFonts w:hint="eastAsia"/>
        </w:rPr>
        <w:t>Макарян</w:t>
      </w:r>
      <w:r>
        <w:t></w:t>
      </w:r>
      <w:r>
        <w:t></w:t>
      </w:r>
      <w:r>
        <w:rPr>
          <w:rFonts w:hint="eastAsia"/>
        </w:rPr>
        <w:t>Эдуард</w:t>
      </w:r>
      <w:r>
        <w:t></w:t>
      </w:r>
      <w:r>
        <w:rPr>
          <w:rFonts w:hint="eastAsia"/>
        </w:rPr>
        <w:t>Артемович</w:t>
      </w:r>
    </w:p>
    <w:p w14:paraId="47170382" w14:textId="77777777" w:rsidR="009C3E4B" w:rsidRDefault="009C3E4B" w:rsidP="009C3E4B">
      <w:r>
        <w:t></w:t>
      </w:r>
      <w:r>
        <w:t></w:t>
      </w:r>
      <w:r>
        <w:t></w:t>
      </w:r>
      <w:r>
        <w:rPr>
          <w:rFonts w:hint="eastAsia"/>
        </w:rPr>
        <w:t>ВВЕДЕНИЕ</w:t>
      </w:r>
      <w:r>
        <w:t></w:t>
      </w:r>
    </w:p>
    <w:p w14:paraId="58EE6087" w14:textId="77777777" w:rsidR="009C3E4B" w:rsidRDefault="009C3E4B" w:rsidP="009C3E4B"/>
    <w:p w14:paraId="4BF9EDC3" w14:textId="77777777" w:rsidR="009C3E4B" w:rsidRDefault="009C3E4B" w:rsidP="009C3E4B">
      <w:r>
        <w:t></w:t>
      </w:r>
      <w:r>
        <w:t></w:t>
      </w:r>
      <w:r>
        <w:t></w:t>
      </w:r>
      <w:r>
        <w:rPr>
          <w:rFonts w:hint="eastAsia"/>
        </w:rPr>
        <w:t>ОБЗОР</w:t>
      </w:r>
      <w:r>
        <w:t></w:t>
      </w:r>
      <w:r>
        <w:rPr>
          <w:rFonts w:hint="eastAsia"/>
        </w:rPr>
        <w:t>ЛИТЕРАТУРЫ</w:t>
      </w:r>
    </w:p>
    <w:p w14:paraId="4E23400F" w14:textId="77777777" w:rsidR="009C3E4B" w:rsidRDefault="009C3E4B" w:rsidP="009C3E4B"/>
    <w:p w14:paraId="395D60B5" w14:textId="77777777" w:rsidR="009C3E4B" w:rsidRDefault="009C3E4B" w:rsidP="009C3E4B">
      <w:r>
        <w:t></w:t>
      </w:r>
      <w:r>
        <w:t></w:t>
      </w:r>
      <w:r>
        <w:t></w:t>
      </w:r>
      <w:r>
        <w:t></w:t>
      </w:r>
      <w:r>
        <w:t></w:t>
      </w:r>
      <w:r>
        <w:rPr>
          <w:rFonts w:hint="eastAsia"/>
        </w:rPr>
        <w:t>Пастереллез</w:t>
      </w:r>
      <w:r>
        <w:t></w:t>
      </w:r>
      <w:r>
        <w:rPr>
          <w:rFonts w:hint="eastAsia"/>
        </w:rPr>
        <w:t>кроликов</w:t>
      </w:r>
      <w:r>
        <w:t></w:t>
      </w:r>
      <w:r>
        <w:rPr>
          <w:rFonts w:hint="eastAsia"/>
        </w:rPr>
        <w:t>и</w:t>
      </w:r>
      <w:r>
        <w:t></w:t>
      </w:r>
      <w:r>
        <w:rPr>
          <w:rFonts w:hint="eastAsia"/>
        </w:rPr>
        <w:t>сельскохозяйственных</w:t>
      </w:r>
      <w:r>
        <w:t></w:t>
      </w:r>
      <w:r>
        <w:rPr>
          <w:rFonts w:hint="eastAsia"/>
        </w:rPr>
        <w:t>животных</w:t>
      </w:r>
    </w:p>
    <w:p w14:paraId="4E53D0C0" w14:textId="77777777" w:rsidR="009C3E4B" w:rsidRDefault="009C3E4B" w:rsidP="009C3E4B"/>
    <w:p w14:paraId="007C3D28" w14:textId="77777777" w:rsidR="009C3E4B" w:rsidRDefault="009C3E4B" w:rsidP="009C3E4B">
      <w:r>
        <w:t></w:t>
      </w:r>
      <w:r>
        <w:t></w:t>
      </w:r>
      <w:r>
        <w:t></w:t>
      </w:r>
      <w:r>
        <w:t></w:t>
      </w:r>
      <w:r>
        <w:t></w:t>
      </w:r>
      <w:r>
        <w:rPr>
          <w:rFonts w:hint="eastAsia"/>
        </w:rPr>
        <w:t>Антибактериальная</w:t>
      </w:r>
      <w:r>
        <w:t></w:t>
      </w:r>
      <w:r>
        <w:rPr>
          <w:rFonts w:hint="eastAsia"/>
        </w:rPr>
        <w:t>активность</w:t>
      </w:r>
      <w:r>
        <w:t></w:t>
      </w:r>
      <w:r>
        <w:rPr>
          <w:rFonts w:hint="eastAsia"/>
        </w:rPr>
        <w:t>антибиотиков</w:t>
      </w:r>
      <w:r>
        <w:t></w:t>
      </w:r>
      <w:r>
        <w:rPr>
          <w:rFonts w:hint="eastAsia"/>
        </w:rPr>
        <w:t>к</w:t>
      </w:r>
      <w:r>
        <w:t></w:t>
      </w:r>
      <w:r>
        <w:rPr>
          <w:rFonts w:hint="eastAsia"/>
        </w:rPr>
        <w:t>возбудителям</w:t>
      </w:r>
      <w:r>
        <w:t></w:t>
      </w:r>
      <w:r>
        <w:rPr>
          <w:rFonts w:hint="eastAsia"/>
        </w:rPr>
        <w:t>пастереллеза</w:t>
      </w:r>
      <w:r>
        <w:t></w:t>
      </w:r>
      <w:r>
        <w:rPr>
          <w:rFonts w:hint="eastAsia"/>
        </w:rPr>
        <w:t>животных</w:t>
      </w:r>
    </w:p>
    <w:p w14:paraId="3942CE1F" w14:textId="77777777" w:rsidR="009C3E4B" w:rsidRDefault="009C3E4B" w:rsidP="009C3E4B"/>
    <w:p w14:paraId="52EA43A5" w14:textId="77777777" w:rsidR="009C3E4B" w:rsidRDefault="009C3E4B" w:rsidP="009C3E4B">
      <w:r>
        <w:t></w:t>
      </w:r>
      <w:r>
        <w:t></w:t>
      </w:r>
      <w:r>
        <w:t></w:t>
      </w:r>
      <w:r>
        <w:t></w:t>
      </w:r>
      <w:r>
        <w:t></w:t>
      </w:r>
      <w:r>
        <w:rPr>
          <w:rFonts w:hint="eastAsia"/>
        </w:rPr>
        <w:t>Фармакокинетика</w:t>
      </w:r>
      <w:r>
        <w:t></w:t>
      </w:r>
      <w:r>
        <w:rPr>
          <w:rFonts w:hint="eastAsia"/>
        </w:rPr>
        <w:t>и</w:t>
      </w:r>
      <w:r>
        <w:t></w:t>
      </w:r>
      <w:r>
        <w:rPr>
          <w:rFonts w:hint="eastAsia"/>
        </w:rPr>
        <w:t>фармакодинамика</w:t>
      </w:r>
      <w:r>
        <w:t></w:t>
      </w:r>
      <w:r>
        <w:rPr>
          <w:rFonts w:hint="eastAsia"/>
        </w:rPr>
        <w:t>некоторых</w:t>
      </w:r>
      <w:r>
        <w:t></w:t>
      </w:r>
      <w:r>
        <w:rPr>
          <w:rFonts w:hint="eastAsia"/>
        </w:rPr>
        <w:t>антибиотиков</w:t>
      </w:r>
      <w:r>
        <w:t></w:t>
      </w:r>
      <w:r>
        <w:rPr>
          <w:rFonts w:hint="eastAsia"/>
        </w:rPr>
        <w:t>у</w:t>
      </w:r>
      <w:r>
        <w:t></w:t>
      </w:r>
      <w:r>
        <w:rPr>
          <w:rFonts w:hint="eastAsia"/>
        </w:rPr>
        <w:t>сельскохозяйственных</w:t>
      </w:r>
      <w:r>
        <w:t></w:t>
      </w:r>
      <w:r>
        <w:rPr>
          <w:rFonts w:hint="eastAsia"/>
        </w:rPr>
        <w:t>животных</w:t>
      </w:r>
    </w:p>
    <w:p w14:paraId="0031E1B8" w14:textId="77777777" w:rsidR="009C3E4B" w:rsidRDefault="009C3E4B" w:rsidP="009C3E4B"/>
    <w:p w14:paraId="14ACFBFB" w14:textId="77777777" w:rsidR="009C3E4B" w:rsidRDefault="009C3E4B" w:rsidP="009C3E4B">
      <w:r>
        <w:t></w:t>
      </w:r>
      <w:r>
        <w:t></w:t>
      </w:r>
      <w:r>
        <w:t></w:t>
      </w:r>
      <w:r>
        <w:t></w:t>
      </w:r>
      <w:r>
        <w:t></w:t>
      </w:r>
      <w:r>
        <w:rPr>
          <w:rFonts w:hint="eastAsia"/>
        </w:rPr>
        <w:t>Применение</w:t>
      </w:r>
      <w:r>
        <w:t></w:t>
      </w:r>
      <w:r>
        <w:rPr>
          <w:rFonts w:hint="eastAsia"/>
        </w:rPr>
        <w:t>пролонгированных</w:t>
      </w:r>
      <w:r>
        <w:t></w:t>
      </w:r>
      <w:r>
        <w:rPr>
          <w:rFonts w:hint="eastAsia"/>
        </w:rPr>
        <w:t>антибиотиков</w:t>
      </w:r>
      <w:r>
        <w:t></w:t>
      </w:r>
      <w:r>
        <w:rPr>
          <w:rFonts w:hint="eastAsia"/>
        </w:rPr>
        <w:t>в</w:t>
      </w:r>
      <w:r>
        <w:t></w:t>
      </w:r>
      <w:r>
        <w:rPr>
          <w:rFonts w:hint="eastAsia"/>
        </w:rPr>
        <w:t>ветеринарии</w:t>
      </w:r>
      <w:r>
        <w:t></w:t>
      </w:r>
      <w:r>
        <w:t></w:t>
      </w:r>
      <w:r>
        <w:t></w:t>
      </w:r>
    </w:p>
    <w:p w14:paraId="4B4B7F23" w14:textId="77777777" w:rsidR="009C3E4B" w:rsidRDefault="009C3E4B" w:rsidP="009C3E4B"/>
    <w:p w14:paraId="2A593757" w14:textId="77777777" w:rsidR="009C3E4B" w:rsidRDefault="009C3E4B" w:rsidP="009C3E4B">
      <w:r>
        <w:t></w:t>
      </w:r>
      <w:r>
        <w:t></w:t>
      </w:r>
      <w:r>
        <w:t></w:t>
      </w:r>
      <w:r>
        <w:t></w:t>
      </w:r>
      <w:r>
        <w:t></w:t>
      </w:r>
      <w:r>
        <w:rPr>
          <w:rFonts w:hint="eastAsia"/>
        </w:rPr>
        <w:t>Антибиотикотерапия</w:t>
      </w:r>
      <w:r>
        <w:t></w:t>
      </w:r>
      <w:r>
        <w:rPr>
          <w:rFonts w:hint="eastAsia"/>
        </w:rPr>
        <w:t>пастереллеза</w:t>
      </w:r>
      <w:r>
        <w:t></w:t>
      </w:r>
      <w:r>
        <w:rPr>
          <w:rFonts w:hint="eastAsia"/>
        </w:rPr>
        <w:t>сельскохозяйственных</w:t>
      </w:r>
      <w:r>
        <w:t></w:t>
      </w:r>
      <w:r>
        <w:rPr>
          <w:rFonts w:hint="eastAsia"/>
        </w:rPr>
        <w:t>животных</w:t>
      </w:r>
      <w:r>
        <w:t></w:t>
      </w:r>
    </w:p>
    <w:p w14:paraId="3BACD78D" w14:textId="77777777" w:rsidR="009C3E4B" w:rsidRDefault="009C3E4B" w:rsidP="009C3E4B"/>
    <w:p w14:paraId="70D618FB" w14:textId="77777777" w:rsidR="009C3E4B" w:rsidRDefault="009C3E4B" w:rsidP="009C3E4B">
      <w:r>
        <w:t></w:t>
      </w:r>
      <w:r>
        <w:t></w:t>
      </w:r>
      <w:r>
        <w:t></w:t>
      </w:r>
      <w:r>
        <w:rPr>
          <w:rFonts w:hint="eastAsia"/>
        </w:rPr>
        <w:t>СОБСТВЕННЫЕ</w:t>
      </w:r>
      <w:r>
        <w:t></w:t>
      </w:r>
      <w:r>
        <w:rPr>
          <w:rFonts w:hint="eastAsia"/>
        </w:rPr>
        <w:t>ИССЛЕДОВАНИЯ</w:t>
      </w:r>
      <w:r>
        <w:t></w:t>
      </w:r>
    </w:p>
    <w:p w14:paraId="60895070" w14:textId="77777777" w:rsidR="009C3E4B" w:rsidRDefault="009C3E4B" w:rsidP="009C3E4B"/>
    <w:p w14:paraId="0EDFD140" w14:textId="77777777" w:rsidR="009C3E4B" w:rsidRDefault="009C3E4B" w:rsidP="009C3E4B">
      <w:r>
        <w:t></w:t>
      </w:r>
      <w:r>
        <w:t></w:t>
      </w:r>
      <w:r>
        <w:t></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исследований</w:t>
      </w:r>
      <w:r>
        <w:t></w:t>
      </w:r>
    </w:p>
    <w:p w14:paraId="3B6B41B1" w14:textId="77777777" w:rsidR="009C3E4B" w:rsidRDefault="009C3E4B" w:rsidP="009C3E4B"/>
    <w:p w14:paraId="1CC3FB0B" w14:textId="77777777" w:rsidR="009C3E4B" w:rsidRDefault="009C3E4B" w:rsidP="009C3E4B">
      <w:r>
        <w:t></w:t>
      </w:r>
      <w:r>
        <w:t></w:t>
      </w:r>
      <w:r>
        <w:t></w:t>
      </w:r>
      <w:r>
        <w:t></w:t>
      </w:r>
      <w:r>
        <w:t></w:t>
      </w:r>
      <w:r>
        <w:rPr>
          <w:rFonts w:hint="eastAsia"/>
        </w:rPr>
        <w:t>Изучение</w:t>
      </w:r>
      <w:r>
        <w:t></w:t>
      </w:r>
      <w:r>
        <w:rPr>
          <w:rFonts w:hint="eastAsia"/>
        </w:rPr>
        <w:t>чувствительности</w:t>
      </w:r>
      <w:r>
        <w:t></w:t>
      </w:r>
      <w:r>
        <w:rPr>
          <w:rFonts w:hint="eastAsia"/>
        </w:rPr>
        <w:t>возбудителя</w:t>
      </w:r>
      <w:r>
        <w:t></w:t>
      </w:r>
      <w:r>
        <w:rPr>
          <w:rFonts w:hint="eastAsia"/>
        </w:rPr>
        <w:t>пастереллеза</w:t>
      </w:r>
      <w:r>
        <w:t></w:t>
      </w:r>
      <w:r>
        <w:rPr>
          <w:rFonts w:hint="eastAsia"/>
        </w:rPr>
        <w:t>кроликов</w:t>
      </w:r>
      <w:r>
        <w:t></w:t>
      </w:r>
      <w:r>
        <w:rPr>
          <w:rFonts w:hint="eastAsia"/>
        </w:rPr>
        <w:t>к</w:t>
      </w:r>
      <w:r>
        <w:t></w:t>
      </w:r>
      <w:r>
        <w:rPr>
          <w:rFonts w:hint="eastAsia"/>
        </w:rPr>
        <w:t>левоэритроциклину</w:t>
      </w:r>
      <w:r>
        <w:t></w:t>
      </w:r>
    </w:p>
    <w:p w14:paraId="2582A35F" w14:textId="77777777" w:rsidR="009C3E4B" w:rsidRDefault="009C3E4B" w:rsidP="009C3E4B"/>
    <w:p w14:paraId="1FC24D34" w14:textId="77777777" w:rsidR="009C3E4B" w:rsidRDefault="009C3E4B" w:rsidP="009C3E4B">
      <w:r>
        <w:t></w:t>
      </w:r>
      <w:r>
        <w:t></w:t>
      </w:r>
      <w:r>
        <w:t></w:t>
      </w:r>
      <w:r>
        <w:t></w:t>
      </w:r>
      <w:r>
        <w:t></w:t>
      </w:r>
      <w:r>
        <w:rPr>
          <w:rFonts w:hint="eastAsia"/>
        </w:rPr>
        <w:t>Изучение</w:t>
      </w:r>
      <w:r>
        <w:t></w:t>
      </w:r>
      <w:r>
        <w:rPr>
          <w:rFonts w:hint="eastAsia"/>
        </w:rPr>
        <w:t>левоэритроциклина</w:t>
      </w:r>
      <w:r>
        <w:t></w:t>
      </w:r>
      <w:r>
        <w:rPr>
          <w:rFonts w:hint="eastAsia"/>
        </w:rPr>
        <w:t>на</w:t>
      </w:r>
      <w:r>
        <w:t></w:t>
      </w:r>
      <w:r>
        <w:rPr>
          <w:rFonts w:hint="eastAsia"/>
        </w:rPr>
        <w:t>безвредность</w:t>
      </w:r>
      <w:r>
        <w:t></w:t>
      </w:r>
    </w:p>
    <w:p w14:paraId="7C18879F" w14:textId="77777777" w:rsidR="009C3E4B" w:rsidRDefault="009C3E4B" w:rsidP="009C3E4B"/>
    <w:p w14:paraId="5417E6C1" w14:textId="77777777" w:rsidR="009C3E4B" w:rsidRDefault="009C3E4B" w:rsidP="009C3E4B">
      <w:r>
        <w:t></w:t>
      </w:r>
      <w:r>
        <w:t></w:t>
      </w:r>
      <w:r>
        <w:t></w:t>
      </w:r>
      <w:r>
        <w:t></w:t>
      </w:r>
      <w:r>
        <w:t></w:t>
      </w:r>
      <w:r>
        <w:rPr>
          <w:rFonts w:hint="eastAsia"/>
        </w:rPr>
        <w:t>Фармакокинетика</w:t>
      </w:r>
      <w:r>
        <w:t></w:t>
      </w:r>
      <w:r>
        <w:rPr>
          <w:rFonts w:hint="eastAsia"/>
        </w:rPr>
        <w:t>и</w:t>
      </w:r>
      <w:r>
        <w:t></w:t>
      </w:r>
      <w:r>
        <w:rPr>
          <w:rFonts w:hint="eastAsia"/>
        </w:rPr>
        <w:t>фармакодинамика</w:t>
      </w:r>
      <w:r>
        <w:t></w:t>
      </w:r>
      <w:r>
        <w:rPr>
          <w:rFonts w:hint="eastAsia"/>
        </w:rPr>
        <w:t>левоэритроциклина</w:t>
      </w:r>
    </w:p>
    <w:p w14:paraId="33FC6E07" w14:textId="77777777" w:rsidR="009C3E4B" w:rsidRDefault="009C3E4B" w:rsidP="009C3E4B"/>
    <w:p w14:paraId="7615DC4E" w14:textId="77777777" w:rsidR="009C3E4B" w:rsidRDefault="009C3E4B" w:rsidP="009C3E4B">
      <w:r>
        <w:t></w:t>
      </w:r>
      <w:r>
        <w:t></w:t>
      </w:r>
      <w:r>
        <w:t></w:t>
      </w:r>
      <w:r>
        <w:t></w:t>
      </w:r>
      <w:r>
        <w:t></w:t>
      </w:r>
      <w:r>
        <w:t></w:t>
      </w:r>
      <w:r>
        <w:t></w:t>
      </w:r>
      <w:r>
        <w:rPr>
          <w:rFonts w:hint="eastAsia"/>
        </w:rPr>
        <w:t>Фармакокинетика</w:t>
      </w:r>
      <w:r>
        <w:t></w:t>
      </w:r>
      <w:r>
        <w:rPr>
          <w:rFonts w:hint="eastAsia"/>
        </w:rPr>
        <w:t>левоэритроциклина</w:t>
      </w:r>
      <w:r>
        <w:t></w:t>
      </w:r>
      <w:r>
        <w:rPr>
          <w:rFonts w:hint="eastAsia"/>
        </w:rPr>
        <w:t>с</w:t>
      </w:r>
      <w:r>
        <w:t></w:t>
      </w:r>
      <w:r>
        <w:rPr>
          <w:rFonts w:hint="eastAsia"/>
        </w:rPr>
        <w:t>использованием</w:t>
      </w:r>
      <w:r>
        <w:t></w:t>
      </w:r>
      <w:r>
        <w:rPr>
          <w:rFonts w:hint="eastAsia"/>
        </w:rPr>
        <w:t>перевиваемых</w:t>
      </w:r>
      <w:r>
        <w:t></w:t>
      </w:r>
      <w:r>
        <w:rPr>
          <w:rFonts w:hint="eastAsia"/>
        </w:rPr>
        <w:t>культур</w:t>
      </w:r>
      <w:r>
        <w:t></w:t>
      </w:r>
      <w:r>
        <w:rPr>
          <w:rFonts w:hint="eastAsia"/>
        </w:rPr>
        <w:t>клеток</w:t>
      </w:r>
      <w:r>
        <w:t></w:t>
      </w:r>
    </w:p>
    <w:p w14:paraId="3FB18D67" w14:textId="77777777" w:rsidR="009C3E4B" w:rsidRDefault="009C3E4B" w:rsidP="009C3E4B"/>
    <w:p w14:paraId="198A8602" w14:textId="77777777" w:rsidR="009C3E4B" w:rsidRDefault="009C3E4B" w:rsidP="009C3E4B">
      <w:r>
        <w:t></w:t>
      </w:r>
      <w:r>
        <w:t></w:t>
      </w:r>
      <w:r>
        <w:t></w:t>
      </w:r>
      <w:r>
        <w:t></w:t>
      </w:r>
      <w:r>
        <w:t></w:t>
      </w:r>
      <w:r>
        <w:t></w:t>
      </w:r>
      <w:r>
        <w:t></w:t>
      </w:r>
      <w:r>
        <w:rPr>
          <w:rFonts w:hint="eastAsia"/>
        </w:rPr>
        <w:t>Влияние</w:t>
      </w:r>
      <w:r>
        <w:t></w:t>
      </w:r>
      <w:r>
        <w:rPr>
          <w:rFonts w:hint="eastAsia"/>
        </w:rPr>
        <w:t>левоэритроциклина</w:t>
      </w:r>
      <w:r>
        <w:t></w:t>
      </w:r>
      <w:r>
        <w:rPr>
          <w:rFonts w:hint="eastAsia"/>
        </w:rPr>
        <w:t>на</w:t>
      </w:r>
      <w:r>
        <w:t></w:t>
      </w:r>
      <w:r>
        <w:rPr>
          <w:rFonts w:hint="eastAsia"/>
        </w:rPr>
        <w:t>проницаемость</w:t>
      </w:r>
      <w:r>
        <w:t></w:t>
      </w:r>
      <w:r>
        <w:rPr>
          <w:rFonts w:hint="eastAsia"/>
        </w:rPr>
        <w:t>гисто</w:t>
      </w:r>
      <w:r>
        <w:t></w:t>
      </w:r>
      <w:r>
        <w:rPr>
          <w:rFonts w:hint="eastAsia"/>
        </w:rPr>
        <w:t>гематических</w:t>
      </w:r>
      <w:r>
        <w:t></w:t>
      </w:r>
      <w:r>
        <w:rPr>
          <w:rFonts w:hint="eastAsia"/>
        </w:rPr>
        <w:t>барьеров</w:t>
      </w:r>
      <w:r>
        <w:t></w:t>
      </w:r>
      <w:r>
        <w:rPr>
          <w:rFonts w:hint="eastAsia"/>
        </w:rPr>
        <w:t>у</w:t>
      </w:r>
      <w:r>
        <w:t></w:t>
      </w:r>
      <w:r>
        <w:rPr>
          <w:rFonts w:hint="eastAsia"/>
        </w:rPr>
        <w:t>кроликов</w:t>
      </w:r>
    </w:p>
    <w:p w14:paraId="7243A92E" w14:textId="77777777" w:rsidR="009C3E4B" w:rsidRDefault="009C3E4B" w:rsidP="009C3E4B"/>
    <w:p w14:paraId="28BE3B3B" w14:textId="77777777" w:rsidR="009C3E4B" w:rsidRDefault="009C3E4B" w:rsidP="009C3E4B">
      <w:r>
        <w:t></w:t>
      </w:r>
      <w:r>
        <w:t></w:t>
      </w:r>
      <w:r>
        <w:t></w:t>
      </w:r>
      <w:r>
        <w:t></w:t>
      </w:r>
      <w:r>
        <w:t></w:t>
      </w:r>
      <w:r>
        <w:t></w:t>
      </w:r>
      <w:r>
        <w:t></w:t>
      </w:r>
      <w:r>
        <w:rPr>
          <w:rFonts w:hint="eastAsia"/>
        </w:rPr>
        <w:t>Определение</w:t>
      </w:r>
      <w:r>
        <w:t></w:t>
      </w:r>
      <w:r>
        <w:rPr>
          <w:rFonts w:hint="eastAsia"/>
        </w:rPr>
        <w:t>концентрации</w:t>
      </w:r>
      <w:r>
        <w:t></w:t>
      </w:r>
      <w:r>
        <w:rPr>
          <w:rFonts w:hint="eastAsia"/>
        </w:rPr>
        <w:t>левоэритроциклина</w:t>
      </w:r>
      <w:r>
        <w:t></w:t>
      </w:r>
      <w:r>
        <w:rPr>
          <w:rFonts w:hint="eastAsia"/>
        </w:rPr>
        <w:t>у</w:t>
      </w:r>
      <w:r>
        <w:t></w:t>
      </w:r>
      <w:r>
        <w:rPr>
          <w:rFonts w:hint="eastAsia"/>
        </w:rPr>
        <w:t>здоровых</w:t>
      </w:r>
      <w:r>
        <w:t></w:t>
      </w:r>
      <w:r>
        <w:rPr>
          <w:rFonts w:hint="eastAsia"/>
        </w:rPr>
        <w:t>кроликов</w:t>
      </w:r>
    </w:p>
    <w:p w14:paraId="24F3011B" w14:textId="77777777" w:rsidR="009C3E4B" w:rsidRDefault="009C3E4B" w:rsidP="009C3E4B"/>
    <w:p w14:paraId="197E24E7" w14:textId="77777777" w:rsidR="009C3E4B" w:rsidRDefault="009C3E4B" w:rsidP="009C3E4B">
      <w:r>
        <w:t></w:t>
      </w:r>
      <w:r>
        <w:t></w:t>
      </w:r>
      <w:r>
        <w:t></w:t>
      </w:r>
      <w:r>
        <w:t></w:t>
      </w:r>
      <w:r>
        <w:t></w:t>
      </w:r>
      <w:r>
        <w:t></w:t>
      </w:r>
      <w:r>
        <w:t></w:t>
      </w:r>
      <w:r>
        <w:rPr>
          <w:rFonts w:hint="eastAsia"/>
        </w:rPr>
        <w:t>Определение</w:t>
      </w:r>
      <w:r>
        <w:t></w:t>
      </w:r>
      <w:r>
        <w:rPr>
          <w:rFonts w:hint="eastAsia"/>
        </w:rPr>
        <w:t>концентрации</w:t>
      </w:r>
      <w:r>
        <w:t></w:t>
      </w:r>
      <w:r>
        <w:rPr>
          <w:rFonts w:hint="eastAsia"/>
        </w:rPr>
        <w:t>левоэритроциклина</w:t>
      </w:r>
      <w:r>
        <w:t></w:t>
      </w:r>
      <w:r>
        <w:rPr>
          <w:rFonts w:hint="eastAsia"/>
        </w:rPr>
        <w:t>у</w:t>
      </w:r>
      <w:r>
        <w:t></w:t>
      </w:r>
      <w:r>
        <w:rPr>
          <w:rFonts w:hint="eastAsia"/>
        </w:rPr>
        <w:t>кроликов</w:t>
      </w:r>
      <w:r>
        <w:t></w:t>
      </w:r>
      <w:r>
        <w:rPr>
          <w:rFonts w:hint="eastAsia"/>
        </w:rPr>
        <w:t>при</w:t>
      </w:r>
      <w:r>
        <w:t></w:t>
      </w:r>
      <w:r>
        <w:rPr>
          <w:rFonts w:hint="eastAsia"/>
        </w:rPr>
        <w:t>экспериментальном</w:t>
      </w:r>
      <w:r>
        <w:t></w:t>
      </w:r>
      <w:r>
        <w:rPr>
          <w:rFonts w:hint="eastAsia"/>
        </w:rPr>
        <w:t>пастереллезе</w:t>
      </w:r>
    </w:p>
    <w:p w14:paraId="175A7F52" w14:textId="77777777" w:rsidR="009C3E4B" w:rsidRDefault="009C3E4B" w:rsidP="009C3E4B"/>
    <w:p w14:paraId="05D3389F" w14:textId="77777777" w:rsidR="009C3E4B" w:rsidRDefault="009C3E4B" w:rsidP="009C3E4B">
      <w:r>
        <w:t></w:t>
      </w:r>
      <w:r>
        <w:t></w:t>
      </w:r>
      <w:r>
        <w:t></w:t>
      </w:r>
      <w:r>
        <w:t></w:t>
      </w:r>
      <w:r>
        <w:t></w:t>
      </w:r>
      <w:r>
        <w:t></w:t>
      </w:r>
      <w:r>
        <w:t></w:t>
      </w:r>
      <w:r>
        <w:rPr>
          <w:rFonts w:hint="eastAsia"/>
        </w:rPr>
        <w:t>Влияние</w:t>
      </w:r>
      <w:r>
        <w:t></w:t>
      </w:r>
      <w:r>
        <w:rPr>
          <w:rFonts w:hint="eastAsia"/>
        </w:rPr>
        <w:t>левоэритроциклина</w:t>
      </w:r>
      <w:r>
        <w:t></w:t>
      </w:r>
      <w:r>
        <w:rPr>
          <w:rFonts w:hint="eastAsia"/>
        </w:rPr>
        <w:t>на</w:t>
      </w:r>
      <w:r>
        <w:t></w:t>
      </w:r>
      <w:r>
        <w:rPr>
          <w:rFonts w:hint="eastAsia"/>
        </w:rPr>
        <w:t>гематологические</w:t>
      </w:r>
      <w:r>
        <w:t></w:t>
      </w:r>
      <w:r>
        <w:rPr>
          <w:rFonts w:hint="eastAsia"/>
        </w:rPr>
        <w:t>показатели</w:t>
      </w:r>
      <w:r>
        <w:t></w:t>
      </w:r>
      <w:r>
        <w:rPr>
          <w:rFonts w:hint="eastAsia"/>
        </w:rPr>
        <w:t>здоровых</w:t>
      </w:r>
      <w:r>
        <w:t></w:t>
      </w:r>
      <w:r>
        <w:rPr>
          <w:rFonts w:hint="eastAsia"/>
        </w:rPr>
        <w:t>кроликов</w:t>
      </w:r>
    </w:p>
    <w:p w14:paraId="132FD859" w14:textId="77777777" w:rsidR="009C3E4B" w:rsidRDefault="009C3E4B" w:rsidP="009C3E4B"/>
    <w:p w14:paraId="2D8B84BB" w14:textId="77777777" w:rsidR="009C3E4B" w:rsidRDefault="009C3E4B" w:rsidP="009C3E4B">
      <w:r>
        <w:t></w:t>
      </w:r>
      <w:r>
        <w:t></w:t>
      </w:r>
      <w:r>
        <w:t></w:t>
      </w:r>
      <w:r>
        <w:t></w:t>
      </w:r>
      <w:r>
        <w:t></w:t>
      </w:r>
      <w:r>
        <w:t></w:t>
      </w:r>
      <w:r>
        <w:t></w:t>
      </w:r>
      <w:r>
        <w:rPr>
          <w:rFonts w:hint="eastAsia"/>
        </w:rPr>
        <w:t>Влияние</w:t>
      </w:r>
      <w:r>
        <w:t></w:t>
      </w:r>
      <w:r>
        <w:rPr>
          <w:rFonts w:hint="eastAsia"/>
        </w:rPr>
        <w:t>левоэритроциклина</w:t>
      </w:r>
      <w:r>
        <w:t></w:t>
      </w:r>
      <w:r>
        <w:rPr>
          <w:rFonts w:hint="eastAsia"/>
        </w:rPr>
        <w:t>на</w:t>
      </w:r>
      <w:r>
        <w:t></w:t>
      </w:r>
      <w:r>
        <w:rPr>
          <w:rFonts w:hint="eastAsia"/>
        </w:rPr>
        <w:t>гистоструктуру</w:t>
      </w:r>
      <w:r>
        <w:t></w:t>
      </w:r>
      <w:r>
        <w:rPr>
          <w:rFonts w:hint="eastAsia"/>
        </w:rPr>
        <w:t>органов</w:t>
      </w:r>
      <w:r>
        <w:t></w:t>
      </w:r>
      <w:r>
        <w:rPr>
          <w:rFonts w:hint="eastAsia"/>
        </w:rPr>
        <w:t>и</w:t>
      </w:r>
      <w:r>
        <w:t></w:t>
      </w:r>
      <w:r>
        <w:rPr>
          <w:rFonts w:hint="eastAsia"/>
        </w:rPr>
        <w:t>тканей</w:t>
      </w:r>
      <w:r>
        <w:t></w:t>
      </w:r>
      <w:r>
        <w:rPr>
          <w:rFonts w:hint="eastAsia"/>
        </w:rPr>
        <w:t>у</w:t>
      </w:r>
      <w:r>
        <w:t></w:t>
      </w:r>
      <w:r>
        <w:rPr>
          <w:rFonts w:hint="eastAsia"/>
        </w:rPr>
        <w:t>здоровых</w:t>
      </w:r>
      <w:r>
        <w:t></w:t>
      </w:r>
      <w:r>
        <w:rPr>
          <w:rFonts w:hint="eastAsia"/>
        </w:rPr>
        <w:t>кроликов</w:t>
      </w:r>
      <w:r>
        <w:t></w:t>
      </w:r>
    </w:p>
    <w:p w14:paraId="5C6FCED3" w14:textId="77777777" w:rsidR="009C3E4B" w:rsidRDefault="009C3E4B" w:rsidP="009C3E4B"/>
    <w:p w14:paraId="485E6D23" w14:textId="77777777" w:rsidR="009C3E4B" w:rsidRDefault="009C3E4B" w:rsidP="009C3E4B">
      <w:r>
        <w:t></w:t>
      </w:r>
      <w:r>
        <w:t></w:t>
      </w:r>
      <w:r>
        <w:t></w:t>
      </w:r>
      <w:r>
        <w:t></w:t>
      </w:r>
      <w:r>
        <w:t></w:t>
      </w:r>
      <w:r>
        <w:rPr>
          <w:rFonts w:hint="eastAsia"/>
        </w:rPr>
        <w:t>Влияние</w:t>
      </w:r>
      <w:r>
        <w:t></w:t>
      </w:r>
      <w:r>
        <w:rPr>
          <w:rFonts w:hint="eastAsia"/>
        </w:rPr>
        <w:t>левоэритроциклина</w:t>
      </w:r>
      <w:r>
        <w:t></w:t>
      </w:r>
      <w:r>
        <w:rPr>
          <w:rFonts w:hint="eastAsia"/>
        </w:rPr>
        <w:t>на</w:t>
      </w:r>
      <w:r>
        <w:t></w:t>
      </w:r>
      <w:r>
        <w:rPr>
          <w:rFonts w:hint="eastAsia"/>
        </w:rPr>
        <w:t>факторы</w:t>
      </w:r>
      <w:r>
        <w:t></w:t>
      </w:r>
      <w:r>
        <w:rPr>
          <w:rFonts w:hint="eastAsia"/>
        </w:rPr>
        <w:t>не</w:t>
      </w:r>
      <w:r>
        <w:t></w:t>
      </w:r>
      <w:r>
        <w:rPr>
          <w:rFonts w:hint="eastAsia"/>
        </w:rPr>
        <w:t>специфической</w:t>
      </w:r>
      <w:r>
        <w:t></w:t>
      </w:r>
      <w:r>
        <w:rPr>
          <w:rFonts w:hint="eastAsia"/>
        </w:rPr>
        <w:t>резистентности</w:t>
      </w:r>
      <w:r>
        <w:t></w:t>
      </w:r>
      <w:r>
        <w:rPr>
          <w:rFonts w:hint="eastAsia"/>
        </w:rPr>
        <w:t>кроликов</w:t>
      </w:r>
    </w:p>
    <w:p w14:paraId="698DB48C" w14:textId="77777777" w:rsidR="009C3E4B" w:rsidRDefault="009C3E4B" w:rsidP="009C3E4B"/>
    <w:p w14:paraId="7C546115" w14:textId="77777777" w:rsidR="009C3E4B" w:rsidRDefault="009C3E4B" w:rsidP="009C3E4B">
      <w:r>
        <w:t></w:t>
      </w:r>
      <w:r>
        <w:t></w:t>
      </w:r>
      <w:r>
        <w:t></w:t>
      </w:r>
      <w:r>
        <w:t></w:t>
      </w:r>
      <w:r>
        <w:t></w:t>
      </w:r>
      <w:r>
        <w:t></w:t>
      </w:r>
      <w:r>
        <w:t></w:t>
      </w:r>
      <w:r>
        <w:rPr>
          <w:rFonts w:hint="eastAsia"/>
        </w:rPr>
        <w:t>Определение</w:t>
      </w:r>
      <w:r>
        <w:t></w:t>
      </w:r>
      <w:r>
        <w:rPr>
          <w:rFonts w:hint="eastAsia"/>
        </w:rPr>
        <w:t>превентивной</w:t>
      </w:r>
      <w:r>
        <w:t></w:t>
      </w:r>
      <w:r>
        <w:rPr>
          <w:rFonts w:hint="eastAsia"/>
        </w:rPr>
        <w:t>активности</w:t>
      </w:r>
      <w:r>
        <w:t></w:t>
      </w:r>
      <w:r>
        <w:rPr>
          <w:rFonts w:hint="eastAsia"/>
        </w:rPr>
        <w:t>сыворотки</w:t>
      </w:r>
      <w:r>
        <w:t></w:t>
      </w:r>
      <w:r>
        <w:rPr>
          <w:rFonts w:hint="eastAsia"/>
        </w:rPr>
        <w:t>крови</w:t>
      </w:r>
      <w:r>
        <w:t></w:t>
      </w:r>
      <w:r>
        <w:rPr>
          <w:rFonts w:hint="eastAsia"/>
        </w:rPr>
        <w:t>у</w:t>
      </w:r>
      <w:r>
        <w:t></w:t>
      </w:r>
      <w:r>
        <w:rPr>
          <w:rFonts w:hint="eastAsia"/>
        </w:rPr>
        <w:t>кроликов</w:t>
      </w:r>
      <w:r>
        <w:t></w:t>
      </w:r>
      <w:r>
        <w:rPr>
          <w:rFonts w:hint="eastAsia"/>
        </w:rPr>
        <w:t>после</w:t>
      </w:r>
      <w:r>
        <w:t></w:t>
      </w:r>
      <w:r>
        <w:rPr>
          <w:rFonts w:hint="eastAsia"/>
        </w:rPr>
        <w:t>применения</w:t>
      </w:r>
      <w:r>
        <w:t></w:t>
      </w:r>
      <w:r>
        <w:rPr>
          <w:rFonts w:hint="eastAsia"/>
        </w:rPr>
        <w:t>левоэритроциклина</w:t>
      </w:r>
    </w:p>
    <w:p w14:paraId="4C1D56FE" w14:textId="77777777" w:rsidR="009C3E4B" w:rsidRDefault="009C3E4B" w:rsidP="009C3E4B"/>
    <w:p w14:paraId="1C9F2B90" w14:textId="77777777" w:rsidR="009C3E4B" w:rsidRDefault="009C3E4B" w:rsidP="009C3E4B">
      <w:r>
        <w:t></w:t>
      </w:r>
      <w:r>
        <w:t></w:t>
      </w:r>
      <w:r>
        <w:t></w:t>
      </w:r>
      <w:r>
        <w:t></w:t>
      </w:r>
      <w:r>
        <w:t></w:t>
      </w:r>
      <w:r>
        <w:t></w:t>
      </w:r>
      <w:r>
        <w:t></w:t>
      </w:r>
      <w:r>
        <w:rPr>
          <w:rFonts w:hint="eastAsia"/>
        </w:rPr>
        <w:t>Влияние</w:t>
      </w:r>
      <w:r>
        <w:t></w:t>
      </w:r>
      <w:r>
        <w:rPr>
          <w:rFonts w:hint="eastAsia"/>
        </w:rPr>
        <w:t>левоэритроциклина</w:t>
      </w:r>
      <w:r>
        <w:t></w:t>
      </w:r>
      <w:r>
        <w:rPr>
          <w:rFonts w:hint="eastAsia"/>
        </w:rPr>
        <w:t>на</w:t>
      </w:r>
      <w:r>
        <w:t></w:t>
      </w:r>
      <w:r>
        <w:rPr>
          <w:rFonts w:hint="eastAsia"/>
        </w:rPr>
        <w:t>лизоцимную</w:t>
      </w:r>
      <w:r>
        <w:t></w:t>
      </w:r>
      <w:r>
        <w:rPr>
          <w:rFonts w:hint="eastAsia"/>
        </w:rPr>
        <w:t>активность</w:t>
      </w:r>
      <w:r>
        <w:t></w:t>
      </w:r>
      <w:r>
        <w:rPr>
          <w:rFonts w:hint="eastAsia"/>
        </w:rPr>
        <w:t>сыворотки</w:t>
      </w:r>
      <w:r>
        <w:t></w:t>
      </w:r>
      <w:r>
        <w:rPr>
          <w:rFonts w:hint="eastAsia"/>
        </w:rPr>
        <w:t>крови</w:t>
      </w:r>
      <w:r>
        <w:t></w:t>
      </w:r>
      <w:r>
        <w:rPr>
          <w:rFonts w:hint="eastAsia"/>
        </w:rPr>
        <w:t>у</w:t>
      </w:r>
      <w:r>
        <w:t></w:t>
      </w:r>
      <w:r>
        <w:rPr>
          <w:rFonts w:hint="eastAsia"/>
        </w:rPr>
        <w:t>кроликов</w:t>
      </w:r>
    </w:p>
    <w:p w14:paraId="2156EC43" w14:textId="77777777" w:rsidR="009C3E4B" w:rsidRDefault="009C3E4B" w:rsidP="009C3E4B"/>
    <w:p w14:paraId="1EB27B9E" w14:textId="77777777" w:rsidR="009C3E4B" w:rsidRDefault="009C3E4B" w:rsidP="009C3E4B">
      <w:r>
        <w:t></w:t>
      </w:r>
      <w:r>
        <w:t></w:t>
      </w:r>
      <w:r>
        <w:t></w:t>
      </w:r>
      <w:r>
        <w:t></w:t>
      </w:r>
      <w:r>
        <w:t></w:t>
      </w:r>
      <w:r>
        <w:t></w:t>
      </w:r>
      <w:r>
        <w:t></w:t>
      </w:r>
      <w:r>
        <w:rPr>
          <w:rFonts w:hint="eastAsia"/>
        </w:rPr>
        <w:t>Изучение</w:t>
      </w:r>
      <w:r>
        <w:t></w:t>
      </w:r>
      <w:r>
        <w:rPr>
          <w:rFonts w:hint="eastAsia"/>
        </w:rPr>
        <w:t>влияния</w:t>
      </w:r>
      <w:r>
        <w:t></w:t>
      </w:r>
      <w:r>
        <w:rPr>
          <w:rFonts w:hint="eastAsia"/>
        </w:rPr>
        <w:t>левоэритроциклина</w:t>
      </w:r>
      <w:r>
        <w:t></w:t>
      </w:r>
      <w:r>
        <w:rPr>
          <w:rFonts w:hint="eastAsia"/>
        </w:rPr>
        <w:t>на</w:t>
      </w:r>
      <w:r>
        <w:t></w:t>
      </w:r>
      <w:r>
        <w:rPr>
          <w:rFonts w:hint="eastAsia"/>
        </w:rPr>
        <w:t>уровень</w:t>
      </w:r>
      <w:r>
        <w:t></w:t>
      </w:r>
      <w:r>
        <w:rPr>
          <w:rFonts w:hint="eastAsia"/>
        </w:rPr>
        <w:t>содержания</w:t>
      </w:r>
      <w:r>
        <w:t></w:t>
      </w:r>
      <w:r>
        <w:rPr>
          <w:rFonts w:hint="eastAsia"/>
        </w:rPr>
        <w:t>лизосомально</w:t>
      </w:r>
      <w:r>
        <w:t></w:t>
      </w:r>
      <w:r>
        <w:rPr>
          <w:rFonts w:hint="eastAsia"/>
        </w:rPr>
        <w:t>катионных</w:t>
      </w:r>
      <w:r>
        <w:t></w:t>
      </w:r>
      <w:r>
        <w:rPr>
          <w:rFonts w:hint="eastAsia"/>
        </w:rPr>
        <w:t>белков</w:t>
      </w:r>
      <w:r>
        <w:t></w:t>
      </w:r>
      <w:r>
        <w:rPr>
          <w:rFonts w:hint="eastAsia"/>
        </w:rPr>
        <w:t>в</w:t>
      </w:r>
      <w:r>
        <w:t></w:t>
      </w:r>
      <w:r>
        <w:rPr>
          <w:rFonts w:hint="eastAsia"/>
        </w:rPr>
        <w:t>гранулоцитах</w:t>
      </w:r>
      <w:r>
        <w:t></w:t>
      </w:r>
      <w:r>
        <w:rPr>
          <w:rFonts w:hint="eastAsia"/>
        </w:rPr>
        <w:t>крови</w:t>
      </w:r>
      <w:r>
        <w:t></w:t>
      </w:r>
      <w:r>
        <w:rPr>
          <w:rFonts w:hint="eastAsia"/>
        </w:rPr>
        <w:t>у</w:t>
      </w:r>
      <w:r>
        <w:t></w:t>
      </w:r>
      <w:r>
        <w:rPr>
          <w:rFonts w:hint="eastAsia"/>
        </w:rPr>
        <w:t>кроликов</w:t>
      </w:r>
      <w:r>
        <w:t></w:t>
      </w:r>
    </w:p>
    <w:p w14:paraId="403D157E" w14:textId="77777777" w:rsidR="009C3E4B" w:rsidRDefault="009C3E4B" w:rsidP="009C3E4B"/>
    <w:p w14:paraId="026E6C5A" w14:textId="77777777" w:rsidR="009C3E4B" w:rsidRDefault="009C3E4B" w:rsidP="009C3E4B">
      <w:r>
        <w:t></w:t>
      </w:r>
      <w:r>
        <w:t></w:t>
      </w:r>
      <w:r>
        <w:t></w:t>
      </w:r>
      <w:r>
        <w:t></w:t>
      </w:r>
      <w:r>
        <w:t></w:t>
      </w:r>
      <w:r>
        <w:rPr>
          <w:rFonts w:hint="eastAsia"/>
        </w:rPr>
        <w:t>Профилактическая</w:t>
      </w:r>
      <w:r>
        <w:t></w:t>
      </w:r>
      <w:r>
        <w:rPr>
          <w:rFonts w:hint="eastAsia"/>
        </w:rPr>
        <w:t>и</w:t>
      </w:r>
      <w:r>
        <w:t></w:t>
      </w:r>
      <w:r>
        <w:rPr>
          <w:rFonts w:hint="eastAsia"/>
        </w:rPr>
        <w:t>терапевтическая</w:t>
      </w:r>
      <w:r>
        <w:t></w:t>
      </w:r>
      <w:r>
        <w:rPr>
          <w:rFonts w:hint="eastAsia"/>
        </w:rPr>
        <w:t>эффективность</w:t>
      </w:r>
      <w:r>
        <w:t></w:t>
      </w:r>
      <w:r>
        <w:rPr>
          <w:rFonts w:hint="eastAsia"/>
        </w:rPr>
        <w:t>левоэритроциклина</w:t>
      </w:r>
      <w:r>
        <w:t></w:t>
      </w:r>
      <w:r>
        <w:rPr>
          <w:rFonts w:hint="eastAsia"/>
        </w:rPr>
        <w:t>при</w:t>
      </w:r>
      <w:r>
        <w:t></w:t>
      </w:r>
      <w:r>
        <w:rPr>
          <w:rFonts w:hint="eastAsia"/>
        </w:rPr>
        <w:t>экспериментальном</w:t>
      </w:r>
      <w:r>
        <w:t></w:t>
      </w:r>
      <w:r>
        <w:rPr>
          <w:rFonts w:hint="eastAsia"/>
        </w:rPr>
        <w:t>пасте</w:t>
      </w:r>
      <w:r>
        <w:t></w:t>
      </w:r>
      <w:r>
        <w:rPr>
          <w:rFonts w:hint="eastAsia"/>
        </w:rPr>
        <w:t>реллезе</w:t>
      </w:r>
      <w:r>
        <w:t></w:t>
      </w:r>
    </w:p>
    <w:p w14:paraId="613F698C" w14:textId="77777777" w:rsidR="009C3E4B" w:rsidRDefault="009C3E4B" w:rsidP="009C3E4B"/>
    <w:p w14:paraId="58C10A2F" w14:textId="77777777" w:rsidR="009C3E4B" w:rsidRDefault="009C3E4B" w:rsidP="009C3E4B">
      <w:r>
        <w:t></w:t>
      </w:r>
      <w:r>
        <w:t></w:t>
      </w:r>
      <w:r>
        <w:t></w:t>
      </w:r>
      <w:r>
        <w:t></w:t>
      </w:r>
      <w:r>
        <w:t></w:t>
      </w:r>
      <w:r>
        <w:t></w:t>
      </w:r>
      <w:r>
        <w:t></w:t>
      </w:r>
      <w:r>
        <w:rPr>
          <w:rFonts w:hint="eastAsia"/>
        </w:rPr>
        <w:t>Профилактическая</w:t>
      </w:r>
      <w:r>
        <w:t></w:t>
      </w:r>
      <w:r>
        <w:rPr>
          <w:rFonts w:hint="eastAsia"/>
        </w:rPr>
        <w:t>активность</w:t>
      </w:r>
      <w:r>
        <w:t></w:t>
      </w:r>
      <w:r>
        <w:rPr>
          <w:rFonts w:hint="eastAsia"/>
        </w:rPr>
        <w:t>левоэритроцикл</w:t>
      </w:r>
      <w:r>
        <w:rPr>
          <w:rFonts w:hint="eastAsia"/>
        </w:rPr>
        <w:lastRenderedPageBreak/>
        <w:t>ина</w:t>
      </w:r>
      <w:r>
        <w:t></w:t>
      </w:r>
      <w:r>
        <w:rPr>
          <w:rFonts w:hint="eastAsia"/>
        </w:rPr>
        <w:t>при</w:t>
      </w:r>
      <w:r>
        <w:t></w:t>
      </w:r>
      <w:r>
        <w:rPr>
          <w:rFonts w:hint="eastAsia"/>
        </w:rPr>
        <w:t>экспериментальном</w:t>
      </w:r>
      <w:r>
        <w:t></w:t>
      </w:r>
      <w:r>
        <w:rPr>
          <w:rFonts w:hint="eastAsia"/>
        </w:rPr>
        <w:t>пастереллезе</w:t>
      </w:r>
      <w:r>
        <w:t></w:t>
      </w:r>
      <w:r>
        <w:rPr>
          <w:rFonts w:hint="eastAsia"/>
        </w:rPr>
        <w:t>белых</w:t>
      </w:r>
      <w:r>
        <w:t></w:t>
      </w:r>
      <w:r>
        <w:rPr>
          <w:rFonts w:hint="eastAsia"/>
        </w:rPr>
        <w:t>мышей</w:t>
      </w:r>
      <w:r>
        <w:t></w:t>
      </w:r>
    </w:p>
    <w:p w14:paraId="00B09441" w14:textId="77777777" w:rsidR="009C3E4B" w:rsidRDefault="009C3E4B" w:rsidP="009C3E4B"/>
    <w:p w14:paraId="113439AA" w14:textId="77777777" w:rsidR="009C3E4B" w:rsidRDefault="009C3E4B" w:rsidP="009C3E4B">
      <w:r>
        <w:t></w:t>
      </w:r>
      <w:r>
        <w:t></w:t>
      </w:r>
      <w:r>
        <w:t></w:t>
      </w:r>
      <w:r>
        <w:t></w:t>
      </w:r>
      <w:r>
        <w:t></w:t>
      </w:r>
      <w:r>
        <w:t></w:t>
      </w:r>
      <w:r>
        <w:t></w:t>
      </w:r>
      <w:r>
        <w:rPr>
          <w:rFonts w:hint="eastAsia"/>
        </w:rPr>
        <w:t>Терапевтическая</w:t>
      </w:r>
      <w:r>
        <w:t></w:t>
      </w:r>
      <w:r>
        <w:rPr>
          <w:rFonts w:hint="eastAsia"/>
        </w:rPr>
        <w:t>эффективность</w:t>
      </w:r>
      <w:r>
        <w:t></w:t>
      </w:r>
      <w:r>
        <w:rPr>
          <w:rFonts w:hint="eastAsia"/>
        </w:rPr>
        <w:t>левоэритроциклина</w:t>
      </w:r>
      <w:r>
        <w:t></w:t>
      </w:r>
      <w:r>
        <w:rPr>
          <w:rFonts w:hint="eastAsia"/>
        </w:rPr>
        <w:t>при</w:t>
      </w:r>
      <w:r>
        <w:t></w:t>
      </w:r>
      <w:r>
        <w:rPr>
          <w:rFonts w:hint="eastAsia"/>
        </w:rPr>
        <w:t>экспериментальном</w:t>
      </w:r>
      <w:r>
        <w:t></w:t>
      </w:r>
      <w:r>
        <w:rPr>
          <w:rFonts w:hint="eastAsia"/>
        </w:rPr>
        <w:t>пастереллезе</w:t>
      </w:r>
      <w:r>
        <w:t></w:t>
      </w:r>
      <w:r>
        <w:rPr>
          <w:rFonts w:hint="eastAsia"/>
        </w:rPr>
        <w:t>белых</w:t>
      </w:r>
      <w:r>
        <w:t></w:t>
      </w:r>
      <w:r>
        <w:rPr>
          <w:rFonts w:hint="eastAsia"/>
        </w:rPr>
        <w:t>мышей</w:t>
      </w:r>
      <w:r>
        <w:t></w:t>
      </w:r>
    </w:p>
    <w:p w14:paraId="1B94DD24" w14:textId="77777777" w:rsidR="009C3E4B" w:rsidRDefault="009C3E4B" w:rsidP="009C3E4B"/>
    <w:p w14:paraId="38F47DC4" w14:textId="77777777" w:rsidR="009C3E4B" w:rsidRDefault="009C3E4B" w:rsidP="009C3E4B">
      <w:r>
        <w:t></w:t>
      </w:r>
      <w:r>
        <w:t></w:t>
      </w:r>
      <w:r>
        <w:t></w:t>
      </w:r>
      <w:r>
        <w:t></w:t>
      </w:r>
      <w:r>
        <w:t></w:t>
      </w:r>
      <w:r>
        <w:t></w:t>
      </w:r>
      <w:r>
        <w:t></w:t>
      </w:r>
      <w:r>
        <w:rPr>
          <w:rFonts w:hint="eastAsia"/>
        </w:rPr>
        <w:t>Профилактическая</w:t>
      </w:r>
      <w:r>
        <w:t></w:t>
      </w:r>
      <w:r>
        <w:rPr>
          <w:rFonts w:hint="eastAsia"/>
        </w:rPr>
        <w:t>эффективность</w:t>
      </w:r>
      <w:r>
        <w:t></w:t>
      </w:r>
      <w:r>
        <w:rPr>
          <w:rFonts w:hint="eastAsia"/>
        </w:rPr>
        <w:t>левоэритроциклина</w:t>
      </w:r>
      <w:r>
        <w:t></w:t>
      </w:r>
      <w:r>
        <w:rPr>
          <w:rFonts w:hint="eastAsia"/>
        </w:rPr>
        <w:t>при</w:t>
      </w:r>
      <w:r>
        <w:t></w:t>
      </w:r>
      <w:r>
        <w:rPr>
          <w:rFonts w:hint="eastAsia"/>
        </w:rPr>
        <w:t>экспериментальном</w:t>
      </w:r>
      <w:r>
        <w:t></w:t>
      </w:r>
      <w:r>
        <w:rPr>
          <w:rFonts w:hint="eastAsia"/>
        </w:rPr>
        <w:t>пастереллезе</w:t>
      </w:r>
      <w:r>
        <w:t></w:t>
      </w:r>
      <w:r>
        <w:rPr>
          <w:rFonts w:hint="eastAsia"/>
        </w:rPr>
        <w:t>кроликов</w:t>
      </w:r>
    </w:p>
    <w:p w14:paraId="16899592" w14:textId="77777777" w:rsidR="009C3E4B" w:rsidRDefault="009C3E4B" w:rsidP="009C3E4B"/>
    <w:p w14:paraId="373BB73D" w14:textId="77777777" w:rsidR="009C3E4B" w:rsidRDefault="009C3E4B" w:rsidP="009C3E4B">
      <w:r>
        <w:t></w:t>
      </w:r>
      <w:r>
        <w:t></w:t>
      </w:r>
      <w:r>
        <w:t></w:t>
      </w:r>
      <w:r>
        <w:t></w:t>
      </w:r>
      <w:r>
        <w:t></w:t>
      </w:r>
      <w:r>
        <w:t></w:t>
      </w:r>
      <w:r>
        <w:t></w:t>
      </w:r>
      <w:r>
        <w:rPr>
          <w:rFonts w:hint="eastAsia"/>
        </w:rPr>
        <w:t>Терапевтическая</w:t>
      </w:r>
      <w:r>
        <w:t></w:t>
      </w:r>
      <w:r>
        <w:rPr>
          <w:rFonts w:hint="eastAsia"/>
        </w:rPr>
        <w:t>активность</w:t>
      </w:r>
      <w:r>
        <w:t></w:t>
      </w:r>
      <w:r>
        <w:rPr>
          <w:rFonts w:hint="eastAsia"/>
        </w:rPr>
        <w:t>левоэритроциклина</w:t>
      </w:r>
      <w:r>
        <w:t></w:t>
      </w:r>
      <w:r>
        <w:rPr>
          <w:rFonts w:hint="eastAsia"/>
        </w:rPr>
        <w:t>при</w:t>
      </w:r>
      <w:r>
        <w:t></w:t>
      </w:r>
      <w:r>
        <w:rPr>
          <w:rFonts w:hint="eastAsia"/>
        </w:rPr>
        <w:t>экспериментальном</w:t>
      </w:r>
      <w:r>
        <w:t></w:t>
      </w:r>
      <w:r>
        <w:rPr>
          <w:rFonts w:hint="eastAsia"/>
        </w:rPr>
        <w:t>пастереллезе</w:t>
      </w:r>
      <w:r>
        <w:t></w:t>
      </w:r>
      <w:r>
        <w:rPr>
          <w:rFonts w:hint="eastAsia"/>
        </w:rPr>
        <w:t>кроликов</w:t>
      </w:r>
    </w:p>
    <w:p w14:paraId="08F177A7" w14:textId="77777777" w:rsidR="009C3E4B" w:rsidRDefault="009C3E4B" w:rsidP="009C3E4B"/>
    <w:p w14:paraId="32880900" w14:textId="77777777" w:rsidR="009C3E4B" w:rsidRDefault="009C3E4B" w:rsidP="009C3E4B">
      <w:r>
        <w:t></w:t>
      </w:r>
      <w:r>
        <w:t></w:t>
      </w:r>
      <w:r>
        <w:t></w:t>
      </w:r>
      <w:r>
        <w:t></w:t>
      </w:r>
      <w:r>
        <w:t></w:t>
      </w:r>
      <w:r>
        <w:rPr>
          <w:rFonts w:hint="eastAsia"/>
        </w:rPr>
        <w:t>Результаты</w:t>
      </w:r>
      <w:r>
        <w:t></w:t>
      </w:r>
      <w:r>
        <w:rPr>
          <w:rFonts w:hint="eastAsia"/>
        </w:rPr>
        <w:t>испытания</w:t>
      </w:r>
      <w:r>
        <w:t></w:t>
      </w:r>
      <w:r>
        <w:rPr>
          <w:rFonts w:hint="eastAsia"/>
        </w:rPr>
        <w:t>в</w:t>
      </w:r>
      <w:r>
        <w:t></w:t>
      </w:r>
      <w:r>
        <w:rPr>
          <w:rFonts w:hint="eastAsia"/>
        </w:rPr>
        <w:t>производственных</w:t>
      </w:r>
      <w:r>
        <w:t></w:t>
      </w:r>
      <w:r>
        <w:rPr>
          <w:rFonts w:hint="eastAsia"/>
        </w:rPr>
        <w:t>условиях</w:t>
      </w:r>
      <w:r>
        <w:t></w:t>
      </w:r>
      <w:r>
        <w:rPr>
          <w:rFonts w:hint="eastAsia"/>
        </w:rPr>
        <w:t>эффективности</w:t>
      </w:r>
      <w:r>
        <w:t></w:t>
      </w:r>
      <w:r>
        <w:rPr>
          <w:rFonts w:hint="eastAsia"/>
        </w:rPr>
        <w:t>левоэритроциклина</w:t>
      </w:r>
      <w:r>
        <w:t></w:t>
      </w:r>
      <w:r>
        <w:rPr>
          <w:rFonts w:hint="eastAsia"/>
        </w:rPr>
        <w:t>при</w:t>
      </w:r>
      <w:r>
        <w:t></w:t>
      </w:r>
      <w:r>
        <w:rPr>
          <w:rFonts w:hint="eastAsia"/>
        </w:rPr>
        <w:t>пастереллезе</w:t>
      </w:r>
      <w:r>
        <w:t></w:t>
      </w:r>
      <w:r>
        <w:rPr>
          <w:rFonts w:hint="eastAsia"/>
        </w:rPr>
        <w:t>кроликов</w:t>
      </w:r>
      <w:r>
        <w:t></w:t>
      </w:r>
      <w:r>
        <w:t></w:t>
      </w:r>
      <w:r>
        <w:t></w:t>
      </w:r>
      <w:r>
        <w:t></w:t>
      </w:r>
      <w:r>
        <w:t></w:t>
      </w:r>
    </w:p>
    <w:p w14:paraId="27CE1BD8" w14:textId="77777777" w:rsidR="009C3E4B" w:rsidRDefault="009C3E4B" w:rsidP="009C3E4B"/>
    <w:p w14:paraId="290EF4F4" w14:textId="77777777" w:rsidR="009C3E4B" w:rsidRDefault="009C3E4B" w:rsidP="009C3E4B">
      <w:r>
        <w:t></w:t>
      </w:r>
      <w:r>
        <w:t></w:t>
      </w:r>
      <w:r>
        <w:t></w:t>
      </w:r>
      <w:r>
        <w:rPr>
          <w:rFonts w:hint="eastAsia"/>
        </w:rPr>
        <w:t>ОБСУЖДЕНИЕ</w:t>
      </w:r>
      <w:r>
        <w:t></w:t>
      </w:r>
      <w:r>
        <w:rPr>
          <w:rFonts w:hint="eastAsia"/>
        </w:rPr>
        <w:t>РЕЗУЛЬТАТОВ</w:t>
      </w:r>
      <w:r>
        <w:t></w:t>
      </w:r>
    </w:p>
    <w:p w14:paraId="3DD7F30E" w14:textId="77777777" w:rsidR="009C3E4B" w:rsidRDefault="009C3E4B" w:rsidP="009C3E4B"/>
    <w:p w14:paraId="209445B1" w14:textId="77777777" w:rsidR="009C3E4B" w:rsidRDefault="009C3E4B" w:rsidP="009C3E4B">
      <w:r>
        <w:t></w:t>
      </w:r>
      <w:r>
        <w:t></w:t>
      </w:r>
      <w:r>
        <w:t></w:t>
      </w:r>
      <w:r>
        <w:rPr>
          <w:rFonts w:hint="eastAsia"/>
        </w:rPr>
        <w:t>ВЫВОДЫ</w:t>
      </w:r>
      <w:r>
        <w:t></w:t>
      </w:r>
    </w:p>
    <w:p w14:paraId="73425676" w14:textId="77777777" w:rsidR="009C3E4B" w:rsidRDefault="009C3E4B" w:rsidP="009C3E4B"/>
    <w:p w14:paraId="1DB9778A" w14:textId="52FBF1CA" w:rsidR="009C3E4B" w:rsidRPr="009C3E4B" w:rsidRDefault="009C3E4B" w:rsidP="009C3E4B">
      <w:r>
        <w:t></w:t>
      </w:r>
      <w:r>
        <w:t></w:t>
      </w:r>
      <w:r>
        <w:t></w:t>
      </w:r>
      <w:r>
        <w:rPr>
          <w:rFonts w:hint="eastAsia"/>
        </w:rPr>
        <w:t>ПРАКТИЧЕСКИЕ</w:t>
      </w:r>
      <w:r>
        <w:t></w:t>
      </w:r>
      <w:r>
        <w:rPr>
          <w:rFonts w:hint="eastAsia"/>
        </w:rPr>
        <w:t>ПРЕДЛОЖЕНИЯ</w:t>
      </w:r>
      <w:r>
        <w:t></w:t>
      </w:r>
      <w:bookmarkEnd w:id="0"/>
    </w:p>
    <w:sectPr w:rsidR="009C3E4B" w:rsidRPr="009C3E4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6924" w14:textId="77777777" w:rsidR="005442C3" w:rsidRPr="008D1934" w:rsidRDefault="005442C3">
      <w:pPr>
        <w:spacing w:after="0" w:line="240" w:lineRule="auto"/>
      </w:pPr>
      <w:r w:rsidRPr="008D1934">
        <w:separator/>
      </w:r>
    </w:p>
  </w:endnote>
  <w:endnote w:type="continuationSeparator" w:id="0">
    <w:p w14:paraId="23EE2C7A" w14:textId="77777777" w:rsidR="005442C3" w:rsidRPr="008D1934" w:rsidRDefault="005442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30583" w14:textId="77777777" w:rsidR="005442C3" w:rsidRPr="008D1934" w:rsidRDefault="005442C3"/>
    <w:p w14:paraId="71C72E61" w14:textId="77777777" w:rsidR="005442C3" w:rsidRPr="008D1934" w:rsidRDefault="005442C3"/>
    <w:p w14:paraId="014B3D7F" w14:textId="77777777" w:rsidR="005442C3" w:rsidRPr="008D1934" w:rsidRDefault="005442C3"/>
    <w:p w14:paraId="3E82E729" w14:textId="77777777" w:rsidR="005442C3" w:rsidRPr="008D1934" w:rsidRDefault="005442C3"/>
    <w:p w14:paraId="3EEAE850" w14:textId="77777777" w:rsidR="005442C3" w:rsidRPr="008D1934" w:rsidRDefault="005442C3"/>
    <w:p w14:paraId="54DF10E4" w14:textId="77777777" w:rsidR="005442C3" w:rsidRPr="008D1934" w:rsidRDefault="005442C3"/>
    <w:p w14:paraId="0C97CDC7" w14:textId="77777777" w:rsidR="005442C3" w:rsidRPr="008D1934" w:rsidRDefault="005442C3">
      <w:pPr>
        <w:rPr>
          <w:sz w:val="2"/>
          <w:szCs w:val="2"/>
        </w:rPr>
      </w:pPr>
      <w:r>
        <w:rPr>
          <w:noProof/>
        </w:rPr>
        <mc:AlternateContent>
          <mc:Choice Requires="wps">
            <w:drawing>
              <wp:anchor distT="0" distB="0" distL="63500" distR="63500" simplePos="0" relativeHeight="251660288" behindDoc="1" locked="0" layoutInCell="1" allowOverlap="1" wp14:anchorId="580B1670" wp14:editId="3C68A25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45B678F" w14:textId="77777777" w:rsidR="005442C3" w:rsidRPr="008D1934" w:rsidRDefault="005442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B16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45B678F" w14:textId="77777777" w:rsidR="005442C3" w:rsidRPr="008D1934" w:rsidRDefault="005442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6BE01B1" w14:textId="77777777" w:rsidR="005442C3" w:rsidRPr="008D1934" w:rsidRDefault="005442C3"/>
    <w:p w14:paraId="3253B832" w14:textId="77777777" w:rsidR="005442C3" w:rsidRPr="008D1934" w:rsidRDefault="005442C3"/>
    <w:p w14:paraId="50CE2849" w14:textId="77777777" w:rsidR="005442C3" w:rsidRPr="008D1934" w:rsidRDefault="005442C3">
      <w:pPr>
        <w:rPr>
          <w:sz w:val="2"/>
          <w:szCs w:val="2"/>
        </w:rPr>
      </w:pPr>
      <w:r>
        <w:rPr>
          <w:noProof/>
        </w:rPr>
        <mc:AlternateContent>
          <mc:Choice Requires="wps">
            <w:drawing>
              <wp:anchor distT="0" distB="0" distL="63500" distR="63500" simplePos="0" relativeHeight="251659264" behindDoc="1" locked="0" layoutInCell="1" allowOverlap="1" wp14:anchorId="1528299D" wp14:editId="40D12F3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A1596D" w14:textId="77777777" w:rsidR="005442C3" w:rsidRPr="008D1934" w:rsidRDefault="005442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8299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DA1596D" w14:textId="77777777" w:rsidR="005442C3" w:rsidRPr="008D1934" w:rsidRDefault="005442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EC555C" w14:textId="77777777" w:rsidR="005442C3" w:rsidRPr="008D1934" w:rsidRDefault="005442C3"/>
    <w:p w14:paraId="78935FEB" w14:textId="77777777" w:rsidR="005442C3" w:rsidRPr="008D1934" w:rsidRDefault="005442C3">
      <w:pPr>
        <w:rPr>
          <w:sz w:val="2"/>
          <w:szCs w:val="2"/>
        </w:rPr>
      </w:pPr>
    </w:p>
    <w:p w14:paraId="48D3AEBC" w14:textId="77777777" w:rsidR="005442C3" w:rsidRPr="008D1934" w:rsidRDefault="005442C3"/>
    <w:p w14:paraId="7BE33F94" w14:textId="77777777" w:rsidR="005442C3" w:rsidRPr="008D1934" w:rsidRDefault="005442C3">
      <w:pPr>
        <w:spacing w:after="0" w:line="240" w:lineRule="auto"/>
      </w:pPr>
    </w:p>
  </w:footnote>
  <w:footnote w:type="continuationSeparator" w:id="0">
    <w:p w14:paraId="25C9DEC5" w14:textId="77777777" w:rsidR="005442C3" w:rsidRPr="008D1934" w:rsidRDefault="005442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2C3"/>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9FED0-B34E-47D9-94A8-D30F7061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cp:revision>
  <cp:lastPrinted>2024-05-12T14:21:00Z</cp:lastPrinted>
  <dcterms:created xsi:type="dcterms:W3CDTF">2024-06-09T18:55:00Z</dcterms:created>
  <dcterms:modified xsi:type="dcterms:W3CDTF">2024-06-10T10:52:00Z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