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989BB" w14:textId="29A555CE" w:rsidR="00976F3F" w:rsidRDefault="006F45E4" w:rsidP="006F45E4">
      <w:pPr>
        <w:rPr>
          <w:lang w:val="en-US"/>
        </w:rPr>
      </w:pPr>
      <w:r w:rsidRPr="006F45E4">
        <w:rPr>
          <w:rFonts w:hint="eastAsia"/>
          <w:lang w:val="ru-RU"/>
        </w:rPr>
        <w:t>Бочкарева</w:t>
      </w:r>
      <w:r w:rsidRPr="006F45E4">
        <w:rPr>
          <w:lang w:val="ru-RU"/>
        </w:rPr>
        <w:t xml:space="preserve">, </w:t>
      </w:r>
      <w:r w:rsidRPr="006F45E4">
        <w:rPr>
          <w:rFonts w:hint="eastAsia"/>
          <w:lang w:val="ru-RU"/>
        </w:rPr>
        <w:t>Марина</w:t>
      </w:r>
      <w:r w:rsidRPr="006F45E4">
        <w:rPr>
          <w:lang w:val="ru-RU"/>
        </w:rPr>
        <w:t xml:space="preserve"> </w:t>
      </w:r>
      <w:r w:rsidRPr="006F45E4">
        <w:rPr>
          <w:rFonts w:hint="eastAsia"/>
          <w:lang w:val="ru-RU"/>
        </w:rPr>
        <w:t>Николаевна</w:t>
      </w:r>
      <w:r>
        <w:rPr>
          <w:lang w:val="en-US"/>
        </w:rPr>
        <w:t xml:space="preserve"> </w:t>
      </w:r>
      <w:r w:rsidRPr="006F45E4">
        <w:rPr>
          <w:rFonts w:hint="eastAsia"/>
          <w:lang w:val="en-US"/>
        </w:rPr>
        <w:t>Научные</w:t>
      </w:r>
      <w:r w:rsidRPr="006F45E4">
        <w:rPr>
          <w:lang w:val="en-US"/>
        </w:rPr>
        <w:t xml:space="preserve"> </w:t>
      </w:r>
      <w:r w:rsidRPr="006F45E4">
        <w:rPr>
          <w:rFonts w:hint="eastAsia"/>
          <w:lang w:val="en-US"/>
        </w:rPr>
        <w:t>подходы</w:t>
      </w:r>
      <w:r w:rsidRPr="006F45E4">
        <w:rPr>
          <w:lang w:val="en-US"/>
        </w:rPr>
        <w:t xml:space="preserve"> </w:t>
      </w:r>
      <w:r w:rsidRPr="006F45E4">
        <w:rPr>
          <w:rFonts w:hint="eastAsia"/>
          <w:lang w:val="en-US"/>
        </w:rPr>
        <w:t>к</w:t>
      </w:r>
      <w:r w:rsidRPr="006F45E4">
        <w:rPr>
          <w:lang w:val="en-US"/>
        </w:rPr>
        <w:t xml:space="preserve"> </w:t>
      </w:r>
      <w:r w:rsidRPr="006F45E4">
        <w:rPr>
          <w:rFonts w:hint="eastAsia"/>
          <w:lang w:val="en-US"/>
        </w:rPr>
        <w:t>совершенствованию</w:t>
      </w:r>
      <w:r w:rsidRPr="006F45E4">
        <w:rPr>
          <w:lang w:val="en-US"/>
        </w:rPr>
        <w:t xml:space="preserve"> </w:t>
      </w:r>
      <w:r w:rsidRPr="006F45E4">
        <w:rPr>
          <w:rFonts w:hint="eastAsia"/>
          <w:lang w:val="en-US"/>
        </w:rPr>
        <w:t>профилактики</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ранней</w:t>
      </w:r>
      <w:r w:rsidRPr="006F45E4">
        <w:rPr>
          <w:lang w:val="en-US"/>
        </w:rPr>
        <w:t xml:space="preserve"> </w:t>
      </w:r>
      <w:r w:rsidRPr="006F45E4">
        <w:rPr>
          <w:rFonts w:hint="eastAsia"/>
          <w:lang w:val="en-US"/>
        </w:rPr>
        <w:t>диагностики</w:t>
      </w:r>
      <w:r w:rsidRPr="006F45E4">
        <w:rPr>
          <w:lang w:val="en-US"/>
        </w:rPr>
        <w:t xml:space="preserve"> </w:t>
      </w:r>
      <w:r w:rsidRPr="006F45E4">
        <w:rPr>
          <w:rFonts w:hint="eastAsia"/>
          <w:lang w:val="en-US"/>
        </w:rPr>
        <w:t>злокачественных</w:t>
      </w:r>
      <w:r w:rsidRPr="006F45E4">
        <w:rPr>
          <w:lang w:val="en-US"/>
        </w:rPr>
        <w:t xml:space="preserve"> </w:t>
      </w:r>
      <w:r w:rsidRPr="006F45E4">
        <w:rPr>
          <w:rFonts w:hint="eastAsia"/>
          <w:lang w:val="en-US"/>
        </w:rPr>
        <w:t>новообразований</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p w14:paraId="7297F730" w14:textId="77777777" w:rsidR="006F45E4" w:rsidRPr="006F45E4" w:rsidRDefault="006F45E4" w:rsidP="006F45E4">
      <w:pPr>
        <w:rPr>
          <w:lang w:val="ru-RU"/>
        </w:rPr>
      </w:pPr>
      <w:r w:rsidRPr="006F45E4">
        <w:rPr>
          <w:rFonts w:hint="eastAsia"/>
          <w:lang w:val="ru-RU"/>
        </w:rPr>
        <w:t>ОГЛАВЛЕНИЕ</w:t>
      </w:r>
      <w:r w:rsidRPr="006F45E4">
        <w:rPr>
          <w:lang w:val="en-US"/>
        </w:rPr>
        <w:t xml:space="preserve"> </w:t>
      </w:r>
      <w:r w:rsidRPr="006F45E4">
        <w:rPr>
          <w:rFonts w:hint="eastAsia"/>
          <w:lang w:val="ru-RU"/>
        </w:rPr>
        <w:t>ДИССЕРТАЦИИ</w:t>
      </w:r>
    </w:p>
    <w:p w14:paraId="4AF2D57D" w14:textId="77777777" w:rsidR="006F45E4" w:rsidRPr="006F45E4" w:rsidRDefault="006F45E4" w:rsidP="006F45E4">
      <w:pPr>
        <w:rPr>
          <w:lang w:val="ru-RU"/>
        </w:rPr>
      </w:pPr>
      <w:r w:rsidRPr="006F45E4">
        <w:rPr>
          <w:rFonts w:hint="eastAsia"/>
          <w:lang w:val="ru-RU"/>
        </w:rPr>
        <w:t>кандидат</w:t>
      </w:r>
      <w:r w:rsidRPr="006F45E4">
        <w:rPr>
          <w:lang w:val="en-US"/>
        </w:rPr>
        <w:t xml:space="preserve"> </w:t>
      </w:r>
      <w:r w:rsidRPr="006F45E4">
        <w:rPr>
          <w:rFonts w:hint="eastAsia"/>
          <w:lang w:val="ru-RU"/>
        </w:rPr>
        <w:t>наук</w:t>
      </w:r>
      <w:r w:rsidRPr="006F45E4">
        <w:rPr>
          <w:lang w:val="en-US"/>
        </w:rPr>
        <w:t xml:space="preserve"> </w:t>
      </w:r>
      <w:r w:rsidRPr="006F45E4">
        <w:rPr>
          <w:rFonts w:hint="eastAsia"/>
          <w:lang w:val="ru-RU"/>
        </w:rPr>
        <w:t>Бочкарева</w:t>
      </w:r>
      <w:r w:rsidRPr="006F45E4">
        <w:rPr>
          <w:lang w:val="en-US"/>
        </w:rPr>
        <w:t xml:space="preserve">, </w:t>
      </w:r>
      <w:r w:rsidRPr="006F45E4">
        <w:rPr>
          <w:rFonts w:hint="eastAsia"/>
          <w:lang w:val="ru-RU"/>
        </w:rPr>
        <w:t>Марина</w:t>
      </w:r>
      <w:r w:rsidRPr="006F45E4">
        <w:rPr>
          <w:lang w:val="en-US"/>
        </w:rPr>
        <w:t xml:space="preserve"> </w:t>
      </w:r>
      <w:r w:rsidRPr="006F45E4">
        <w:rPr>
          <w:rFonts w:hint="eastAsia"/>
          <w:lang w:val="ru-RU"/>
        </w:rPr>
        <w:t>Николаевна</w:t>
      </w:r>
    </w:p>
    <w:p w14:paraId="60F4E95C" w14:textId="77777777" w:rsidR="006F45E4" w:rsidRPr="006F45E4" w:rsidRDefault="006F45E4" w:rsidP="006F45E4">
      <w:pPr>
        <w:rPr>
          <w:lang w:val="en-US"/>
        </w:rPr>
      </w:pPr>
      <w:r w:rsidRPr="006F45E4">
        <w:rPr>
          <w:rFonts w:hint="eastAsia"/>
          <w:lang w:val="en-US"/>
        </w:rPr>
        <w:t>ОГЛАВЛЕНИЕ</w:t>
      </w:r>
    </w:p>
    <w:p w14:paraId="2EA95D2B" w14:textId="77777777" w:rsidR="006F45E4" w:rsidRPr="006F45E4" w:rsidRDefault="006F45E4" w:rsidP="006F45E4">
      <w:pPr>
        <w:rPr>
          <w:lang w:val="en-US"/>
        </w:rPr>
      </w:pPr>
    </w:p>
    <w:p w14:paraId="3267FFEE" w14:textId="77777777" w:rsidR="006F45E4" w:rsidRPr="006F45E4" w:rsidRDefault="006F45E4" w:rsidP="006F45E4">
      <w:pPr>
        <w:rPr>
          <w:lang w:val="en-US"/>
        </w:rPr>
      </w:pPr>
      <w:r w:rsidRPr="006F45E4">
        <w:rPr>
          <w:rFonts w:hint="eastAsia"/>
          <w:lang w:val="en-US"/>
        </w:rPr>
        <w:t>стр</w:t>
      </w:r>
      <w:r w:rsidRPr="006F45E4">
        <w:rPr>
          <w:lang w:val="en-US"/>
        </w:rPr>
        <w:t>.</w:t>
      </w:r>
    </w:p>
    <w:p w14:paraId="5AD227F9" w14:textId="77777777" w:rsidR="006F45E4" w:rsidRPr="006F45E4" w:rsidRDefault="006F45E4" w:rsidP="006F45E4">
      <w:pPr>
        <w:rPr>
          <w:lang w:val="en-US"/>
        </w:rPr>
      </w:pPr>
    </w:p>
    <w:p w14:paraId="4B54657B" w14:textId="77777777" w:rsidR="006F45E4" w:rsidRPr="006F45E4" w:rsidRDefault="006F45E4" w:rsidP="006F45E4">
      <w:pPr>
        <w:rPr>
          <w:lang w:val="en-US"/>
        </w:rPr>
      </w:pPr>
      <w:r w:rsidRPr="006F45E4">
        <w:rPr>
          <w:rFonts w:hint="eastAsia"/>
          <w:lang w:val="en-US"/>
        </w:rPr>
        <w:t>ВВЕДЕНИЕ</w:t>
      </w:r>
    </w:p>
    <w:p w14:paraId="7FC5FA58" w14:textId="77777777" w:rsidR="006F45E4" w:rsidRPr="006F45E4" w:rsidRDefault="006F45E4" w:rsidP="006F45E4">
      <w:pPr>
        <w:rPr>
          <w:lang w:val="en-US"/>
        </w:rPr>
      </w:pPr>
    </w:p>
    <w:p w14:paraId="6921F9ED" w14:textId="77777777" w:rsidR="006F45E4" w:rsidRPr="006F45E4" w:rsidRDefault="006F45E4" w:rsidP="006F45E4">
      <w:pPr>
        <w:rPr>
          <w:lang w:val="en-US"/>
        </w:rPr>
      </w:pPr>
      <w:r w:rsidRPr="006F45E4">
        <w:rPr>
          <w:rFonts w:hint="eastAsia"/>
          <w:lang w:val="en-US"/>
        </w:rPr>
        <w:t>ГЛАВА</w:t>
      </w:r>
      <w:r w:rsidRPr="006F45E4">
        <w:rPr>
          <w:lang w:val="en-US"/>
        </w:rPr>
        <w:t xml:space="preserve"> 1. </w:t>
      </w:r>
      <w:r w:rsidRPr="006F45E4">
        <w:rPr>
          <w:rFonts w:hint="eastAsia"/>
          <w:lang w:val="en-US"/>
        </w:rPr>
        <w:t>СОВРЕМЕННОЕ</w:t>
      </w:r>
      <w:r w:rsidRPr="006F45E4">
        <w:rPr>
          <w:lang w:val="en-US"/>
        </w:rPr>
        <w:t xml:space="preserve"> </w:t>
      </w:r>
      <w:r w:rsidRPr="006F45E4">
        <w:rPr>
          <w:rFonts w:hint="eastAsia"/>
          <w:lang w:val="en-US"/>
        </w:rPr>
        <w:t>СОСТОЯНИЕ</w:t>
      </w:r>
      <w:r w:rsidRPr="006F45E4">
        <w:rPr>
          <w:lang w:val="en-US"/>
        </w:rPr>
        <w:t xml:space="preserve"> </w:t>
      </w:r>
      <w:r w:rsidRPr="006F45E4">
        <w:rPr>
          <w:rFonts w:hint="eastAsia"/>
          <w:lang w:val="en-US"/>
        </w:rPr>
        <w:t>ПРОФИЛАКТИКИ</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РАННЕЙ</w:t>
      </w:r>
      <w:r w:rsidRPr="006F45E4">
        <w:rPr>
          <w:lang w:val="en-US"/>
        </w:rPr>
        <w:t xml:space="preserve"> </w:t>
      </w:r>
      <w:r w:rsidRPr="006F45E4">
        <w:rPr>
          <w:rFonts w:hint="eastAsia"/>
          <w:lang w:val="en-US"/>
        </w:rPr>
        <w:t>ДИАГНОСТИКИ</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p w14:paraId="577DF1F5" w14:textId="77777777" w:rsidR="006F45E4" w:rsidRPr="006F45E4" w:rsidRDefault="006F45E4" w:rsidP="006F45E4">
      <w:pPr>
        <w:rPr>
          <w:lang w:val="en-US"/>
        </w:rPr>
      </w:pPr>
    </w:p>
    <w:p w14:paraId="15B81D52" w14:textId="77777777" w:rsidR="006F45E4" w:rsidRPr="006F45E4" w:rsidRDefault="006F45E4" w:rsidP="006F45E4">
      <w:pPr>
        <w:rPr>
          <w:lang w:val="en-US"/>
        </w:rPr>
      </w:pPr>
      <w:r w:rsidRPr="006F45E4">
        <w:rPr>
          <w:lang w:val="en-US"/>
        </w:rPr>
        <w:t xml:space="preserve">1.1. </w:t>
      </w:r>
      <w:r w:rsidRPr="006F45E4">
        <w:rPr>
          <w:rFonts w:hint="eastAsia"/>
          <w:lang w:val="en-US"/>
        </w:rPr>
        <w:t>Эпидемиология</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p w14:paraId="53499A0C" w14:textId="77777777" w:rsidR="006F45E4" w:rsidRPr="006F45E4" w:rsidRDefault="006F45E4" w:rsidP="006F45E4">
      <w:pPr>
        <w:rPr>
          <w:lang w:val="en-US"/>
        </w:rPr>
      </w:pPr>
    </w:p>
    <w:p w14:paraId="49A78E3C" w14:textId="77777777" w:rsidR="006F45E4" w:rsidRPr="006F45E4" w:rsidRDefault="006F45E4" w:rsidP="006F45E4">
      <w:pPr>
        <w:rPr>
          <w:lang w:val="en-US"/>
        </w:rPr>
      </w:pPr>
      <w:r w:rsidRPr="006F45E4">
        <w:rPr>
          <w:lang w:val="en-US"/>
        </w:rPr>
        <w:t xml:space="preserve">1.2. </w:t>
      </w:r>
      <w:r w:rsidRPr="006F45E4">
        <w:rPr>
          <w:rFonts w:hint="eastAsia"/>
          <w:lang w:val="en-US"/>
        </w:rPr>
        <w:t>Основные</w:t>
      </w:r>
      <w:r w:rsidRPr="006F45E4">
        <w:rPr>
          <w:lang w:val="en-US"/>
        </w:rPr>
        <w:t xml:space="preserve"> </w:t>
      </w:r>
      <w:r w:rsidRPr="006F45E4">
        <w:rPr>
          <w:rFonts w:hint="eastAsia"/>
          <w:lang w:val="en-US"/>
        </w:rPr>
        <w:t>проблемы</w:t>
      </w:r>
      <w:r w:rsidRPr="006F45E4">
        <w:rPr>
          <w:lang w:val="en-US"/>
        </w:rPr>
        <w:t xml:space="preserve"> </w:t>
      </w:r>
      <w:r w:rsidRPr="006F45E4">
        <w:rPr>
          <w:rFonts w:hint="eastAsia"/>
          <w:lang w:val="en-US"/>
        </w:rPr>
        <w:t>профилактики</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ранней</w:t>
      </w:r>
      <w:r w:rsidRPr="006F45E4">
        <w:rPr>
          <w:lang w:val="en-US"/>
        </w:rPr>
        <w:t xml:space="preserve"> </w:t>
      </w:r>
      <w:r w:rsidRPr="006F45E4">
        <w:rPr>
          <w:rFonts w:hint="eastAsia"/>
          <w:lang w:val="en-US"/>
        </w:rPr>
        <w:t>диагностики</w:t>
      </w:r>
      <w:r w:rsidRPr="006F45E4">
        <w:rPr>
          <w:lang w:val="en-US"/>
        </w:rPr>
        <w:t xml:space="preserve"> </w:t>
      </w:r>
      <w:r w:rsidRPr="006F45E4">
        <w:rPr>
          <w:rFonts w:hint="eastAsia"/>
          <w:lang w:val="en-US"/>
        </w:rPr>
        <w:t>больных</w:t>
      </w:r>
      <w:r w:rsidRPr="006F45E4">
        <w:rPr>
          <w:lang w:val="en-US"/>
        </w:rPr>
        <w:t xml:space="preserve"> </w:t>
      </w:r>
      <w:r w:rsidRPr="006F45E4">
        <w:rPr>
          <w:rFonts w:hint="eastAsia"/>
          <w:lang w:val="en-US"/>
        </w:rPr>
        <w:t>раком</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p w14:paraId="3C085F66" w14:textId="77777777" w:rsidR="006F45E4" w:rsidRPr="006F45E4" w:rsidRDefault="006F45E4" w:rsidP="006F45E4">
      <w:pPr>
        <w:rPr>
          <w:lang w:val="en-US"/>
        </w:rPr>
      </w:pPr>
    </w:p>
    <w:p w14:paraId="2840B076" w14:textId="77777777" w:rsidR="006F45E4" w:rsidRPr="006F45E4" w:rsidRDefault="006F45E4" w:rsidP="006F45E4">
      <w:pPr>
        <w:rPr>
          <w:lang w:val="en-US"/>
        </w:rPr>
      </w:pPr>
      <w:r w:rsidRPr="006F45E4">
        <w:rPr>
          <w:lang w:val="en-US"/>
        </w:rPr>
        <w:t xml:space="preserve">1.3. </w:t>
      </w:r>
      <w:r w:rsidRPr="006F45E4">
        <w:rPr>
          <w:rFonts w:hint="eastAsia"/>
          <w:lang w:val="en-US"/>
        </w:rPr>
        <w:t>Модель</w:t>
      </w:r>
      <w:r w:rsidRPr="006F45E4">
        <w:rPr>
          <w:lang w:val="en-US"/>
        </w:rPr>
        <w:t xml:space="preserve"> </w:t>
      </w:r>
      <w:r w:rsidRPr="006F45E4">
        <w:rPr>
          <w:rFonts w:hint="eastAsia"/>
          <w:lang w:val="en-US"/>
        </w:rPr>
        <w:t>организации</w:t>
      </w:r>
      <w:r w:rsidRPr="006F45E4">
        <w:rPr>
          <w:lang w:val="en-US"/>
        </w:rPr>
        <w:t xml:space="preserve"> </w:t>
      </w:r>
      <w:r w:rsidRPr="006F45E4">
        <w:rPr>
          <w:rFonts w:hint="eastAsia"/>
          <w:lang w:val="en-US"/>
        </w:rPr>
        <w:t>онкологической</w:t>
      </w:r>
      <w:r w:rsidRPr="006F45E4">
        <w:rPr>
          <w:lang w:val="en-US"/>
        </w:rPr>
        <w:t xml:space="preserve"> </w:t>
      </w:r>
      <w:r w:rsidRPr="006F45E4">
        <w:rPr>
          <w:rFonts w:hint="eastAsia"/>
          <w:lang w:val="en-US"/>
        </w:rPr>
        <w:t>службы</w:t>
      </w:r>
      <w:r w:rsidRPr="006F45E4">
        <w:rPr>
          <w:lang w:val="en-US"/>
        </w:rPr>
        <w:t xml:space="preserve"> </w:t>
      </w:r>
      <w:r w:rsidRPr="006F45E4">
        <w:rPr>
          <w:rFonts w:hint="eastAsia"/>
          <w:lang w:val="en-US"/>
        </w:rPr>
        <w:t>в</w:t>
      </w:r>
      <w:r w:rsidRPr="006F45E4">
        <w:rPr>
          <w:lang w:val="en-US"/>
        </w:rPr>
        <w:t xml:space="preserve"> </w:t>
      </w:r>
      <w:r w:rsidRPr="006F45E4">
        <w:rPr>
          <w:rFonts w:hint="eastAsia"/>
          <w:lang w:val="en-US"/>
        </w:rPr>
        <w:t>России</w:t>
      </w:r>
    </w:p>
    <w:p w14:paraId="54BE61A1" w14:textId="77777777" w:rsidR="006F45E4" w:rsidRPr="006F45E4" w:rsidRDefault="006F45E4" w:rsidP="006F45E4">
      <w:pPr>
        <w:rPr>
          <w:lang w:val="en-US"/>
        </w:rPr>
      </w:pPr>
    </w:p>
    <w:p w14:paraId="26B43143" w14:textId="77777777" w:rsidR="006F45E4" w:rsidRPr="006F45E4" w:rsidRDefault="006F45E4" w:rsidP="006F45E4">
      <w:pPr>
        <w:rPr>
          <w:lang w:val="en-US"/>
        </w:rPr>
      </w:pPr>
      <w:r w:rsidRPr="006F45E4">
        <w:rPr>
          <w:rFonts w:hint="eastAsia"/>
          <w:lang w:val="en-US"/>
        </w:rPr>
        <w:t>ГЛАВА</w:t>
      </w:r>
      <w:r w:rsidRPr="006F45E4">
        <w:rPr>
          <w:lang w:val="en-US"/>
        </w:rPr>
        <w:t xml:space="preserve"> 2. </w:t>
      </w:r>
      <w:r w:rsidRPr="006F45E4">
        <w:rPr>
          <w:rFonts w:hint="eastAsia"/>
          <w:lang w:val="en-US"/>
        </w:rPr>
        <w:t>МАТЕРИАЛЫ</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МЕТОДЫ</w:t>
      </w:r>
      <w:r w:rsidRPr="006F45E4">
        <w:rPr>
          <w:lang w:val="en-US"/>
        </w:rPr>
        <w:t xml:space="preserve"> </w:t>
      </w:r>
      <w:r w:rsidRPr="006F45E4">
        <w:rPr>
          <w:rFonts w:hint="eastAsia"/>
          <w:lang w:val="en-US"/>
        </w:rPr>
        <w:t>ИССЛЕДОВАНИЯ</w:t>
      </w:r>
    </w:p>
    <w:p w14:paraId="69D28DA9" w14:textId="77777777" w:rsidR="006F45E4" w:rsidRPr="006F45E4" w:rsidRDefault="006F45E4" w:rsidP="006F45E4">
      <w:pPr>
        <w:rPr>
          <w:lang w:val="en-US"/>
        </w:rPr>
      </w:pPr>
    </w:p>
    <w:p w14:paraId="4D9180AF" w14:textId="77777777" w:rsidR="006F45E4" w:rsidRPr="006F45E4" w:rsidRDefault="006F45E4" w:rsidP="006F45E4">
      <w:pPr>
        <w:rPr>
          <w:lang w:val="en-US"/>
        </w:rPr>
      </w:pPr>
      <w:r w:rsidRPr="006F45E4">
        <w:rPr>
          <w:rFonts w:hint="eastAsia"/>
          <w:lang w:val="en-US"/>
        </w:rPr>
        <w:t>ГЛАВА</w:t>
      </w:r>
      <w:r w:rsidRPr="006F45E4">
        <w:rPr>
          <w:lang w:val="en-US"/>
        </w:rPr>
        <w:t xml:space="preserve"> 3. </w:t>
      </w:r>
      <w:r w:rsidRPr="006F45E4">
        <w:rPr>
          <w:rFonts w:hint="eastAsia"/>
          <w:lang w:val="en-US"/>
        </w:rPr>
        <w:t>СОСТОЯНИЕ</w:t>
      </w:r>
      <w:r w:rsidRPr="006F45E4">
        <w:rPr>
          <w:lang w:val="en-US"/>
        </w:rPr>
        <w:t xml:space="preserve"> </w:t>
      </w:r>
      <w:r w:rsidRPr="006F45E4">
        <w:rPr>
          <w:rFonts w:hint="eastAsia"/>
          <w:lang w:val="en-US"/>
        </w:rPr>
        <w:t>ОНКОЛОГИЧЕСКОЙ</w:t>
      </w:r>
      <w:r w:rsidRPr="006F45E4">
        <w:rPr>
          <w:lang w:val="en-US"/>
        </w:rPr>
        <w:t xml:space="preserve"> </w:t>
      </w:r>
      <w:r w:rsidRPr="006F45E4">
        <w:rPr>
          <w:rFonts w:hint="eastAsia"/>
          <w:lang w:val="en-US"/>
        </w:rPr>
        <w:t>ПОМОЩИ</w:t>
      </w:r>
      <w:r w:rsidRPr="006F45E4">
        <w:rPr>
          <w:lang w:val="en-US"/>
        </w:rPr>
        <w:t xml:space="preserve"> </w:t>
      </w:r>
      <w:r w:rsidRPr="006F45E4">
        <w:rPr>
          <w:rFonts w:hint="eastAsia"/>
          <w:lang w:val="en-US"/>
        </w:rPr>
        <w:t>В</w:t>
      </w:r>
      <w:r w:rsidRPr="006F45E4">
        <w:rPr>
          <w:lang w:val="en-US"/>
        </w:rPr>
        <w:t xml:space="preserve"> </w:t>
      </w:r>
      <w:r w:rsidRPr="006F45E4">
        <w:rPr>
          <w:rFonts w:hint="eastAsia"/>
          <w:lang w:val="en-US"/>
        </w:rPr>
        <w:t>РОССИЙСКОЙ</w:t>
      </w:r>
      <w:r w:rsidRPr="006F45E4">
        <w:rPr>
          <w:lang w:val="en-US"/>
        </w:rPr>
        <w:t xml:space="preserve"> </w:t>
      </w:r>
      <w:r w:rsidRPr="006F45E4">
        <w:rPr>
          <w:rFonts w:hint="eastAsia"/>
          <w:lang w:val="en-US"/>
        </w:rPr>
        <w:t>ФЕДЕРАЦИИ</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САМАРСКОЙ</w:t>
      </w:r>
      <w:r w:rsidRPr="006F45E4">
        <w:rPr>
          <w:lang w:val="en-US"/>
        </w:rPr>
        <w:t xml:space="preserve"> </w:t>
      </w:r>
      <w:r w:rsidRPr="006F45E4">
        <w:rPr>
          <w:rFonts w:hint="eastAsia"/>
          <w:lang w:val="en-US"/>
        </w:rPr>
        <w:t>ОБЛАСТИ</w:t>
      </w:r>
    </w:p>
    <w:p w14:paraId="62028FD1" w14:textId="77777777" w:rsidR="006F45E4" w:rsidRPr="006F45E4" w:rsidRDefault="006F45E4" w:rsidP="006F45E4">
      <w:pPr>
        <w:rPr>
          <w:lang w:val="en-US"/>
        </w:rPr>
      </w:pPr>
    </w:p>
    <w:p w14:paraId="17542164" w14:textId="77777777" w:rsidR="006F45E4" w:rsidRPr="006F45E4" w:rsidRDefault="006F45E4" w:rsidP="006F45E4">
      <w:pPr>
        <w:rPr>
          <w:lang w:val="en-US"/>
        </w:rPr>
      </w:pPr>
      <w:r w:rsidRPr="006F45E4">
        <w:rPr>
          <w:lang w:val="en-US"/>
        </w:rPr>
        <w:t xml:space="preserve">3.1 </w:t>
      </w:r>
      <w:r w:rsidRPr="006F45E4">
        <w:rPr>
          <w:rFonts w:hint="eastAsia"/>
          <w:lang w:val="en-US"/>
        </w:rPr>
        <w:t>Экспертный</w:t>
      </w:r>
      <w:r w:rsidRPr="006F45E4">
        <w:rPr>
          <w:lang w:val="en-US"/>
        </w:rPr>
        <w:t xml:space="preserve"> </w:t>
      </w:r>
      <w:r w:rsidRPr="006F45E4">
        <w:rPr>
          <w:rFonts w:hint="eastAsia"/>
          <w:lang w:val="en-US"/>
        </w:rPr>
        <w:t>анализ</w:t>
      </w:r>
      <w:r w:rsidRPr="006F45E4">
        <w:rPr>
          <w:lang w:val="en-US"/>
        </w:rPr>
        <w:t xml:space="preserve"> (2012</w:t>
      </w:r>
      <w:r w:rsidRPr="006F45E4">
        <w:rPr>
          <w:rFonts w:hint="eastAsia"/>
          <w:lang w:val="en-US"/>
        </w:rPr>
        <w:t>г</w:t>
      </w:r>
      <w:r w:rsidRPr="006F45E4">
        <w:rPr>
          <w:lang w:val="en-US"/>
        </w:rPr>
        <w:t xml:space="preserve">.) </w:t>
      </w:r>
      <w:r w:rsidRPr="006F45E4">
        <w:rPr>
          <w:rFonts w:hint="eastAsia"/>
          <w:lang w:val="en-US"/>
        </w:rPr>
        <w:t>состояния</w:t>
      </w:r>
      <w:r w:rsidRPr="006F45E4">
        <w:rPr>
          <w:lang w:val="en-US"/>
        </w:rPr>
        <w:t xml:space="preserve"> </w:t>
      </w:r>
      <w:r w:rsidRPr="006F45E4">
        <w:rPr>
          <w:rFonts w:hint="eastAsia"/>
          <w:lang w:val="en-US"/>
        </w:rPr>
        <w:t>оказания</w:t>
      </w:r>
      <w:r w:rsidRPr="006F45E4">
        <w:rPr>
          <w:lang w:val="en-US"/>
        </w:rPr>
        <w:t xml:space="preserve"> </w:t>
      </w:r>
      <w:r w:rsidRPr="006F45E4">
        <w:rPr>
          <w:rFonts w:hint="eastAsia"/>
          <w:lang w:val="en-US"/>
        </w:rPr>
        <w:t>онкологической</w:t>
      </w:r>
      <w:r w:rsidRPr="006F45E4">
        <w:rPr>
          <w:lang w:val="en-US"/>
        </w:rPr>
        <w:t xml:space="preserve"> </w:t>
      </w:r>
      <w:r w:rsidRPr="006F45E4">
        <w:rPr>
          <w:rFonts w:hint="eastAsia"/>
          <w:lang w:val="en-US"/>
        </w:rPr>
        <w:t>помощи</w:t>
      </w:r>
    </w:p>
    <w:p w14:paraId="1191B25A" w14:textId="77777777" w:rsidR="006F45E4" w:rsidRPr="006F45E4" w:rsidRDefault="006F45E4" w:rsidP="006F45E4">
      <w:pPr>
        <w:rPr>
          <w:lang w:val="en-US"/>
        </w:rPr>
      </w:pPr>
    </w:p>
    <w:p w14:paraId="1D73E2F1" w14:textId="77777777" w:rsidR="006F45E4" w:rsidRPr="006F45E4" w:rsidRDefault="006F45E4" w:rsidP="006F45E4">
      <w:pPr>
        <w:rPr>
          <w:lang w:val="en-US"/>
        </w:rPr>
      </w:pPr>
      <w:r w:rsidRPr="006F45E4">
        <w:rPr>
          <w:rFonts w:hint="eastAsia"/>
          <w:lang w:val="en-US"/>
        </w:rPr>
        <w:t>населению</w:t>
      </w:r>
      <w:r w:rsidRPr="006F45E4">
        <w:rPr>
          <w:lang w:val="en-US"/>
        </w:rPr>
        <w:t xml:space="preserve"> </w:t>
      </w:r>
      <w:r w:rsidRPr="006F45E4">
        <w:rPr>
          <w:rFonts w:hint="eastAsia"/>
          <w:lang w:val="en-US"/>
        </w:rPr>
        <w:t>Российской</w:t>
      </w:r>
      <w:r w:rsidRPr="006F45E4">
        <w:rPr>
          <w:lang w:val="en-US"/>
        </w:rPr>
        <w:t xml:space="preserve"> </w:t>
      </w:r>
      <w:r w:rsidRPr="006F45E4">
        <w:rPr>
          <w:rFonts w:hint="eastAsia"/>
          <w:lang w:val="en-US"/>
        </w:rPr>
        <w:t>Федерации</w:t>
      </w:r>
    </w:p>
    <w:p w14:paraId="01D5EC87" w14:textId="77777777" w:rsidR="006F45E4" w:rsidRPr="006F45E4" w:rsidRDefault="006F45E4" w:rsidP="006F45E4">
      <w:pPr>
        <w:rPr>
          <w:lang w:val="en-US"/>
        </w:rPr>
      </w:pPr>
    </w:p>
    <w:p w14:paraId="06DFBAA2" w14:textId="77777777" w:rsidR="006F45E4" w:rsidRPr="006F45E4" w:rsidRDefault="006F45E4" w:rsidP="006F45E4">
      <w:pPr>
        <w:rPr>
          <w:lang w:val="en-US"/>
        </w:rPr>
      </w:pPr>
      <w:r w:rsidRPr="006F45E4">
        <w:rPr>
          <w:lang w:val="en-US"/>
        </w:rPr>
        <w:t xml:space="preserve">3.2. </w:t>
      </w:r>
      <w:r w:rsidRPr="006F45E4">
        <w:rPr>
          <w:rFonts w:hint="eastAsia"/>
          <w:lang w:val="en-US"/>
        </w:rPr>
        <w:t>Система</w:t>
      </w:r>
      <w:r w:rsidRPr="006F45E4">
        <w:rPr>
          <w:lang w:val="en-US"/>
        </w:rPr>
        <w:t xml:space="preserve"> </w:t>
      </w:r>
      <w:r w:rsidRPr="006F45E4">
        <w:rPr>
          <w:rFonts w:hint="eastAsia"/>
          <w:lang w:val="en-US"/>
        </w:rPr>
        <w:t>оказания</w:t>
      </w:r>
      <w:r w:rsidRPr="006F45E4">
        <w:rPr>
          <w:lang w:val="en-US"/>
        </w:rPr>
        <w:t xml:space="preserve"> </w:t>
      </w:r>
      <w:r w:rsidRPr="006F45E4">
        <w:rPr>
          <w:rFonts w:hint="eastAsia"/>
          <w:lang w:val="en-US"/>
        </w:rPr>
        <w:t>онкологической</w:t>
      </w:r>
      <w:r w:rsidRPr="006F45E4">
        <w:rPr>
          <w:lang w:val="en-US"/>
        </w:rPr>
        <w:t xml:space="preserve"> </w:t>
      </w:r>
      <w:r w:rsidRPr="006F45E4">
        <w:rPr>
          <w:rFonts w:hint="eastAsia"/>
          <w:lang w:val="en-US"/>
        </w:rPr>
        <w:t>помощи</w:t>
      </w:r>
      <w:r w:rsidRPr="006F45E4">
        <w:rPr>
          <w:lang w:val="en-US"/>
        </w:rPr>
        <w:t xml:space="preserve"> </w:t>
      </w:r>
      <w:r w:rsidRPr="006F45E4">
        <w:rPr>
          <w:rFonts w:hint="eastAsia"/>
          <w:lang w:val="en-US"/>
        </w:rPr>
        <w:t>насел</w:t>
      </w:r>
      <w:r w:rsidRPr="006F45E4">
        <w:rPr>
          <w:rFonts w:hint="eastAsia"/>
          <w:lang w:val="en-US"/>
        </w:rPr>
        <w:lastRenderedPageBreak/>
        <w:t>ению</w:t>
      </w:r>
      <w:r w:rsidRPr="006F45E4">
        <w:rPr>
          <w:lang w:val="en-US"/>
        </w:rPr>
        <w:t xml:space="preserve"> </w:t>
      </w:r>
      <w:r w:rsidRPr="006F45E4">
        <w:rPr>
          <w:rFonts w:hint="eastAsia"/>
          <w:lang w:val="en-US"/>
        </w:rPr>
        <w:t>региона</w:t>
      </w:r>
      <w:r w:rsidRPr="006F45E4">
        <w:rPr>
          <w:lang w:val="en-US"/>
        </w:rPr>
        <w:t xml:space="preserve"> </w:t>
      </w:r>
      <w:r w:rsidRPr="006F45E4">
        <w:rPr>
          <w:rFonts w:hint="eastAsia"/>
          <w:lang w:val="en-US"/>
        </w:rPr>
        <w:t>РФ</w:t>
      </w:r>
      <w:r w:rsidRPr="006F45E4">
        <w:rPr>
          <w:lang w:val="en-US"/>
        </w:rPr>
        <w:t xml:space="preserve"> (</w:t>
      </w:r>
      <w:r w:rsidRPr="006F45E4">
        <w:rPr>
          <w:rFonts w:hint="eastAsia"/>
          <w:lang w:val="en-US"/>
        </w:rPr>
        <w:t>на</w:t>
      </w:r>
      <w:r w:rsidRPr="006F45E4">
        <w:rPr>
          <w:lang w:val="en-US"/>
        </w:rPr>
        <w:t xml:space="preserve"> </w:t>
      </w:r>
      <w:r w:rsidRPr="006F45E4">
        <w:rPr>
          <w:rFonts w:hint="eastAsia"/>
          <w:lang w:val="en-US"/>
        </w:rPr>
        <w:t>примере</w:t>
      </w:r>
      <w:r w:rsidRPr="006F45E4">
        <w:rPr>
          <w:lang w:val="en-US"/>
        </w:rPr>
        <w:t xml:space="preserve"> </w:t>
      </w:r>
      <w:r w:rsidRPr="006F45E4">
        <w:rPr>
          <w:rFonts w:hint="eastAsia"/>
          <w:lang w:val="en-US"/>
        </w:rPr>
        <w:t>Самарской</w:t>
      </w:r>
      <w:r w:rsidRPr="006F45E4">
        <w:rPr>
          <w:lang w:val="en-US"/>
        </w:rPr>
        <w:t xml:space="preserve"> </w:t>
      </w:r>
      <w:r w:rsidRPr="006F45E4">
        <w:rPr>
          <w:rFonts w:hint="eastAsia"/>
          <w:lang w:val="en-US"/>
        </w:rPr>
        <w:t>области</w:t>
      </w:r>
      <w:r w:rsidRPr="006F45E4">
        <w:rPr>
          <w:lang w:val="en-US"/>
        </w:rPr>
        <w:t xml:space="preserve">), </w:t>
      </w:r>
      <w:r w:rsidRPr="006F45E4">
        <w:rPr>
          <w:rFonts w:hint="eastAsia"/>
          <w:lang w:val="en-US"/>
        </w:rPr>
        <w:t>ориентированная</w:t>
      </w:r>
      <w:r w:rsidRPr="006F45E4">
        <w:rPr>
          <w:lang w:val="en-US"/>
        </w:rPr>
        <w:t xml:space="preserve"> </w:t>
      </w:r>
      <w:r w:rsidRPr="006F45E4">
        <w:rPr>
          <w:rFonts w:hint="eastAsia"/>
          <w:lang w:val="en-US"/>
        </w:rPr>
        <w:t>на</w:t>
      </w:r>
      <w:r w:rsidRPr="006F45E4">
        <w:rPr>
          <w:lang w:val="en-US"/>
        </w:rPr>
        <w:t xml:space="preserve"> </w:t>
      </w:r>
      <w:r w:rsidRPr="006F45E4">
        <w:rPr>
          <w:rFonts w:hint="eastAsia"/>
          <w:lang w:val="en-US"/>
        </w:rPr>
        <w:t>раннее</w:t>
      </w:r>
      <w:r w:rsidRPr="006F45E4">
        <w:rPr>
          <w:lang w:val="en-US"/>
        </w:rPr>
        <w:t xml:space="preserve"> </w:t>
      </w:r>
      <w:r w:rsidRPr="006F45E4">
        <w:rPr>
          <w:rFonts w:hint="eastAsia"/>
          <w:lang w:val="en-US"/>
        </w:rPr>
        <w:t>выявление</w:t>
      </w:r>
      <w:r w:rsidRPr="006F45E4">
        <w:rPr>
          <w:lang w:val="en-US"/>
        </w:rPr>
        <w:t xml:space="preserve"> </w:t>
      </w:r>
      <w:r w:rsidRPr="006F45E4">
        <w:rPr>
          <w:rFonts w:hint="eastAsia"/>
          <w:lang w:val="en-US"/>
        </w:rPr>
        <w:t>онкологических</w:t>
      </w:r>
      <w:r w:rsidRPr="006F45E4">
        <w:rPr>
          <w:lang w:val="en-US"/>
        </w:rPr>
        <w:t xml:space="preserve"> </w:t>
      </w:r>
      <w:r w:rsidRPr="006F45E4">
        <w:rPr>
          <w:rFonts w:hint="eastAsia"/>
          <w:lang w:val="en-US"/>
        </w:rPr>
        <w:t>заболеваний</w:t>
      </w:r>
    </w:p>
    <w:p w14:paraId="5007862F" w14:textId="77777777" w:rsidR="006F45E4" w:rsidRPr="006F45E4" w:rsidRDefault="006F45E4" w:rsidP="006F45E4">
      <w:pPr>
        <w:rPr>
          <w:lang w:val="en-US"/>
        </w:rPr>
      </w:pPr>
    </w:p>
    <w:p w14:paraId="4BB3A5C9" w14:textId="77777777" w:rsidR="006F45E4" w:rsidRPr="006F45E4" w:rsidRDefault="006F45E4" w:rsidP="006F45E4">
      <w:pPr>
        <w:rPr>
          <w:lang w:val="en-US"/>
        </w:rPr>
      </w:pPr>
      <w:r w:rsidRPr="006F45E4">
        <w:rPr>
          <w:rFonts w:hint="eastAsia"/>
          <w:lang w:val="en-US"/>
        </w:rPr>
        <w:t>ГЛАВА</w:t>
      </w:r>
      <w:r w:rsidRPr="006F45E4">
        <w:rPr>
          <w:lang w:val="en-US"/>
        </w:rPr>
        <w:t xml:space="preserve"> 4. </w:t>
      </w:r>
      <w:r w:rsidRPr="006F45E4">
        <w:rPr>
          <w:rFonts w:hint="eastAsia"/>
          <w:lang w:val="en-US"/>
        </w:rPr>
        <w:t>ОСНОВНЫЕ</w:t>
      </w:r>
      <w:r w:rsidRPr="006F45E4">
        <w:rPr>
          <w:lang w:val="en-US"/>
        </w:rPr>
        <w:t xml:space="preserve"> </w:t>
      </w:r>
      <w:r w:rsidRPr="006F45E4">
        <w:rPr>
          <w:rFonts w:hint="eastAsia"/>
          <w:lang w:val="en-US"/>
        </w:rPr>
        <w:t>ЗАКОНОМЕРНОСТИ</w:t>
      </w:r>
      <w:r w:rsidRPr="006F45E4">
        <w:rPr>
          <w:lang w:val="en-US"/>
        </w:rPr>
        <w:t xml:space="preserve"> </w:t>
      </w:r>
      <w:r w:rsidRPr="006F45E4">
        <w:rPr>
          <w:rFonts w:hint="eastAsia"/>
          <w:lang w:val="en-US"/>
        </w:rPr>
        <w:t>РАСПРОСТРАНЕННОСТИ</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r w:rsidRPr="006F45E4">
        <w:rPr>
          <w:lang w:val="en-US"/>
        </w:rPr>
        <w:t xml:space="preserve"> </w:t>
      </w:r>
      <w:r w:rsidRPr="006F45E4">
        <w:rPr>
          <w:rFonts w:hint="eastAsia"/>
          <w:lang w:val="en-US"/>
        </w:rPr>
        <w:t>В</w:t>
      </w:r>
      <w:r w:rsidRPr="006F45E4">
        <w:rPr>
          <w:lang w:val="en-US"/>
        </w:rPr>
        <w:t xml:space="preserve"> </w:t>
      </w:r>
      <w:r w:rsidRPr="006F45E4">
        <w:rPr>
          <w:rFonts w:hint="eastAsia"/>
          <w:lang w:val="en-US"/>
        </w:rPr>
        <w:t>САМАРСКОЙ</w:t>
      </w:r>
      <w:r w:rsidRPr="006F45E4">
        <w:rPr>
          <w:lang w:val="en-US"/>
        </w:rPr>
        <w:t xml:space="preserve"> </w:t>
      </w:r>
      <w:r w:rsidRPr="006F45E4">
        <w:rPr>
          <w:rFonts w:hint="eastAsia"/>
          <w:lang w:val="en-US"/>
        </w:rPr>
        <w:t>ОБЛАСТИ</w:t>
      </w:r>
    </w:p>
    <w:p w14:paraId="45EBF014" w14:textId="77777777" w:rsidR="006F45E4" w:rsidRPr="006F45E4" w:rsidRDefault="006F45E4" w:rsidP="006F45E4">
      <w:pPr>
        <w:rPr>
          <w:lang w:val="en-US"/>
        </w:rPr>
      </w:pPr>
    </w:p>
    <w:p w14:paraId="076603DD" w14:textId="77777777" w:rsidR="006F45E4" w:rsidRPr="006F45E4" w:rsidRDefault="006F45E4" w:rsidP="006F45E4">
      <w:pPr>
        <w:rPr>
          <w:lang w:val="en-US"/>
        </w:rPr>
      </w:pPr>
      <w:r w:rsidRPr="006F45E4">
        <w:rPr>
          <w:lang w:val="en-US"/>
        </w:rPr>
        <w:t xml:space="preserve">4.1. </w:t>
      </w:r>
      <w:r w:rsidRPr="006F45E4">
        <w:rPr>
          <w:rFonts w:hint="eastAsia"/>
          <w:lang w:val="en-US"/>
        </w:rPr>
        <w:t>Динамика</w:t>
      </w:r>
      <w:r w:rsidRPr="006F45E4">
        <w:rPr>
          <w:lang w:val="en-US"/>
        </w:rPr>
        <w:t xml:space="preserve"> </w:t>
      </w:r>
      <w:r w:rsidRPr="006F45E4">
        <w:rPr>
          <w:rFonts w:hint="eastAsia"/>
          <w:lang w:val="en-US"/>
        </w:rPr>
        <w:t>показателей</w:t>
      </w:r>
      <w:r w:rsidRPr="006F45E4">
        <w:rPr>
          <w:lang w:val="en-US"/>
        </w:rPr>
        <w:t xml:space="preserve"> </w:t>
      </w:r>
      <w:r w:rsidRPr="006F45E4">
        <w:rPr>
          <w:rFonts w:hint="eastAsia"/>
          <w:lang w:val="en-US"/>
        </w:rPr>
        <w:t>заболеваемости</w:t>
      </w:r>
      <w:r w:rsidRPr="006F45E4">
        <w:rPr>
          <w:lang w:val="en-US"/>
        </w:rPr>
        <w:t xml:space="preserve"> </w:t>
      </w:r>
      <w:r w:rsidRPr="006F45E4">
        <w:rPr>
          <w:rFonts w:hint="eastAsia"/>
          <w:lang w:val="en-US"/>
        </w:rPr>
        <w:t>раком</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r w:rsidRPr="006F45E4">
        <w:rPr>
          <w:lang w:val="en-US"/>
        </w:rPr>
        <w:t xml:space="preserve"> </w:t>
      </w:r>
      <w:r w:rsidRPr="006F45E4">
        <w:rPr>
          <w:rFonts w:hint="eastAsia"/>
          <w:lang w:val="en-US"/>
        </w:rPr>
        <w:t>в</w:t>
      </w:r>
      <w:r w:rsidRPr="006F45E4">
        <w:rPr>
          <w:lang w:val="en-US"/>
        </w:rPr>
        <w:t xml:space="preserve"> </w:t>
      </w:r>
      <w:r w:rsidRPr="006F45E4">
        <w:rPr>
          <w:rFonts w:hint="eastAsia"/>
          <w:lang w:val="en-US"/>
        </w:rPr>
        <w:t>Самарской</w:t>
      </w:r>
      <w:r w:rsidRPr="006F45E4">
        <w:rPr>
          <w:lang w:val="en-US"/>
        </w:rPr>
        <w:t xml:space="preserve"> </w:t>
      </w:r>
      <w:r w:rsidRPr="006F45E4">
        <w:rPr>
          <w:rFonts w:hint="eastAsia"/>
          <w:lang w:val="en-US"/>
        </w:rPr>
        <w:t>области</w:t>
      </w:r>
      <w:r w:rsidRPr="006F45E4">
        <w:rPr>
          <w:lang w:val="en-US"/>
        </w:rPr>
        <w:t xml:space="preserve"> </w:t>
      </w:r>
      <w:r w:rsidRPr="006F45E4">
        <w:rPr>
          <w:rFonts w:hint="eastAsia"/>
          <w:lang w:val="en-US"/>
        </w:rPr>
        <w:t>за</w:t>
      </w:r>
      <w:r w:rsidRPr="006F45E4">
        <w:rPr>
          <w:lang w:val="en-US"/>
        </w:rPr>
        <w:t xml:space="preserve"> 2003 - 2013 </w:t>
      </w:r>
      <w:r w:rsidRPr="006F45E4">
        <w:rPr>
          <w:rFonts w:hint="eastAsia"/>
          <w:lang w:val="en-US"/>
        </w:rPr>
        <w:t>года</w:t>
      </w:r>
    </w:p>
    <w:p w14:paraId="6FAEEB88" w14:textId="77777777" w:rsidR="006F45E4" w:rsidRPr="006F45E4" w:rsidRDefault="006F45E4" w:rsidP="006F45E4">
      <w:pPr>
        <w:rPr>
          <w:lang w:val="en-US"/>
        </w:rPr>
      </w:pPr>
    </w:p>
    <w:p w14:paraId="248EADBB" w14:textId="77777777" w:rsidR="006F45E4" w:rsidRPr="006F45E4" w:rsidRDefault="006F45E4" w:rsidP="006F45E4">
      <w:pPr>
        <w:rPr>
          <w:lang w:val="en-US"/>
        </w:rPr>
      </w:pPr>
      <w:r w:rsidRPr="006F45E4">
        <w:rPr>
          <w:lang w:val="en-US"/>
        </w:rPr>
        <w:t xml:space="preserve">4.2. </w:t>
      </w:r>
      <w:r w:rsidRPr="006F45E4">
        <w:rPr>
          <w:rFonts w:hint="eastAsia"/>
          <w:lang w:val="en-US"/>
        </w:rPr>
        <w:t>Территориальные</w:t>
      </w:r>
      <w:r w:rsidRPr="006F45E4">
        <w:rPr>
          <w:lang w:val="en-US"/>
        </w:rPr>
        <w:t xml:space="preserve"> </w:t>
      </w:r>
      <w:r w:rsidRPr="006F45E4">
        <w:rPr>
          <w:rFonts w:hint="eastAsia"/>
          <w:lang w:val="en-US"/>
        </w:rPr>
        <w:t>особенности</w:t>
      </w:r>
      <w:r w:rsidRPr="006F45E4">
        <w:rPr>
          <w:lang w:val="en-US"/>
        </w:rPr>
        <w:t xml:space="preserve"> </w:t>
      </w:r>
      <w:r w:rsidRPr="006F45E4">
        <w:rPr>
          <w:rFonts w:hint="eastAsia"/>
          <w:lang w:val="en-US"/>
        </w:rPr>
        <w:t>распространённости</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r w:rsidRPr="006F45E4">
        <w:rPr>
          <w:lang w:val="en-US"/>
        </w:rPr>
        <w:t xml:space="preserve"> </w:t>
      </w:r>
      <w:r w:rsidRPr="006F45E4">
        <w:rPr>
          <w:rFonts w:hint="eastAsia"/>
          <w:lang w:val="en-US"/>
        </w:rPr>
        <w:t>в</w:t>
      </w:r>
      <w:r w:rsidRPr="006F45E4">
        <w:rPr>
          <w:lang w:val="en-US"/>
        </w:rPr>
        <w:t xml:space="preserve"> </w:t>
      </w:r>
      <w:r w:rsidRPr="006F45E4">
        <w:rPr>
          <w:rFonts w:hint="eastAsia"/>
          <w:lang w:val="en-US"/>
        </w:rPr>
        <w:t>Самарской</w:t>
      </w:r>
      <w:r w:rsidRPr="006F45E4">
        <w:rPr>
          <w:lang w:val="en-US"/>
        </w:rPr>
        <w:t xml:space="preserve"> </w:t>
      </w:r>
      <w:r w:rsidRPr="006F45E4">
        <w:rPr>
          <w:rFonts w:hint="eastAsia"/>
          <w:lang w:val="en-US"/>
        </w:rPr>
        <w:t>области</w:t>
      </w:r>
    </w:p>
    <w:p w14:paraId="10AB9303" w14:textId="77777777" w:rsidR="006F45E4" w:rsidRPr="006F45E4" w:rsidRDefault="006F45E4" w:rsidP="006F45E4">
      <w:pPr>
        <w:rPr>
          <w:lang w:val="en-US"/>
        </w:rPr>
      </w:pPr>
    </w:p>
    <w:p w14:paraId="213396C9" w14:textId="77777777" w:rsidR="006F45E4" w:rsidRPr="006F45E4" w:rsidRDefault="006F45E4" w:rsidP="006F45E4">
      <w:pPr>
        <w:rPr>
          <w:lang w:val="en-US"/>
        </w:rPr>
      </w:pPr>
      <w:r w:rsidRPr="006F45E4">
        <w:rPr>
          <w:lang w:val="en-US"/>
        </w:rPr>
        <w:t xml:space="preserve">4.3. </w:t>
      </w:r>
      <w:r w:rsidRPr="006F45E4">
        <w:rPr>
          <w:rFonts w:hint="eastAsia"/>
          <w:lang w:val="en-US"/>
        </w:rPr>
        <w:t>Смертность</w:t>
      </w:r>
      <w:r w:rsidRPr="006F45E4">
        <w:rPr>
          <w:lang w:val="en-US"/>
        </w:rPr>
        <w:t xml:space="preserve"> </w:t>
      </w:r>
      <w:r w:rsidRPr="006F45E4">
        <w:rPr>
          <w:rFonts w:hint="eastAsia"/>
          <w:lang w:val="en-US"/>
        </w:rPr>
        <w:t>от</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ее</w:t>
      </w:r>
      <w:r w:rsidRPr="006F45E4">
        <w:rPr>
          <w:lang w:val="en-US"/>
        </w:rPr>
        <w:t xml:space="preserve"> </w:t>
      </w:r>
      <w:r w:rsidRPr="006F45E4">
        <w:rPr>
          <w:rFonts w:hint="eastAsia"/>
          <w:lang w:val="en-US"/>
        </w:rPr>
        <w:t>особенности</w:t>
      </w:r>
      <w:r w:rsidRPr="006F45E4">
        <w:rPr>
          <w:lang w:val="en-US"/>
        </w:rPr>
        <w:t xml:space="preserve"> </w:t>
      </w:r>
      <w:r w:rsidRPr="006F45E4">
        <w:rPr>
          <w:rFonts w:hint="eastAsia"/>
          <w:lang w:val="en-US"/>
        </w:rPr>
        <w:t>в</w:t>
      </w:r>
      <w:r w:rsidRPr="006F45E4">
        <w:rPr>
          <w:lang w:val="en-US"/>
        </w:rPr>
        <w:t xml:space="preserve"> </w:t>
      </w:r>
      <w:r w:rsidRPr="006F45E4">
        <w:rPr>
          <w:rFonts w:hint="eastAsia"/>
          <w:lang w:val="en-US"/>
        </w:rPr>
        <w:t>Самарской</w:t>
      </w:r>
      <w:r w:rsidRPr="006F45E4">
        <w:rPr>
          <w:lang w:val="en-US"/>
        </w:rPr>
        <w:t xml:space="preserve"> </w:t>
      </w:r>
      <w:r w:rsidRPr="006F45E4">
        <w:rPr>
          <w:rFonts w:hint="eastAsia"/>
          <w:lang w:val="en-US"/>
        </w:rPr>
        <w:t>области</w:t>
      </w:r>
    </w:p>
    <w:p w14:paraId="532C5571" w14:textId="77777777" w:rsidR="006F45E4" w:rsidRPr="006F45E4" w:rsidRDefault="006F45E4" w:rsidP="006F45E4">
      <w:pPr>
        <w:rPr>
          <w:lang w:val="en-US"/>
        </w:rPr>
      </w:pPr>
    </w:p>
    <w:p w14:paraId="66D6A145" w14:textId="77777777" w:rsidR="006F45E4" w:rsidRPr="006F45E4" w:rsidRDefault="006F45E4" w:rsidP="006F45E4">
      <w:pPr>
        <w:rPr>
          <w:lang w:val="en-US"/>
        </w:rPr>
      </w:pPr>
      <w:r w:rsidRPr="006F45E4">
        <w:rPr>
          <w:rFonts w:hint="eastAsia"/>
          <w:lang w:val="en-US"/>
        </w:rPr>
        <w:t>ГЛАВА</w:t>
      </w:r>
      <w:r w:rsidRPr="006F45E4">
        <w:rPr>
          <w:lang w:val="en-US"/>
        </w:rPr>
        <w:t xml:space="preserve"> 5. </w:t>
      </w:r>
      <w:r w:rsidRPr="006F45E4">
        <w:rPr>
          <w:rFonts w:hint="eastAsia"/>
          <w:lang w:val="en-US"/>
        </w:rPr>
        <w:t>КОМПЛЕКС</w:t>
      </w:r>
      <w:r w:rsidRPr="006F45E4">
        <w:rPr>
          <w:lang w:val="en-US"/>
        </w:rPr>
        <w:t xml:space="preserve"> </w:t>
      </w:r>
      <w:r w:rsidRPr="006F45E4">
        <w:rPr>
          <w:rFonts w:hint="eastAsia"/>
          <w:lang w:val="en-US"/>
        </w:rPr>
        <w:t>МЕРОПРИЯТИЙ</w:t>
      </w:r>
      <w:r w:rsidRPr="006F45E4">
        <w:rPr>
          <w:lang w:val="en-US"/>
        </w:rPr>
        <w:t xml:space="preserve"> </w:t>
      </w:r>
      <w:r w:rsidRPr="006F45E4">
        <w:rPr>
          <w:rFonts w:hint="eastAsia"/>
          <w:lang w:val="en-US"/>
        </w:rPr>
        <w:t>ПО</w:t>
      </w:r>
      <w:r w:rsidRPr="006F45E4">
        <w:rPr>
          <w:lang w:val="en-US"/>
        </w:rPr>
        <w:t xml:space="preserve"> </w:t>
      </w:r>
      <w:r w:rsidRPr="006F45E4">
        <w:rPr>
          <w:rFonts w:hint="eastAsia"/>
          <w:lang w:val="en-US"/>
        </w:rPr>
        <w:t>СОВЕРШЕНСТВОВАНИЮ</w:t>
      </w:r>
      <w:r w:rsidRPr="006F45E4">
        <w:rPr>
          <w:lang w:val="en-US"/>
        </w:rPr>
        <w:t xml:space="preserve"> </w:t>
      </w:r>
      <w:r w:rsidRPr="006F45E4">
        <w:rPr>
          <w:rFonts w:hint="eastAsia"/>
          <w:lang w:val="en-US"/>
        </w:rPr>
        <w:t>ПРОФИЛАКТИЧЕСКИХ</w:t>
      </w:r>
      <w:r w:rsidRPr="006F45E4">
        <w:rPr>
          <w:lang w:val="en-US"/>
        </w:rPr>
        <w:t xml:space="preserve"> </w:t>
      </w:r>
      <w:r w:rsidRPr="006F45E4">
        <w:rPr>
          <w:rFonts w:hint="eastAsia"/>
          <w:lang w:val="en-US"/>
        </w:rPr>
        <w:t>МЕРОПРИЯТИЙ</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РАННЕЙ</w:t>
      </w:r>
      <w:r w:rsidRPr="006F45E4">
        <w:rPr>
          <w:lang w:val="en-US"/>
        </w:rPr>
        <w:t xml:space="preserve"> </w:t>
      </w:r>
      <w:r w:rsidRPr="006F45E4">
        <w:rPr>
          <w:rFonts w:hint="eastAsia"/>
          <w:lang w:val="en-US"/>
        </w:rPr>
        <w:t>ДИАГНОСТИКИ</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p w14:paraId="52F5D05F" w14:textId="77777777" w:rsidR="006F45E4" w:rsidRPr="006F45E4" w:rsidRDefault="006F45E4" w:rsidP="006F45E4">
      <w:pPr>
        <w:rPr>
          <w:lang w:val="en-US"/>
        </w:rPr>
      </w:pPr>
    </w:p>
    <w:p w14:paraId="3B47B377" w14:textId="77777777" w:rsidR="006F45E4" w:rsidRPr="006F45E4" w:rsidRDefault="006F45E4" w:rsidP="006F45E4">
      <w:pPr>
        <w:rPr>
          <w:lang w:val="en-US"/>
        </w:rPr>
      </w:pPr>
      <w:r w:rsidRPr="006F45E4">
        <w:rPr>
          <w:lang w:val="en-US"/>
        </w:rPr>
        <w:t xml:space="preserve">5.1. </w:t>
      </w:r>
      <w:r w:rsidRPr="006F45E4">
        <w:rPr>
          <w:rFonts w:hint="eastAsia"/>
          <w:lang w:val="en-US"/>
        </w:rPr>
        <w:t>Разработка</w:t>
      </w:r>
      <w:r w:rsidRPr="006F45E4">
        <w:rPr>
          <w:lang w:val="en-US"/>
        </w:rPr>
        <w:t xml:space="preserve"> </w:t>
      </w:r>
      <w:r w:rsidRPr="006F45E4">
        <w:rPr>
          <w:rFonts w:hint="eastAsia"/>
          <w:lang w:val="en-US"/>
        </w:rPr>
        <w:t>и</w:t>
      </w:r>
      <w:r w:rsidRPr="006F45E4">
        <w:rPr>
          <w:lang w:val="en-US"/>
        </w:rPr>
        <w:t xml:space="preserve"> </w:t>
      </w:r>
      <w:r w:rsidRPr="006F45E4">
        <w:rPr>
          <w:rFonts w:hint="eastAsia"/>
          <w:lang w:val="en-US"/>
        </w:rPr>
        <w:t>реализация</w:t>
      </w:r>
      <w:r w:rsidRPr="006F45E4">
        <w:rPr>
          <w:lang w:val="en-US"/>
        </w:rPr>
        <w:t xml:space="preserve"> </w:t>
      </w:r>
      <w:r w:rsidRPr="006F45E4">
        <w:rPr>
          <w:rFonts w:hint="eastAsia"/>
          <w:lang w:val="en-US"/>
        </w:rPr>
        <w:t>организационных</w:t>
      </w:r>
      <w:r w:rsidRPr="006F45E4">
        <w:rPr>
          <w:lang w:val="en-US"/>
        </w:rPr>
        <w:t xml:space="preserve"> </w:t>
      </w:r>
      <w:r w:rsidRPr="006F45E4">
        <w:rPr>
          <w:rFonts w:hint="eastAsia"/>
          <w:lang w:val="en-US"/>
        </w:rPr>
        <w:t>мероприятий</w:t>
      </w:r>
      <w:r w:rsidRPr="006F45E4">
        <w:rPr>
          <w:lang w:val="en-US"/>
        </w:rPr>
        <w:t xml:space="preserve"> </w:t>
      </w:r>
      <w:r w:rsidRPr="006F45E4">
        <w:rPr>
          <w:rFonts w:hint="eastAsia"/>
          <w:lang w:val="en-US"/>
        </w:rPr>
        <w:t>по</w:t>
      </w:r>
      <w:r w:rsidRPr="006F45E4">
        <w:rPr>
          <w:lang w:val="en-US"/>
        </w:rPr>
        <w:t xml:space="preserve"> </w:t>
      </w:r>
      <w:r w:rsidRPr="006F45E4">
        <w:rPr>
          <w:rFonts w:hint="eastAsia"/>
          <w:lang w:val="en-US"/>
        </w:rPr>
        <w:t>совершенствованию</w:t>
      </w:r>
      <w:r w:rsidRPr="006F45E4">
        <w:rPr>
          <w:lang w:val="en-US"/>
        </w:rPr>
        <w:t xml:space="preserve"> </w:t>
      </w:r>
      <w:r w:rsidRPr="006F45E4">
        <w:rPr>
          <w:rFonts w:hint="eastAsia"/>
          <w:lang w:val="en-US"/>
        </w:rPr>
        <w:t>системы</w:t>
      </w:r>
      <w:r w:rsidRPr="006F45E4">
        <w:rPr>
          <w:lang w:val="en-US"/>
        </w:rPr>
        <w:t xml:space="preserve"> </w:t>
      </w:r>
      <w:r w:rsidRPr="006F45E4">
        <w:rPr>
          <w:rFonts w:hint="eastAsia"/>
          <w:lang w:val="en-US"/>
        </w:rPr>
        <w:t>раннего</w:t>
      </w:r>
      <w:r w:rsidRPr="006F45E4">
        <w:rPr>
          <w:lang w:val="en-US"/>
        </w:rPr>
        <w:t xml:space="preserve"> </w:t>
      </w:r>
      <w:r w:rsidRPr="006F45E4">
        <w:rPr>
          <w:rFonts w:hint="eastAsia"/>
          <w:lang w:val="en-US"/>
        </w:rPr>
        <w:t>выявления</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r w:rsidRPr="006F45E4">
        <w:rPr>
          <w:lang w:val="en-US"/>
        </w:rPr>
        <w:t xml:space="preserve"> </w:t>
      </w:r>
      <w:r w:rsidRPr="006F45E4">
        <w:rPr>
          <w:rFonts w:hint="eastAsia"/>
          <w:lang w:val="en-US"/>
        </w:rPr>
        <w:t>на</w:t>
      </w:r>
    </w:p>
    <w:p w14:paraId="48BCA5BC" w14:textId="77777777" w:rsidR="006F45E4" w:rsidRPr="006F45E4" w:rsidRDefault="006F45E4" w:rsidP="006F45E4">
      <w:pPr>
        <w:rPr>
          <w:lang w:val="en-US"/>
        </w:rPr>
      </w:pPr>
    </w:p>
    <w:p w14:paraId="082EFE68" w14:textId="77777777" w:rsidR="006F45E4" w:rsidRPr="006F45E4" w:rsidRDefault="006F45E4" w:rsidP="006F45E4">
      <w:pPr>
        <w:rPr>
          <w:lang w:val="en-US"/>
        </w:rPr>
      </w:pPr>
      <w:r w:rsidRPr="006F45E4">
        <w:rPr>
          <w:rFonts w:hint="eastAsia"/>
          <w:lang w:val="en-US"/>
        </w:rPr>
        <w:t>амбулаторном</w:t>
      </w:r>
      <w:r w:rsidRPr="006F45E4">
        <w:rPr>
          <w:lang w:val="en-US"/>
        </w:rPr>
        <w:t xml:space="preserve"> </w:t>
      </w:r>
      <w:r w:rsidRPr="006F45E4">
        <w:rPr>
          <w:rFonts w:hint="eastAsia"/>
          <w:lang w:val="en-US"/>
        </w:rPr>
        <w:t>этапе</w:t>
      </w:r>
    </w:p>
    <w:p w14:paraId="0DE29ED8" w14:textId="77777777" w:rsidR="006F45E4" w:rsidRPr="006F45E4" w:rsidRDefault="006F45E4" w:rsidP="006F45E4">
      <w:pPr>
        <w:rPr>
          <w:lang w:val="en-US"/>
        </w:rPr>
      </w:pPr>
    </w:p>
    <w:p w14:paraId="49F48DC0" w14:textId="77777777" w:rsidR="006F45E4" w:rsidRPr="006F45E4" w:rsidRDefault="006F45E4" w:rsidP="006F45E4">
      <w:pPr>
        <w:rPr>
          <w:lang w:val="en-US"/>
        </w:rPr>
      </w:pPr>
      <w:r w:rsidRPr="006F45E4">
        <w:rPr>
          <w:lang w:val="en-US"/>
        </w:rPr>
        <w:t xml:space="preserve">5.2. </w:t>
      </w:r>
      <w:r w:rsidRPr="006F45E4">
        <w:rPr>
          <w:rFonts w:hint="eastAsia"/>
          <w:lang w:val="en-US"/>
        </w:rPr>
        <w:t>Практические</w:t>
      </w:r>
      <w:r w:rsidRPr="006F45E4">
        <w:rPr>
          <w:lang w:val="en-US"/>
        </w:rPr>
        <w:t xml:space="preserve"> </w:t>
      </w:r>
      <w:r w:rsidRPr="006F45E4">
        <w:rPr>
          <w:rFonts w:hint="eastAsia"/>
          <w:lang w:val="en-US"/>
        </w:rPr>
        <w:t>результаты</w:t>
      </w:r>
      <w:r w:rsidRPr="006F45E4">
        <w:rPr>
          <w:lang w:val="en-US"/>
        </w:rPr>
        <w:t xml:space="preserve"> </w:t>
      </w:r>
      <w:r w:rsidRPr="006F45E4">
        <w:rPr>
          <w:rFonts w:hint="eastAsia"/>
          <w:lang w:val="en-US"/>
        </w:rPr>
        <w:t>внедрения</w:t>
      </w:r>
      <w:r w:rsidRPr="006F45E4">
        <w:rPr>
          <w:lang w:val="en-US"/>
        </w:rPr>
        <w:t xml:space="preserve"> </w:t>
      </w:r>
      <w:r w:rsidRPr="006F45E4">
        <w:rPr>
          <w:rFonts w:hint="eastAsia"/>
          <w:lang w:val="en-US"/>
        </w:rPr>
        <w:t>комплекса</w:t>
      </w:r>
      <w:r w:rsidRPr="006F45E4">
        <w:rPr>
          <w:lang w:val="en-US"/>
        </w:rPr>
        <w:t xml:space="preserve"> </w:t>
      </w:r>
      <w:r w:rsidRPr="006F45E4">
        <w:rPr>
          <w:rFonts w:hint="eastAsia"/>
          <w:lang w:val="en-US"/>
        </w:rPr>
        <w:t>мероприятий</w:t>
      </w:r>
      <w:r w:rsidRPr="006F45E4">
        <w:rPr>
          <w:lang w:val="en-US"/>
        </w:rPr>
        <w:t xml:space="preserve"> </w:t>
      </w:r>
      <w:r w:rsidRPr="006F45E4">
        <w:rPr>
          <w:rFonts w:hint="eastAsia"/>
          <w:lang w:val="en-US"/>
        </w:rPr>
        <w:t>по</w:t>
      </w:r>
      <w:r w:rsidRPr="006F45E4">
        <w:rPr>
          <w:lang w:val="en-US"/>
        </w:rPr>
        <w:t xml:space="preserve"> </w:t>
      </w:r>
      <w:r w:rsidRPr="006F45E4">
        <w:rPr>
          <w:rFonts w:hint="eastAsia"/>
          <w:lang w:val="en-US"/>
        </w:rPr>
        <w:t>совершенствованию</w:t>
      </w:r>
      <w:r w:rsidRPr="006F45E4">
        <w:rPr>
          <w:lang w:val="en-US"/>
        </w:rPr>
        <w:t xml:space="preserve"> </w:t>
      </w:r>
      <w:r w:rsidRPr="006F45E4">
        <w:rPr>
          <w:rFonts w:hint="eastAsia"/>
          <w:lang w:val="en-US"/>
        </w:rPr>
        <w:t>системы</w:t>
      </w:r>
      <w:r w:rsidRPr="006F45E4">
        <w:rPr>
          <w:lang w:val="en-US"/>
        </w:rPr>
        <w:t xml:space="preserve"> </w:t>
      </w:r>
      <w:r w:rsidRPr="006F45E4">
        <w:rPr>
          <w:rFonts w:hint="eastAsia"/>
          <w:lang w:val="en-US"/>
        </w:rPr>
        <w:t>раннего</w:t>
      </w:r>
      <w:r w:rsidRPr="006F45E4">
        <w:rPr>
          <w:lang w:val="en-US"/>
        </w:rPr>
        <w:t xml:space="preserve"> </w:t>
      </w:r>
      <w:r w:rsidRPr="006F45E4">
        <w:rPr>
          <w:rFonts w:hint="eastAsia"/>
          <w:lang w:val="en-US"/>
        </w:rPr>
        <w:t>выявления</w:t>
      </w:r>
      <w:r w:rsidRPr="006F45E4">
        <w:rPr>
          <w:lang w:val="en-US"/>
        </w:rPr>
        <w:t xml:space="preserve"> </w:t>
      </w:r>
      <w:r w:rsidRPr="006F45E4">
        <w:rPr>
          <w:rFonts w:hint="eastAsia"/>
          <w:lang w:val="en-US"/>
        </w:rPr>
        <w:t>рака</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p w14:paraId="45EECAF4" w14:textId="77777777" w:rsidR="006F45E4" w:rsidRPr="006F45E4" w:rsidRDefault="006F45E4" w:rsidP="006F45E4">
      <w:pPr>
        <w:rPr>
          <w:lang w:val="en-US"/>
        </w:rPr>
      </w:pPr>
    </w:p>
    <w:p w14:paraId="74ECC210" w14:textId="77777777" w:rsidR="006F45E4" w:rsidRPr="006F45E4" w:rsidRDefault="006F45E4" w:rsidP="006F45E4">
      <w:pPr>
        <w:rPr>
          <w:lang w:val="en-US"/>
        </w:rPr>
      </w:pPr>
      <w:r w:rsidRPr="006F45E4">
        <w:rPr>
          <w:rFonts w:hint="eastAsia"/>
          <w:lang w:val="en-US"/>
        </w:rPr>
        <w:t>ЗАКЛЮЧЕНИЕ</w:t>
      </w:r>
    </w:p>
    <w:p w14:paraId="39DDCE55" w14:textId="77777777" w:rsidR="006F45E4" w:rsidRPr="006F45E4" w:rsidRDefault="006F45E4" w:rsidP="006F45E4">
      <w:pPr>
        <w:rPr>
          <w:lang w:val="en-US"/>
        </w:rPr>
      </w:pPr>
    </w:p>
    <w:p w14:paraId="0D4169B9" w14:textId="77777777" w:rsidR="006F45E4" w:rsidRPr="006F45E4" w:rsidRDefault="006F45E4" w:rsidP="006F45E4">
      <w:pPr>
        <w:rPr>
          <w:lang w:val="en-US"/>
        </w:rPr>
      </w:pPr>
      <w:r w:rsidRPr="006F45E4">
        <w:rPr>
          <w:rFonts w:hint="eastAsia"/>
          <w:lang w:val="en-US"/>
        </w:rPr>
        <w:t>ВЫВОДЫ</w:t>
      </w:r>
    </w:p>
    <w:p w14:paraId="2181A5B1" w14:textId="77777777" w:rsidR="006F45E4" w:rsidRPr="006F45E4" w:rsidRDefault="006F45E4" w:rsidP="006F45E4">
      <w:pPr>
        <w:rPr>
          <w:lang w:val="en-US"/>
        </w:rPr>
      </w:pPr>
    </w:p>
    <w:p w14:paraId="05BE35B8" w14:textId="77777777" w:rsidR="006F45E4" w:rsidRPr="006F45E4" w:rsidRDefault="006F45E4" w:rsidP="006F45E4">
      <w:pPr>
        <w:rPr>
          <w:lang w:val="en-US"/>
        </w:rPr>
      </w:pPr>
      <w:r w:rsidRPr="006F45E4">
        <w:rPr>
          <w:rFonts w:hint="eastAsia"/>
          <w:lang w:val="en-US"/>
        </w:rPr>
        <w:t>ПРАКТИЧЕСКИЕ</w:t>
      </w:r>
      <w:r w:rsidRPr="006F45E4">
        <w:rPr>
          <w:lang w:val="en-US"/>
        </w:rPr>
        <w:t xml:space="preserve"> </w:t>
      </w:r>
      <w:r w:rsidRPr="006F45E4">
        <w:rPr>
          <w:rFonts w:hint="eastAsia"/>
          <w:lang w:val="en-US"/>
        </w:rPr>
        <w:t>РЕКОМЕНДАЦИИ</w:t>
      </w:r>
    </w:p>
    <w:p w14:paraId="6D1F9315" w14:textId="77777777" w:rsidR="006F45E4" w:rsidRPr="006F45E4" w:rsidRDefault="006F45E4" w:rsidP="006F45E4">
      <w:pPr>
        <w:rPr>
          <w:lang w:val="en-US"/>
        </w:rPr>
      </w:pPr>
    </w:p>
    <w:p w14:paraId="6F5A7227" w14:textId="77777777" w:rsidR="006F45E4" w:rsidRPr="006F45E4" w:rsidRDefault="006F45E4" w:rsidP="006F45E4">
      <w:pPr>
        <w:rPr>
          <w:lang w:val="en-US"/>
        </w:rPr>
      </w:pPr>
      <w:r w:rsidRPr="006F45E4">
        <w:rPr>
          <w:rFonts w:hint="eastAsia"/>
          <w:lang w:val="en-US"/>
        </w:rPr>
        <w:t>СПИСОК</w:t>
      </w:r>
      <w:r w:rsidRPr="006F45E4">
        <w:rPr>
          <w:lang w:val="en-US"/>
        </w:rPr>
        <w:t xml:space="preserve"> </w:t>
      </w:r>
      <w:r w:rsidRPr="006F45E4">
        <w:rPr>
          <w:rFonts w:hint="eastAsia"/>
          <w:lang w:val="en-US"/>
        </w:rPr>
        <w:t>ЛИТЕРАТУРЫ</w:t>
      </w:r>
    </w:p>
    <w:p w14:paraId="7BDA472A" w14:textId="77777777" w:rsidR="006F45E4" w:rsidRPr="006F45E4" w:rsidRDefault="006F45E4" w:rsidP="006F45E4">
      <w:pPr>
        <w:rPr>
          <w:lang w:val="en-US"/>
        </w:rPr>
      </w:pPr>
    </w:p>
    <w:p w14:paraId="7FE8FFFA" w14:textId="77777777" w:rsidR="006F45E4" w:rsidRPr="006F45E4" w:rsidRDefault="006F45E4" w:rsidP="006F45E4">
      <w:pPr>
        <w:rPr>
          <w:lang w:val="en-US"/>
        </w:rPr>
      </w:pPr>
      <w:r w:rsidRPr="006F45E4">
        <w:rPr>
          <w:rFonts w:hint="eastAsia"/>
          <w:lang w:val="en-US"/>
        </w:rPr>
        <w:t>СПИСОК</w:t>
      </w:r>
      <w:r w:rsidRPr="006F45E4">
        <w:rPr>
          <w:lang w:val="en-US"/>
        </w:rPr>
        <w:t xml:space="preserve"> </w:t>
      </w:r>
      <w:r w:rsidRPr="006F45E4">
        <w:rPr>
          <w:rFonts w:hint="eastAsia"/>
          <w:lang w:val="en-US"/>
        </w:rPr>
        <w:t>СОКРАЩЕНИЙ</w:t>
      </w:r>
    </w:p>
    <w:p w14:paraId="28B1256A" w14:textId="77777777" w:rsidR="006F45E4" w:rsidRPr="006F45E4" w:rsidRDefault="006F45E4" w:rsidP="006F45E4">
      <w:pPr>
        <w:rPr>
          <w:lang w:val="en-US"/>
        </w:rPr>
      </w:pPr>
    </w:p>
    <w:p w14:paraId="2EF51645" w14:textId="77777777" w:rsidR="006F45E4" w:rsidRPr="006F45E4" w:rsidRDefault="006F45E4" w:rsidP="006F45E4">
      <w:pPr>
        <w:rPr>
          <w:lang w:val="en-US"/>
        </w:rPr>
      </w:pPr>
      <w:r w:rsidRPr="006F45E4">
        <w:rPr>
          <w:rFonts w:hint="eastAsia"/>
          <w:lang w:val="en-US"/>
        </w:rPr>
        <w:t>ЗН</w:t>
      </w:r>
      <w:r w:rsidRPr="006F45E4">
        <w:rPr>
          <w:lang w:val="en-US"/>
        </w:rPr>
        <w:t xml:space="preserve"> - </w:t>
      </w:r>
      <w:r w:rsidRPr="006F45E4">
        <w:rPr>
          <w:rFonts w:hint="eastAsia"/>
          <w:lang w:val="en-US"/>
        </w:rPr>
        <w:t>злокачественные</w:t>
      </w:r>
      <w:r w:rsidRPr="006F45E4">
        <w:rPr>
          <w:lang w:val="en-US"/>
        </w:rPr>
        <w:t xml:space="preserve"> </w:t>
      </w:r>
      <w:r w:rsidRPr="006F45E4">
        <w:rPr>
          <w:rFonts w:hint="eastAsia"/>
          <w:lang w:val="en-US"/>
        </w:rPr>
        <w:t>новообразования</w:t>
      </w:r>
    </w:p>
    <w:p w14:paraId="0B6428D7" w14:textId="77777777" w:rsidR="006F45E4" w:rsidRPr="006F45E4" w:rsidRDefault="006F45E4" w:rsidP="006F45E4">
      <w:pPr>
        <w:rPr>
          <w:lang w:val="en-US"/>
        </w:rPr>
      </w:pPr>
    </w:p>
    <w:p w14:paraId="1C7F766E" w14:textId="77777777" w:rsidR="006F45E4" w:rsidRPr="006F45E4" w:rsidRDefault="006F45E4" w:rsidP="006F45E4">
      <w:pPr>
        <w:rPr>
          <w:lang w:val="en-US"/>
        </w:rPr>
      </w:pPr>
      <w:r w:rsidRPr="006F45E4">
        <w:rPr>
          <w:rFonts w:hint="eastAsia"/>
          <w:lang w:val="en-US"/>
        </w:rPr>
        <w:t>МЖ</w:t>
      </w:r>
      <w:r w:rsidRPr="006F45E4">
        <w:rPr>
          <w:lang w:val="en-US"/>
        </w:rPr>
        <w:t xml:space="preserve"> - </w:t>
      </w:r>
      <w:r w:rsidRPr="006F45E4">
        <w:rPr>
          <w:rFonts w:hint="eastAsia"/>
          <w:lang w:val="en-US"/>
        </w:rPr>
        <w:t>молочная</w:t>
      </w:r>
      <w:r w:rsidRPr="006F45E4">
        <w:rPr>
          <w:lang w:val="en-US"/>
        </w:rPr>
        <w:t xml:space="preserve"> </w:t>
      </w:r>
      <w:r w:rsidRPr="006F45E4">
        <w:rPr>
          <w:rFonts w:hint="eastAsia"/>
          <w:lang w:val="en-US"/>
        </w:rPr>
        <w:t>железа</w:t>
      </w:r>
    </w:p>
    <w:p w14:paraId="60EF27E2" w14:textId="77777777" w:rsidR="006F45E4" w:rsidRPr="006F45E4" w:rsidRDefault="006F45E4" w:rsidP="006F45E4">
      <w:pPr>
        <w:rPr>
          <w:lang w:val="en-US"/>
        </w:rPr>
      </w:pPr>
    </w:p>
    <w:p w14:paraId="2099852F" w14:textId="51DA05B5" w:rsidR="006F45E4" w:rsidRPr="006F45E4" w:rsidRDefault="006F45E4" w:rsidP="006F45E4">
      <w:pPr>
        <w:rPr>
          <w:lang w:val="en-US"/>
        </w:rPr>
      </w:pPr>
      <w:r w:rsidRPr="006F45E4">
        <w:rPr>
          <w:rFonts w:hint="eastAsia"/>
          <w:lang w:val="en-US"/>
        </w:rPr>
        <w:t>ММБУ</w:t>
      </w:r>
      <w:r w:rsidRPr="006F45E4">
        <w:rPr>
          <w:lang w:val="en-US"/>
        </w:rPr>
        <w:t xml:space="preserve"> </w:t>
      </w:r>
      <w:r w:rsidRPr="006F45E4">
        <w:rPr>
          <w:rFonts w:hint="eastAsia"/>
          <w:lang w:val="en-US"/>
        </w:rPr>
        <w:t>«</w:t>
      </w:r>
      <w:r w:rsidRPr="006F45E4">
        <w:rPr>
          <w:rFonts w:hint="eastAsia"/>
          <w:lang w:val="en-US"/>
        </w:rPr>
        <w:t>ГКП</w:t>
      </w:r>
      <w:r w:rsidRPr="006F45E4">
        <w:rPr>
          <w:lang w:val="en-US"/>
        </w:rPr>
        <w:t xml:space="preserve"> </w:t>
      </w:r>
      <w:r w:rsidRPr="006F45E4">
        <w:rPr>
          <w:rFonts w:hint="eastAsia"/>
          <w:lang w:val="en-US"/>
        </w:rPr>
        <w:t>№</w:t>
      </w:r>
      <w:r w:rsidRPr="006F45E4">
        <w:rPr>
          <w:lang w:val="en-US"/>
        </w:rPr>
        <w:t>15</w:t>
      </w:r>
      <w:r w:rsidRPr="006F45E4">
        <w:rPr>
          <w:rFonts w:hint="eastAsia"/>
          <w:lang w:val="en-US"/>
        </w:rPr>
        <w:t>»</w:t>
      </w:r>
      <w:r w:rsidRPr="006F45E4">
        <w:rPr>
          <w:lang w:val="en-US"/>
        </w:rPr>
        <w:t xml:space="preserve"> - </w:t>
      </w:r>
      <w:r w:rsidRPr="006F45E4">
        <w:rPr>
          <w:rFonts w:hint="eastAsia"/>
          <w:lang w:val="en-US"/>
        </w:rPr>
        <w:t>муниципальное</w:t>
      </w:r>
      <w:r w:rsidRPr="006F45E4">
        <w:rPr>
          <w:lang w:val="en-US"/>
        </w:rPr>
        <w:t xml:space="preserve"> </w:t>
      </w:r>
      <w:r w:rsidRPr="006F45E4">
        <w:rPr>
          <w:rFonts w:hint="eastAsia"/>
          <w:lang w:val="en-US"/>
        </w:rPr>
        <w:t>медицинское</w:t>
      </w:r>
      <w:r w:rsidRPr="006F45E4">
        <w:rPr>
          <w:lang w:val="en-US"/>
        </w:rPr>
        <w:t xml:space="preserve"> </w:t>
      </w:r>
      <w:r w:rsidRPr="006F45E4">
        <w:rPr>
          <w:rFonts w:hint="eastAsia"/>
          <w:lang w:val="en-US"/>
        </w:rPr>
        <w:t>бюджетное</w:t>
      </w:r>
      <w:r w:rsidRPr="006F45E4">
        <w:rPr>
          <w:lang w:val="en-US"/>
        </w:rPr>
        <w:t xml:space="preserve"> </w:t>
      </w:r>
      <w:r w:rsidRPr="006F45E4">
        <w:rPr>
          <w:rFonts w:hint="eastAsia"/>
          <w:lang w:val="en-US"/>
        </w:rPr>
        <w:t>учреждение</w:t>
      </w:r>
      <w:r w:rsidRPr="006F45E4">
        <w:rPr>
          <w:lang w:val="en-US"/>
        </w:rPr>
        <w:t xml:space="preserve"> </w:t>
      </w:r>
      <w:r w:rsidRPr="006F45E4">
        <w:rPr>
          <w:rFonts w:hint="eastAsia"/>
          <w:lang w:val="en-US"/>
        </w:rPr>
        <w:t>«</w:t>
      </w:r>
      <w:r w:rsidRPr="006F45E4">
        <w:rPr>
          <w:rFonts w:hint="eastAsia"/>
          <w:lang w:val="en-US"/>
        </w:rPr>
        <w:t>Городская</w:t>
      </w:r>
      <w:r w:rsidRPr="006F45E4">
        <w:rPr>
          <w:lang w:val="en-US"/>
        </w:rPr>
        <w:t xml:space="preserve"> </w:t>
      </w:r>
      <w:r w:rsidRPr="006F45E4">
        <w:rPr>
          <w:rFonts w:hint="eastAsia"/>
          <w:lang w:val="en-US"/>
        </w:rPr>
        <w:t>клиническая</w:t>
      </w:r>
      <w:r w:rsidRPr="006F45E4">
        <w:rPr>
          <w:lang w:val="en-US"/>
        </w:rPr>
        <w:t xml:space="preserve"> </w:t>
      </w:r>
      <w:r w:rsidRPr="006F45E4">
        <w:rPr>
          <w:rFonts w:hint="eastAsia"/>
          <w:lang w:val="en-US"/>
        </w:rPr>
        <w:t>поликлиника</w:t>
      </w:r>
      <w:r w:rsidRPr="006F45E4">
        <w:rPr>
          <w:lang w:val="en-US"/>
        </w:rPr>
        <w:t xml:space="preserve"> </w:t>
      </w:r>
      <w:r w:rsidRPr="006F45E4">
        <w:rPr>
          <w:rFonts w:hint="eastAsia"/>
          <w:lang w:val="en-US"/>
        </w:rPr>
        <w:t>№</w:t>
      </w:r>
      <w:r w:rsidRPr="006F45E4">
        <w:rPr>
          <w:lang w:val="en-US"/>
        </w:rPr>
        <w:t>15</w:t>
      </w:r>
      <w:r w:rsidRPr="006F45E4">
        <w:rPr>
          <w:rFonts w:hint="eastAsia"/>
          <w:lang w:val="en-US"/>
        </w:rPr>
        <w:t>»</w:t>
      </w:r>
      <w:r w:rsidRPr="006F45E4">
        <w:rPr>
          <w:lang w:val="en-US"/>
        </w:rPr>
        <w:t xml:space="preserve"> </w:t>
      </w:r>
      <w:r w:rsidRPr="006F45E4">
        <w:rPr>
          <w:rFonts w:hint="eastAsia"/>
          <w:lang w:val="en-US"/>
        </w:rPr>
        <w:t>г</w:t>
      </w:r>
      <w:r w:rsidRPr="006F45E4">
        <w:rPr>
          <w:lang w:val="en-US"/>
        </w:rPr>
        <w:t>.</w:t>
      </w:r>
      <w:r w:rsidRPr="006F45E4">
        <w:rPr>
          <w:rFonts w:hint="eastAsia"/>
          <w:lang w:val="en-US"/>
        </w:rPr>
        <w:t>о</w:t>
      </w:r>
      <w:r w:rsidRPr="006F45E4">
        <w:rPr>
          <w:lang w:val="en-US"/>
        </w:rPr>
        <w:t xml:space="preserve">. </w:t>
      </w:r>
      <w:r w:rsidRPr="006F45E4">
        <w:rPr>
          <w:rFonts w:hint="eastAsia"/>
          <w:lang w:val="en-US"/>
        </w:rPr>
        <w:t>Самара</w:t>
      </w:r>
      <w:r w:rsidRPr="006F45E4">
        <w:rPr>
          <w:lang w:val="en-US"/>
        </w:rPr>
        <w:t xml:space="preserve">. </w:t>
      </w:r>
      <w:r w:rsidRPr="006F45E4">
        <w:rPr>
          <w:rFonts w:hint="eastAsia"/>
          <w:lang w:val="en-US"/>
        </w:rPr>
        <w:t>ПЗ</w:t>
      </w:r>
      <w:r w:rsidRPr="006F45E4">
        <w:rPr>
          <w:lang w:val="en-US"/>
        </w:rPr>
        <w:t xml:space="preserve"> - </w:t>
      </w:r>
      <w:r w:rsidRPr="006F45E4">
        <w:rPr>
          <w:rFonts w:hint="eastAsia"/>
          <w:lang w:val="en-US"/>
        </w:rPr>
        <w:t>психическое</w:t>
      </w:r>
      <w:r w:rsidRPr="006F45E4">
        <w:rPr>
          <w:lang w:val="en-US"/>
        </w:rPr>
        <w:t xml:space="preserve"> </w:t>
      </w:r>
      <w:r w:rsidRPr="006F45E4">
        <w:rPr>
          <w:rFonts w:hint="eastAsia"/>
          <w:lang w:val="en-US"/>
        </w:rPr>
        <w:t>здоровье</w:t>
      </w:r>
      <w:r w:rsidRPr="006F45E4">
        <w:rPr>
          <w:lang w:val="en-US"/>
        </w:rPr>
        <w:t xml:space="preserve"> </w:t>
      </w:r>
      <w:r w:rsidRPr="006F45E4">
        <w:rPr>
          <w:rFonts w:hint="eastAsia"/>
          <w:lang w:val="en-US"/>
        </w:rPr>
        <w:t>РМЖ</w:t>
      </w:r>
      <w:r w:rsidRPr="006F45E4">
        <w:rPr>
          <w:lang w:val="en-US"/>
        </w:rPr>
        <w:t xml:space="preserve"> - </w:t>
      </w:r>
      <w:r w:rsidRPr="006F45E4">
        <w:rPr>
          <w:rFonts w:hint="eastAsia"/>
          <w:lang w:val="en-US"/>
        </w:rPr>
        <w:t>рак</w:t>
      </w:r>
      <w:r w:rsidRPr="006F45E4">
        <w:rPr>
          <w:lang w:val="en-US"/>
        </w:rPr>
        <w:t xml:space="preserve"> </w:t>
      </w:r>
      <w:r w:rsidRPr="006F45E4">
        <w:rPr>
          <w:rFonts w:hint="eastAsia"/>
          <w:lang w:val="en-US"/>
        </w:rPr>
        <w:t>молочной</w:t>
      </w:r>
      <w:r w:rsidRPr="006F45E4">
        <w:rPr>
          <w:lang w:val="en-US"/>
        </w:rPr>
        <w:t xml:space="preserve"> </w:t>
      </w:r>
      <w:r w:rsidRPr="006F45E4">
        <w:rPr>
          <w:rFonts w:hint="eastAsia"/>
          <w:lang w:val="en-US"/>
        </w:rPr>
        <w:t>железы</w:t>
      </w:r>
    </w:p>
    <w:sectPr w:rsidR="006F45E4" w:rsidRPr="006F45E4" w:rsidSect="001205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BDF5F" w14:textId="77777777" w:rsidR="001205D6" w:rsidRPr="00C66E52" w:rsidRDefault="001205D6">
      <w:pPr>
        <w:spacing w:after="0" w:line="240" w:lineRule="auto"/>
      </w:pPr>
      <w:r w:rsidRPr="00C66E52">
        <w:separator/>
      </w:r>
    </w:p>
  </w:endnote>
  <w:endnote w:type="continuationSeparator" w:id="0">
    <w:p w14:paraId="02D2252F" w14:textId="77777777" w:rsidR="001205D6" w:rsidRPr="00C66E52" w:rsidRDefault="001205D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47E66" w14:textId="77777777" w:rsidR="001205D6" w:rsidRPr="00C66E52" w:rsidRDefault="001205D6"/>
    <w:p w14:paraId="313213FB" w14:textId="77777777" w:rsidR="001205D6" w:rsidRPr="00C66E52" w:rsidRDefault="001205D6"/>
    <w:p w14:paraId="693540A6" w14:textId="77777777" w:rsidR="001205D6" w:rsidRPr="00C66E52" w:rsidRDefault="001205D6"/>
    <w:p w14:paraId="3AFE108C" w14:textId="77777777" w:rsidR="001205D6" w:rsidRPr="00C66E52" w:rsidRDefault="001205D6"/>
    <w:p w14:paraId="3FCDA872" w14:textId="77777777" w:rsidR="001205D6" w:rsidRPr="00C66E52" w:rsidRDefault="001205D6"/>
    <w:p w14:paraId="4FC3F23B" w14:textId="77777777" w:rsidR="001205D6" w:rsidRPr="00C66E52" w:rsidRDefault="001205D6"/>
    <w:p w14:paraId="2B30B2F4" w14:textId="77777777" w:rsidR="001205D6" w:rsidRPr="00C66E52" w:rsidRDefault="001205D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5ED73C4" wp14:editId="217EF3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4108" w14:textId="77777777" w:rsidR="001205D6" w:rsidRPr="00C66E52" w:rsidRDefault="001205D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D73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254108" w14:textId="77777777" w:rsidR="001205D6" w:rsidRPr="00C66E52" w:rsidRDefault="001205D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64DF53D" w14:textId="77777777" w:rsidR="001205D6" w:rsidRPr="00C66E52" w:rsidRDefault="001205D6"/>
    <w:p w14:paraId="77C5DA48" w14:textId="77777777" w:rsidR="001205D6" w:rsidRPr="00C66E52" w:rsidRDefault="001205D6"/>
    <w:p w14:paraId="7C53F40A" w14:textId="77777777" w:rsidR="001205D6" w:rsidRPr="00C66E52" w:rsidRDefault="001205D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E4E8D66" wp14:editId="469336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922AD" w14:textId="77777777" w:rsidR="001205D6" w:rsidRPr="00C66E52" w:rsidRDefault="001205D6"/>
                          <w:p w14:paraId="6C64228F" w14:textId="77777777" w:rsidR="001205D6" w:rsidRPr="00C66E52" w:rsidRDefault="001205D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4E8D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6922AD" w14:textId="77777777" w:rsidR="001205D6" w:rsidRPr="00C66E52" w:rsidRDefault="001205D6"/>
                    <w:p w14:paraId="6C64228F" w14:textId="77777777" w:rsidR="001205D6" w:rsidRPr="00C66E52" w:rsidRDefault="001205D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BC61573" w14:textId="77777777" w:rsidR="001205D6" w:rsidRPr="00C66E52" w:rsidRDefault="001205D6"/>
    <w:p w14:paraId="3931B352" w14:textId="77777777" w:rsidR="001205D6" w:rsidRPr="00C66E52" w:rsidRDefault="001205D6">
      <w:pPr>
        <w:rPr>
          <w:sz w:val="2"/>
          <w:szCs w:val="2"/>
        </w:rPr>
      </w:pPr>
    </w:p>
    <w:p w14:paraId="42B922C3" w14:textId="77777777" w:rsidR="001205D6" w:rsidRPr="00C66E52" w:rsidRDefault="001205D6"/>
    <w:p w14:paraId="537761BD" w14:textId="77777777" w:rsidR="001205D6" w:rsidRPr="00C66E52" w:rsidRDefault="001205D6">
      <w:pPr>
        <w:spacing w:after="0" w:line="240" w:lineRule="auto"/>
      </w:pPr>
    </w:p>
  </w:footnote>
  <w:footnote w:type="continuationSeparator" w:id="0">
    <w:p w14:paraId="475A6EB0" w14:textId="77777777" w:rsidR="001205D6" w:rsidRPr="00C66E52" w:rsidRDefault="001205D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5D6"/>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25438</TotalTime>
  <Pages>3</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3766</cp:revision>
  <cp:lastPrinted>2009-02-06T05:36:00Z</cp:lastPrinted>
  <dcterms:created xsi:type="dcterms:W3CDTF">2024-04-09T10:20:00Z</dcterms:created>
  <dcterms:modified xsi:type="dcterms:W3CDTF">2024-05-08T19:58:00Z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