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34" w:rsidRDefault="00166F3C" w:rsidP="00166F3C">
      <w:pPr>
        <w:rPr>
          <w:rFonts w:ascii="Times New Roman" w:eastAsia="Times New Roman" w:hAnsi="Times New Roman" w:cs="Times New Roman"/>
          <w:kern w:val="0"/>
          <w:sz w:val="28"/>
          <w:szCs w:val="28"/>
          <w:lang w:eastAsia="ru-RU"/>
        </w:rPr>
      </w:pPr>
      <w:bookmarkStart w:id="0" w:name="_GoBack"/>
      <w:r w:rsidRPr="00166F3C">
        <w:rPr>
          <w:rFonts w:ascii="Times New Roman" w:eastAsia="Times New Roman" w:hAnsi="Times New Roman" w:cs="Times New Roman" w:hint="eastAsia"/>
          <w:kern w:val="0"/>
          <w:sz w:val="28"/>
          <w:szCs w:val="28"/>
          <w:lang w:eastAsia="ru-RU"/>
        </w:rPr>
        <w:t>Лисенко</w:t>
      </w:r>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Юлія</w:t>
      </w:r>
      <w:proofErr w:type="spellEnd"/>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Валеріївна</w:t>
      </w:r>
      <w:proofErr w:type="spellEnd"/>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Ефективність</w:t>
      </w:r>
      <w:proofErr w:type="spellEnd"/>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використання</w:t>
      </w:r>
      <w:proofErr w:type="spellEnd"/>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управлінського</w:t>
      </w:r>
      <w:proofErr w:type="spellEnd"/>
      <w:r w:rsidRPr="00166F3C">
        <w:rPr>
          <w:rFonts w:ascii="Times New Roman" w:eastAsia="Times New Roman" w:hAnsi="Times New Roman" w:cs="Times New Roman"/>
          <w:kern w:val="0"/>
          <w:sz w:val="28"/>
          <w:szCs w:val="28"/>
          <w:lang w:eastAsia="ru-RU"/>
        </w:rPr>
        <w:t xml:space="preserve"> </w:t>
      </w:r>
      <w:r w:rsidRPr="00166F3C">
        <w:rPr>
          <w:rFonts w:ascii="Times New Roman" w:eastAsia="Times New Roman" w:hAnsi="Times New Roman" w:cs="Times New Roman" w:hint="eastAsia"/>
          <w:kern w:val="0"/>
          <w:sz w:val="28"/>
          <w:szCs w:val="28"/>
          <w:lang w:eastAsia="ru-RU"/>
        </w:rPr>
        <w:t>персоналу</w:t>
      </w:r>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машинобудівних</w:t>
      </w:r>
      <w:proofErr w:type="spellEnd"/>
      <w:r w:rsidRPr="00166F3C">
        <w:rPr>
          <w:rFonts w:ascii="Times New Roman" w:eastAsia="Times New Roman" w:hAnsi="Times New Roman" w:cs="Times New Roman"/>
          <w:kern w:val="0"/>
          <w:sz w:val="28"/>
          <w:szCs w:val="28"/>
          <w:lang w:eastAsia="ru-RU"/>
        </w:rPr>
        <w:t xml:space="preserve"> </w:t>
      </w:r>
      <w:proofErr w:type="spellStart"/>
      <w:proofErr w:type="gramStart"/>
      <w:r w:rsidRPr="00166F3C">
        <w:rPr>
          <w:rFonts w:ascii="Times New Roman" w:eastAsia="Times New Roman" w:hAnsi="Times New Roman" w:cs="Times New Roman" w:hint="eastAsia"/>
          <w:kern w:val="0"/>
          <w:sz w:val="28"/>
          <w:szCs w:val="28"/>
          <w:lang w:eastAsia="ru-RU"/>
        </w:rPr>
        <w:t>підприємств</w:t>
      </w:r>
      <w:proofErr w:type="spellEnd"/>
      <w:r w:rsidRPr="00166F3C">
        <w:rPr>
          <w:rFonts w:ascii="Times New Roman" w:eastAsia="Times New Roman" w:hAnsi="Times New Roman" w:cs="Times New Roman"/>
          <w:kern w:val="0"/>
          <w:sz w:val="28"/>
          <w:szCs w:val="28"/>
          <w:lang w:eastAsia="ru-RU"/>
        </w:rPr>
        <w:t xml:space="preserve"> :</w:t>
      </w:r>
      <w:proofErr w:type="gramEnd"/>
      <w:r w:rsidRPr="00166F3C">
        <w:rPr>
          <w:rFonts w:ascii="Times New Roman" w:eastAsia="Times New Roman" w:hAnsi="Times New Roman" w:cs="Times New Roman"/>
          <w:kern w:val="0"/>
          <w:sz w:val="28"/>
          <w:szCs w:val="28"/>
          <w:lang w:eastAsia="ru-RU"/>
        </w:rPr>
        <w:t xml:space="preserve"> </w:t>
      </w:r>
      <w:proofErr w:type="spellStart"/>
      <w:r w:rsidRPr="00166F3C">
        <w:rPr>
          <w:rFonts w:ascii="Times New Roman" w:eastAsia="Times New Roman" w:hAnsi="Times New Roman" w:cs="Times New Roman" w:hint="eastAsia"/>
          <w:kern w:val="0"/>
          <w:sz w:val="28"/>
          <w:szCs w:val="28"/>
          <w:lang w:eastAsia="ru-RU"/>
        </w:rPr>
        <w:t>Дис</w:t>
      </w:r>
      <w:proofErr w:type="spellEnd"/>
      <w:r w:rsidRPr="00166F3C">
        <w:rPr>
          <w:rFonts w:ascii="Times New Roman" w:eastAsia="Times New Roman" w:hAnsi="Times New Roman" w:cs="Times New Roman"/>
          <w:kern w:val="0"/>
          <w:sz w:val="28"/>
          <w:szCs w:val="28"/>
          <w:lang w:eastAsia="ru-RU"/>
        </w:rPr>
        <w:t xml:space="preserve">... </w:t>
      </w:r>
      <w:r w:rsidRPr="00166F3C">
        <w:rPr>
          <w:rFonts w:ascii="Times New Roman" w:eastAsia="Times New Roman" w:hAnsi="Times New Roman" w:cs="Times New Roman" w:hint="eastAsia"/>
          <w:kern w:val="0"/>
          <w:sz w:val="28"/>
          <w:szCs w:val="28"/>
          <w:lang w:eastAsia="ru-RU"/>
        </w:rPr>
        <w:t>канд</w:t>
      </w:r>
      <w:r w:rsidRPr="00166F3C">
        <w:rPr>
          <w:rFonts w:ascii="Times New Roman" w:eastAsia="Times New Roman" w:hAnsi="Times New Roman" w:cs="Times New Roman"/>
          <w:kern w:val="0"/>
          <w:sz w:val="28"/>
          <w:szCs w:val="28"/>
          <w:lang w:eastAsia="ru-RU"/>
        </w:rPr>
        <w:t xml:space="preserve">. </w:t>
      </w:r>
      <w:r w:rsidRPr="00166F3C">
        <w:rPr>
          <w:rFonts w:ascii="Times New Roman" w:eastAsia="Times New Roman" w:hAnsi="Times New Roman" w:cs="Times New Roman" w:hint="eastAsia"/>
          <w:kern w:val="0"/>
          <w:sz w:val="28"/>
          <w:szCs w:val="28"/>
          <w:lang w:eastAsia="ru-RU"/>
        </w:rPr>
        <w:t>наук</w:t>
      </w:r>
      <w:r w:rsidRPr="00166F3C">
        <w:rPr>
          <w:rFonts w:ascii="Times New Roman" w:eastAsia="Times New Roman" w:hAnsi="Times New Roman" w:cs="Times New Roman"/>
          <w:kern w:val="0"/>
          <w:sz w:val="28"/>
          <w:szCs w:val="28"/>
          <w:lang w:eastAsia="ru-RU"/>
        </w:rPr>
        <w:t>: 08.00.04 - 2009.</w:t>
      </w:r>
    </w:p>
    <w:p w:rsidR="00166F3C" w:rsidRDefault="00166F3C" w:rsidP="00166F3C">
      <w:r>
        <w:rPr>
          <w:rFonts w:hint="eastAsia"/>
        </w:rPr>
        <w:t>Лисенко</w:t>
      </w:r>
      <w:r>
        <w:t></w:t>
      </w:r>
      <w:r>
        <w:rPr>
          <w:rFonts w:hint="eastAsia"/>
        </w:rPr>
        <w:t>Ю</w:t>
      </w:r>
      <w:r>
        <w:t></w:t>
      </w:r>
      <w:r>
        <w:t></w:t>
      </w:r>
      <w:r>
        <w:rPr>
          <w:rFonts w:hint="eastAsia"/>
        </w:rPr>
        <w:t>В</w:t>
      </w:r>
      <w:r>
        <w:t></w:t>
      </w:r>
      <w:r>
        <w:t></w:t>
      </w:r>
      <w:r>
        <w:rPr>
          <w:rFonts w:hint="eastAsia"/>
        </w:rPr>
        <w:t>Ефективність</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машинобудівних</w:t>
      </w:r>
      <w:r>
        <w:t></w:t>
      </w:r>
      <w:r>
        <w:rPr>
          <w:rFonts w:hint="eastAsia"/>
        </w:rPr>
        <w:t>підприємств</w:t>
      </w:r>
      <w:r>
        <w:t></w:t>
      </w:r>
      <w:r>
        <w:t></w:t>
      </w:r>
      <w:r>
        <w:t></w:t>
      </w:r>
      <w:r>
        <w:rPr>
          <w:rFonts w:hint="eastAsia"/>
        </w:rPr>
        <w:t>Рукопис</w:t>
      </w:r>
      <w:r>
        <w:t></w:t>
      </w:r>
    </w:p>
    <w:p w:rsidR="00166F3C" w:rsidRDefault="00166F3C" w:rsidP="00166F3C"/>
    <w:p w:rsidR="00166F3C" w:rsidRDefault="00166F3C" w:rsidP="00166F3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166F3C" w:rsidRDefault="00166F3C" w:rsidP="00166F3C"/>
    <w:p w:rsidR="00166F3C" w:rsidRDefault="00166F3C" w:rsidP="00166F3C">
      <w:r>
        <w:rPr>
          <w:rFonts w:hint="eastAsia"/>
        </w:rPr>
        <w:t>Дисертаційну</w:t>
      </w:r>
      <w:r>
        <w:t></w:t>
      </w:r>
      <w:r>
        <w:rPr>
          <w:rFonts w:hint="eastAsia"/>
        </w:rPr>
        <w:t>роботу</w:t>
      </w:r>
      <w:r>
        <w:t></w:t>
      </w:r>
      <w:r>
        <w:rPr>
          <w:rFonts w:hint="eastAsia"/>
        </w:rPr>
        <w:t>присвячено</w:t>
      </w:r>
      <w:r>
        <w:t></w:t>
      </w:r>
      <w:r>
        <w:rPr>
          <w:rFonts w:hint="eastAsia"/>
        </w:rPr>
        <w:t>дослідженню</w:t>
      </w:r>
      <w:r>
        <w:t></w:t>
      </w:r>
      <w:r>
        <w:rPr>
          <w:rFonts w:hint="eastAsia"/>
        </w:rPr>
        <w:t>проблеми</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машинобудівних</w:t>
      </w:r>
      <w:r>
        <w:t></w:t>
      </w:r>
      <w:r>
        <w:rPr>
          <w:rFonts w:hint="eastAsia"/>
        </w:rPr>
        <w:t>підприємств</w:t>
      </w:r>
      <w:r>
        <w:t></w:t>
      </w:r>
      <w:r>
        <w:rPr>
          <w:rFonts w:hint="eastAsia"/>
        </w:rPr>
        <w:t>у</w:t>
      </w:r>
      <w:r>
        <w:t></w:t>
      </w:r>
      <w:r>
        <w:rPr>
          <w:rFonts w:hint="eastAsia"/>
        </w:rPr>
        <w:t>сучасних</w:t>
      </w:r>
      <w:r>
        <w:t></w:t>
      </w:r>
      <w:r>
        <w:rPr>
          <w:rFonts w:hint="eastAsia"/>
        </w:rPr>
        <w:t>умовах</w:t>
      </w:r>
      <w:r>
        <w:t></w:t>
      </w:r>
      <w:r>
        <w:rPr>
          <w:rFonts w:hint="eastAsia"/>
        </w:rPr>
        <w:t>господарювання</w:t>
      </w:r>
      <w:r>
        <w:t></w:t>
      </w:r>
    </w:p>
    <w:p w:rsidR="00166F3C" w:rsidRDefault="00166F3C" w:rsidP="00166F3C"/>
    <w:p w:rsidR="00166F3C" w:rsidRDefault="00166F3C" w:rsidP="00166F3C">
      <w:r>
        <w:rPr>
          <w:rFonts w:hint="eastAsia"/>
        </w:rPr>
        <w:t>Створено</w:t>
      </w:r>
      <w:r>
        <w:t></w:t>
      </w:r>
      <w:r>
        <w:rPr>
          <w:rFonts w:hint="eastAsia"/>
        </w:rPr>
        <w:t>комплексну</w:t>
      </w:r>
      <w:r>
        <w:t></w:t>
      </w:r>
      <w:r>
        <w:rPr>
          <w:rFonts w:hint="eastAsia"/>
        </w:rPr>
        <w:t>систему</w:t>
      </w:r>
      <w:r>
        <w:t></w:t>
      </w:r>
      <w:r>
        <w:rPr>
          <w:rFonts w:hint="eastAsia"/>
        </w:rPr>
        <w:t>оцінки</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з</w:t>
      </w:r>
      <w:r>
        <w:t></w:t>
      </w:r>
      <w:r>
        <w:rPr>
          <w:rFonts w:hint="eastAsia"/>
        </w:rPr>
        <w:t>урахуванням</w:t>
      </w:r>
      <w:r>
        <w:t></w:t>
      </w:r>
      <w:r>
        <w:rPr>
          <w:rFonts w:hint="eastAsia"/>
        </w:rPr>
        <w:t>ефективності</w:t>
      </w:r>
      <w:r>
        <w:t></w:t>
      </w:r>
      <w:r>
        <w:rPr>
          <w:rFonts w:hint="eastAsia"/>
        </w:rPr>
        <w:t>їх</w:t>
      </w:r>
      <w:r>
        <w:t></w:t>
      </w:r>
      <w:r>
        <w:rPr>
          <w:rFonts w:hint="eastAsia"/>
        </w:rPr>
        <w:t>формування</w:t>
      </w:r>
      <w:r>
        <w:t></w:t>
      </w:r>
      <w:r>
        <w:t></w:t>
      </w:r>
      <w:r>
        <w:rPr>
          <w:rFonts w:hint="eastAsia"/>
        </w:rPr>
        <w:t>діяльності</w:t>
      </w:r>
      <w:r>
        <w:t></w:t>
      </w:r>
      <w:r>
        <w:rPr>
          <w:rFonts w:hint="eastAsia"/>
        </w:rPr>
        <w:t>і</w:t>
      </w:r>
      <w:r>
        <w:t></w:t>
      </w:r>
      <w:r>
        <w:rPr>
          <w:rFonts w:hint="eastAsia"/>
        </w:rPr>
        <w:t>розвитку</w:t>
      </w:r>
      <w:r>
        <w:t></w:t>
      </w:r>
      <w:r>
        <w:t></w:t>
      </w:r>
      <w:r>
        <w:rPr>
          <w:rFonts w:hint="eastAsia"/>
        </w:rPr>
        <w:t>Запропоновано</w:t>
      </w:r>
      <w:r>
        <w:t></w:t>
      </w:r>
      <w:r>
        <w:rPr>
          <w:rFonts w:hint="eastAsia"/>
        </w:rPr>
        <w:t>модель</w:t>
      </w:r>
      <w:r>
        <w:t></w:t>
      </w:r>
      <w:r>
        <w:rPr>
          <w:rFonts w:hint="eastAsia"/>
        </w:rPr>
        <w:t>процесу</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машинобудівного</w:t>
      </w:r>
      <w:r>
        <w:t></w:t>
      </w:r>
      <w:r>
        <w:rPr>
          <w:rFonts w:hint="eastAsia"/>
        </w:rPr>
        <w:t>підприємства</w:t>
      </w:r>
      <w:r>
        <w:t></w:t>
      </w:r>
      <w:r>
        <w:t></w:t>
      </w:r>
      <w:r>
        <w:rPr>
          <w:rFonts w:hint="eastAsia"/>
        </w:rPr>
        <w:t>Розроблено</w:t>
      </w:r>
      <w:r>
        <w:t></w:t>
      </w:r>
      <w:r>
        <w:rPr>
          <w:rFonts w:hint="eastAsia"/>
        </w:rPr>
        <w:t>механізм</w:t>
      </w:r>
      <w:r>
        <w:t></w:t>
      </w:r>
      <w:r>
        <w:rPr>
          <w:rFonts w:hint="eastAsia"/>
        </w:rPr>
        <w:t>процесу</w:t>
      </w:r>
      <w:r>
        <w:t></w:t>
      </w:r>
      <w:r>
        <w:rPr>
          <w:rFonts w:hint="eastAsia"/>
        </w:rPr>
        <w:t>оцінки</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та</w:t>
      </w:r>
      <w:r>
        <w:t></w:t>
      </w:r>
      <w:r>
        <w:rPr>
          <w:rFonts w:hint="eastAsia"/>
        </w:rPr>
        <w:t>механізм</w:t>
      </w:r>
      <w:r>
        <w:t></w:t>
      </w:r>
      <w:r>
        <w:rPr>
          <w:rFonts w:hint="eastAsia"/>
        </w:rPr>
        <w:t>процесу</w:t>
      </w:r>
      <w:r>
        <w:t></w:t>
      </w:r>
      <w:r>
        <w:rPr>
          <w:rFonts w:hint="eastAsia"/>
        </w:rPr>
        <w:t>навчання</w:t>
      </w:r>
      <w:r>
        <w:t></w:t>
      </w:r>
      <w:r>
        <w:rPr>
          <w:rFonts w:hint="eastAsia"/>
        </w:rPr>
        <w:t>управлінського</w:t>
      </w:r>
      <w:r>
        <w:t></w:t>
      </w:r>
      <w:r>
        <w:rPr>
          <w:rFonts w:hint="eastAsia"/>
        </w:rPr>
        <w:t>персоналу</w:t>
      </w:r>
      <w:r>
        <w:t></w:t>
      </w:r>
      <w:r>
        <w:t></w:t>
      </w:r>
      <w:r>
        <w:rPr>
          <w:rFonts w:hint="eastAsia"/>
        </w:rPr>
        <w:t>При</w:t>
      </w:r>
      <w:r>
        <w:t></w:t>
      </w:r>
      <w:r>
        <w:rPr>
          <w:rFonts w:hint="eastAsia"/>
        </w:rPr>
        <w:t>досліджені</w:t>
      </w:r>
      <w:r>
        <w:t></w:t>
      </w:r>
      <w:r>
        <w:rPr>
          <w:rFonts w:hint="eastAsia"/>
        </w:rPr>
        <w:t>методичних</w:t>
      </w:r>
      <w:r>
        <w:t></w:t>
      </w:r>
      <w:r>
        <w:rPr>
          <w:rFonts w:hint="eastAsia"/>
        </w:rPr>
        <w:t>засад</w:t>
      </w:r>
      <w:r>
        <w:t></w:t>
      </w:r>
      <w:r>
        <w:rPr>
          <w:rFonts w:hint="eastAsia"/>
        </w:rPr>
        <w:t>формування</w:t>
      </w:r>
      <w:r>
        <w:t></w:t>
      </w:r>
      <w:r>
        <w:rPr>
          <w:rFonts w:hint="eastAsia"/>
        </w:rPr>
        <w:t>поняття</w:t>
      </w:r>
      <w:r>
        <w:t></w:t>
      </w:r>
      <w:r>
        <w:t></w:t>
      </w:r>
      <w:r>
        <w:rPr>
          <w:rFonts w:hint="eastAsia"/>
        </w:rPr>
        <w:t>ефективність</w:t>
      </w:r>
      <w:r>
        <w:t></w:t>
      </w:r>
      <w:r>
        <w:rPr>
          <w:rFonts w:hint="eastAsia"/>
        </w:rPr>
        <w:t>використання</w:t>
      </w:r>
      <w:r>
        <w:t></w:t>
      </w:r>
      <w:r>
        <w:rPr>
          <w:rFonts w:hint="eastAsia"/>
        </w:rPr>
        <w:t>управлінського</w:t>
      </w:r>
      <w:r>
        <w:t></w:t>
      </w:r>
      <w:r>
        <w:rPr>
          <w:rFonts w:hint="eastAsia"/>
        </w:rPr>
        <w:t>персоналу</w:t>
      </w:r>
      <w:r>
        <w:t></w:t>
      </w:r>
      <w:r>
        <w:t></w:t>
      </w:r>
      <w:r>
        <w:rPr>
          <w:rFonts w:hint="eastAsia"/>
        </w:rPr>
        <w:t>визначено</w:t>
      </w:r>
      <w:r>
        <w:t></w:t>
      </w:r>
      <w:r>
        <w:rPr>
          <w:rFonts w:hint="eastAsia"/>
        </w:rPr>
        <w:t>як</w:t>
      </w:r>
      <w:r>
        <w:t></w:t>
      </w:r>
      <w:r>
        <w:rPr>
          <w:rFonts w:hint="eastAsia"/>
        </w:rPr>
        <w:t>ступінь</w:t>
      </w:r>
      <w:r>
        <w:t></w:t>
      </w:r>
      <w:r>
        <w:rPr>
          <w:rFonts w:hint="eastAsia"/>
        </w:rPr>
        <w:t>досягнення</w:t>
      </w:r>
      <w:r>
        <w:t></w:t>
      </w:r>
      <w:r>
        <w:rPr>
          <w:rFonts w:hint="eastAsia"/>
        </w:rPr>
        <w:t>цілей</w:t>
      </w:r>
      <w:r>
        <w:t></w:t>
      </w:r>
      <w:r>
        <w:rPr>
          <w:rFonts w:hint="eastAsia"/>
        </w:rPr>
        <w:t>і</w:t>
      </w:r>
      <w:r>
        <w:t></w:t>
      </w:r>
      <w:r>
        <w:rPr>
          <w:rFonts w:hint="eastAsia"/>
        </w:rPr>
        <w:t>завдань</w:t>
      </w:r>
      <w:r>
        <w:t></w:t>
      </w:r>
      <w:r>
        <w:rPr>
          <w:rFonts w:hint="eastAsia"/>
        </w:rPr>
        <w:t>діяльності</w:t>
      </w:r>
      <w:r>
        <w:t></w:t>
      </w:r>
      <w:r>
        <w:rPr>
          <w:rFonts w:hint="eastAsia"/>
        </w:rPr>
        <w:t>підприємства</w:t>
      </w:r>
      <w:r>
        <w:t></w:t>
      </w:r>
      <w:r>
        <w:rPr>
          <w:rFonts w:hint="eastAsia"/>
        </w:rPr>
        <w:t>шляхом</w:t>
      </w:r>
      <w:r>
        <w:t></w:t>
      </w:r>
      <w:r>
        <w:rPr>
          <w:rFonts w:hint="eastAsia"/>
        </w:rPr>
        <w:t>ефективного</w:t>
      </w:r>
      <w:r>
        <w:t></w:t>
      </w:r>
      <w:r>
        <w:rPr>
          <w:rFonts w:hint="eastAsia"/>
        </w:rPr>
        <w:t>формування</w:t>
      </w:r>
      <w:r>
        <w:t></w:t>
      </w:r>
      <w:r>
        <w:t></w:t>
      </w:r>
      <w:r>
        <w:rPr>
          <w:rFonts w:hint="eastAsia"/>
        </w:rPr>
        <w:t>використання</w:t>
      </w:r>
      <w:r>
        <w:t></w:t>
      </w:r>
      <w:r>
        <w:rPr>
          <w:rFonts w:hint="eastAsia"/>
        </w:rPr>
        <w:t>і</w:t>
      </w:r>
      <w:r>
        <w:t></w:t>
      </w:r>
      <w:r>
        <w:rPr>
          <w:rFonts w:hint="eastAsia"/>
        </w:rPr>
        <w:t>розвитку</w:t>
      </w:r>
      <w:r>
        <w:t></w:t>
      </w:r>
      <w:r>
        <w:rPr>
          <w:rFonts w:hint="eastAsia"/>
        </w:rPr>
        <w:t>управлінського</w:t>
      </w:r>
      <w:r>
        <w:t></w:t>
      </w:r>
      <w:r>
        <w:rPr>
          <w:rFonts w:hint="eastAsia"/>
        </w:rPr>
        <w:t>персоналу</w:t>
      </w:r>
      <w:r>
        <w:t></w:t>
      </w:r>
    </w:p>
    <w:p w:rsidR="00166F3C" w:rsidRDefault="00166F3C" w:rsidP="00166F3C"/>
    <w:p w:rsidR="00166F3C" w:rsidRDefault="00166F3C" w:rsidP="00166F3C">
      <w:r>
        <w:rPr>
          <w:rFonts w:hint="eastAsia"/>
        </w:rPr>
        <w:t>В</w:t>
      </w:r>
      <w:r>
        <w:t></w:t>
      </w:r>
      <w:r>
        <w:rPr>
          <w:rFonts w:hint="eastAsia"/>
        </w:rPr>
        <w:t>дисертаційній</w:t>
      </w:r>
      <w:r>
        <w:t></w:t>
      </w:r>
      <w:r>
        <w:rPr>
          <w:rFonts w:hint="eastAsia"/>
        </w:rPr>
        <w:t>роботі</w:t>
      </w:r>
      <w:r>
        <w:t></w:t>
      </w:r>
      <w:r>
        <w:rPr>
          <w:rFonts w:hint="eastAsia"/>
        </w:rPr>
        <w:t>блоки</w:t>
      </w:r>
      <w:r>
        <w:t></w:t>
      </w:r>
      <w:r>
        <w:rPr>
          <w:rFonts w:hint="eastAsia"/>
        </w:rPr>
        <w:t>знань</w:t>
      </w:r>
      <w:r>
        <w:t></w:t>
      </w:r>
      <w:r>
        <w:t></w:t>
      </w:r>
      <w:r>
        <w:rPr>
          <w:rFonts w:hint="eastAsia"/>
        </w:rPr>
        <w:t>що</w:t>
      </w:r>
      <w:r>
        <w:t></w:t>
      </w:r>
      <w:r>
        <w:rPr>
          <w:rFonts w:hint="eastAsia"/>
        </w:rPr>
        <w:t>необхідні</w:t>
      </w:r>
      <w:r>
        <w:t></w:t>
      </w:r>
      <w:r>
        <w:rPr>
          <w:rFonts w:hint="eastAsia"/>
        </w:rPr>
        <w:t>для</w:t>
      </w:r>
      <w:r>
        <w:t></w:t>
      </w:r>
      <w:r>
        <w:rPr>
          <w:rFonts w:hint="eastAsia"/>
        </w:rPr>
        <w:t>реалізації</w:t>
      </w:r>
      <w:r>
        <w:t></w:t>
      </w:r>
      <w:r>
        <w:rPr>
          <w:rFonts w:hint="eastAsia"/>
        </w:rPr>
        <w:t>управлінських</w:t>
      </w:r>
      <w:r>
        <w:t></w:t>
      </w:r>
      <w:r>
        <w:rPr>
          <w:rFonts w:hint="eastAsia"/>
        </w:rPr>
        <w:t>функцій</w:t>
      </w:r>
      <w:r>
        <w:t></w:t>
      </w:r>
      <w:r>
        <w:rPr>
          <w:rFonts w:hint="eastAsia"/>
        </w:rPr>
        <w:t>доповнені</w:t>
      </w:r>
      <w:r>
        <w:t></w:t>
      </w:r>
      <w:r>
        <w:rPr>
          <w:rFonts w:hint="eastAsia"/>
        </w:rPr>
        <w:t>соціально</w:t>
      </w:r>
      <w:r>
        <w:t></w:t>
      </w:r>
      <w:r>
        <w:rPr>
          <w:rFonts w:hint="eastAsia"/>
        </w:rPr>
        <w:t>психологічними</w:t>
      </w:r>
      <w:r>
        <w:t></w:t>
      </w:r>
      <w:r>
        <w:rPr>
          <w:rFonts w:hint="eastAsia"/>
        </w:rPr>
        <w:t>і</w:t>
      </w:r>
      <w:r>
        <w:t></w:t>
      </w:r>
      <w:r>
        <w:rPr>
          <w:rFonts w:hint="eastAsia"/>
        </w:rPr>
        <w:t>правовими</w:t>
      </w:r>
      <w:r>
        <w:t></w:t>
      </w:r>
      <w:r>
        <w:t></w:t>
      </w:r>
      <w:r>
        <w:rPr>
          <w:rFonts w:hint="eastAsia"/>
        </w:rPr>
        <w:t>які</w:t>
      </w:r>
      <w:r>
        <w:t></w:t>
      </w:r>
      <w:r>
        <w:rPr>
          <w:rFonts w:hint="eastAsia"/>
        </w:rPr>
        <w:t>в</w:t>
      </w:r>
      <w:r>
        <w:t></w:t>
      </w:r>
      <w:r>
        <w:rPr>
          <w:rFonts w:hint="eastAsia"/>
        </w:rPr>
        <w:t>ринкових</w:t>
      </w:r>
      <w:r>
        <w:t></w:t>
      </w:r>
      <w:r>
        <w:rPr>
          <w:rFonts w:hint="eastAsia"/>
        </w:rPr>
        <w:t>відносинах</w:t>
      </w:r>
      <w:r>
        <w:t></w:t>
      </w:r>
      <w:r>
        <w:rPr>
          <w:rFonts w:hint="eastAsia"/>
        </w:rPr>
        <w:t>мають</w:t>
      </w:r>
      <w:r>
        <w:t></w:t>
      </w:r>
      <w:r>
        <w:rPr>
          <w:rFonts w:hint="eastAsia"/>
        </w:rPr>
        <w:t>для</w:t>
      </w:r>
      <w:r>
        <w:t></w:t>
      </w:r>
      <w:r>
        <w:rPr>
          <w:rFonts w:hint="eastAsia"/>
        </w:rPr>
        <w:t>управлінського</w:t>
      </w:r>
      <w:r>
        <w:t></w:t>
      </w:r>
      <w:r>
        <w:rPr>
          <w:rFonts w:hint="eastAsia"/>
        </w:rPr>
        <w:t>працівника</w:t>
      </w:r>
      <w:r>
        <w:t></w:t>
      </w:r>
      <w:r>
        <w:rPr>
          <w:rFonts w:hint="eastAsia"/>
        </w:rPr>
        <w:t>суттєве</w:t>
      </w:r>
      <w:r>
        <w:t></w:t>
      </w:r>
      <w:r>
        <w:rPr>
          <w:rFonts w:hint="eastAsia"/>
        </w:rPr>
        <w:t>значення</w:t>
      </w:r>
      <w:r>
        <w:t></w:t>
      </w:r>
    </w:p>
    <w:p w:rsidR="00166F3C" w:rsidRDefault="00166F3C" w:rsidP="00166F3C"/>
    <w:p w:rsidR="00166F3C" w:rsidRPr="00166F3C" w:rsidRDefault="00166F3C" w:rsidP="00166F3C">
      <w:r>
        <w:rPr>
          <w:rFonts w:hint="eastAsia"/>
        </w:rPr>
        <w:t>Систематизовано</w:t>
      </w:r>
      <w:r>
        <w:t></w:t>
      </w:r>
      <w:r>
        <w:rPr>
          <w:rFonts w:hint="eastAsia"/>
        </w:rPr>
        <w:t>основні</w:t>
      </w:r>
      <w:r>
        <w:t></w:t>
      </w:r>
      <w:r>
        <w:rPr>
          <w:rFonts w:hint="eastAsia"/>
        </w:rPr>
        <w:t>методологічні</w:t>
      </w:r>
      <w:r>
        <w:t></w:t>
      </w:r>
      <w:r>
        <w:rPr>
          <w:rFonts w:hint="eastAsia"/>
        </w:rPr>
        <w:t>проблеми</w:t>
      </w:r>
      <w:r>
        <w:t></w:t>
      </w:r>
      <w:r>
        <w:rPr>
          <w:rFonts w:hint="eastAsia"/>
        </w:rPr>
        <w:t>оцінки</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стосовно</w:t>
      </w:r>
      <w:r>
        <w:t></w:t>
      </w:r>
      <w:r>
        <w:rPr>
          <w:rFonts w:hint="eastAsia"/>
        </w:rPr>
        <w:t>вдосконалення</w:t>
      </w:r>
      <w:r>
        <w:t></w:t>
      </w:r>
      <w:r>
        <w:rPr>
          <w:rFonts w:hint="eastAsia"/>
        </w:rPr>
        <w:t>системи</w:t>
      </w:r>
      <w:r>
        <w:t></w:t>
      </w:r>
      <w:r>
        <w:rPr>
          <w:rFonts w:hint="eastAsia"/>
        </w:rPr>
        <w:t>критеріїв</w:t>
      </w:r>
      <w:r>
        <w:t></w:t>
      </w:r>
      <w:r>
        <w:rPr>
          <w:rFonts w:hint="eastAsia"/>
        </w:rPr>
        <w:t>і</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результати</w:t>
      </w:r>
      <w:r>
        <w:t></w:t>
      </w:r>
      <w:r>
        <w:rPr>
          <w:rFonts w:hint="eastAsia"/>
        </w:rPr>
        <w:t>діяльності</w:t>
      </w:r>
      <w:r>
        <w:t></w:t>
      </w:r>
      <w:r>
        <w:rPr>
          <w:rFonts w:hint="eastAsia"/>
        </w:rPr>
        <w:t>управлінського</w:t>
      </w:r>
      <w:r>
        <w:t></w:t>
      </w:r>
      <w:r>
        <w:rPr>
          <w:rFonts w:hint="eastAsia"/>
        </w:rPr>
        <w:t>персоналу</w:t>
      </w:r>
      <w:r>
        <w:t></w:t>
      </w:r>
      <w:r>
        <w:t></w:t>
      </w:r>
      <w:r>
        <w:rPr>
          <w:rFonts w:hint="eastAsia"/>
        </w:rPr>
        <w:t>Досліджено</w:t>
      </w:r>
      <w:r>
        <w:t></w:t>
      </w:r>
      <w:r>
        <w:rPr>
          <w:rFonts w:hint="eastAsia"/>
        </w:rPr>
        <w:t>методи</w:t>
      </w:r>
      <w:r>
        <w:t></w:t>
      </w:r>
      <w:r>
        <w:rPr>
          <w:rFonts w:hint="eastAsia"/>
        </w:rPr>
        <w:t>оцінки</w:t>
      </w:r>
      <w:r>
        <w:t></w:t>
      </w:r>
      <w:r>
        <w:rPr>
          <w:rFonts w:hint="eastAsia"/>
        </w:rPr>
        <w:t>ефективності</w:t>
      </w:r>
      <w:r>
        <w:t></w:t>
      </w:r>
      <w:r>
        <w:rPr>
          <w:rFonts w:hint="eastAsia"/>
        </w:rPr>
        <w:t>управлінської</w:t>
      </w:r>
      <w:r>
        <w:t></w:t>
      </w:r>
      <w:r>
        <w:rPr>
          <w:rFonts w:hint="eastAsia"/>
        </w:rPr>
        <w:t>праці</w:t>
      </w:r>
      <w:r>
        <w:t></w:t>
      </w:r>
      <w:r>
        <w:t></w:t>
      </w:r>
      <w:r>
        <w:rPr>
          <w:rFonts w:hint="eastAsia"/>
        </w:rPr>
        <w:t>Розроблена</w:t>
      </w:r>
      <w:r>
        <w:t></w:t>
      </w:r>
      <w:r>
        <w:rPr>
          <w:rFonts w:hint="eastAsia"/>
        </w:rPr>
        <w:t>систем</w:t>
      </w:r>
      <w:r>
        <w:rPr>
          <w:rFonts w:hint="eastAsia"/>
        </w:rPr>
        <w:lastRenderedPageBreak/>
        <w:t>а</w:t>
      </w:r>
      <w:r>
        <w:t></w:t>
      </w:r>
      <w:r>
        <w:rPr>
          <w:rFonts w:hint="eastAsia"/>
        </w:rPr>
        <w:t>ознак</w:t>
      </w:r>
      <w:r>
        <w:t></w:t>
      </w:r>
      <w:r>
        <w:rPr>
          <w:rFonts w:hint="eastAsia"/>
        </w:rPr>
        <w:t>і</w:t>
      </w:r>
      <w:r>
        <w:t></w:t>
      </w:r>
      <w:r>
        <w:rPr>
          <w:rFonts w:hint="eastAsia"/>
        </w:rPr>
        <w:t>показників</w:t>
      </w:r>
      <w:r>
        <w:t></w:t>
      </w:r>
      <w:r>
        <w:t></w:t>
      </w:r>
      <w:r>
        <w:rPr>
          <w:rFonts w:hint="eastAsia"/>
        </w:rPr>
        <w:t>що</w:t>
      </w:r>
      <w:r>
        <w:t></w:t>
      </w:r>
      <w:r>
        <w:rPr>
          <w:rFonts w:hint="eastAsia"/>
        </w:rPr>
        <w:t>враховують</w:t>
      </w:r>
      <w:r>
        <w:t></w:t>
      </w:r>
      <w:r>
        <w:rPr>
          <w:rFonts w:hint="eastAsia"/>
        </w:rPr>
        <w:t>специфіку</w:t>
      </w:r>
      <w:r>
        <w:t></w:t>
      </w:r>
      <w:r>
        <w:rPr>
          <w:rFonts w:hint="eastAsia"/>
        </w:rPr>
        <w:t>діяльності</w:t>
      </w:r>
      <w:r>
        <w:t></w:t>
      </w:r>
      <w:r>
        <w:rPr>
          <w:rFonts w:hint="eastAsia"/>
        </w:rPr>
        <w:t>управлінського</w:t>
      </w:r>
      <w:r>
        <w:t></w:t>
      </w:r>
      <w:r>
        <w:rPr>
          <w:rFonts w:hint="eastAsia"/>
        </w:rPr>
        <w:t>персоналу</w:t>
      </w:r>
      <w:r>
        <w:t></w:t>
      </w:r>
      <w:r>
        <w:rPr>
          <w:rFonts w:hint="eastAsia"/>
        </w:rPr>
        <w:t>машинобудівних</w:t>
      </w:r>
      <w:r>
        <w:t></w:t>
      </w:r>
      <w:r>
        <w:rPr>
          <w:rFonts w:hint="eastAsia"/>
        </w:rPr>
        <w:t>підприємств</w:t>
      </w:r>
      <w:r>
        <w:t></w:t>
      </w:r>
      <w:bookmarkEnd w:id="0"/>
    </w:p>
    <w:sectPr w:rsidR="00166F3C" w:rsidRPr="00166F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2FF" w:rsidRDefault="000522FF">
      <w:pPr>
        <w:spacing w:after="0" w:line="240" w:lineRule="auto"/>
      </w:pPr>
      <w:r>
        <w:separator/>
      </w:r>
    </w:p>
  </w:endnote>
  <w:endnote w:type="continuationSeparator" w:id="0">
    <w:p w:rsidR="000522FF" w:rsidRDefault="0005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2FF" w:rsidRDefault="000522FF"/>
    <w:p w:rsidR="000522FF" w:rsidRDefault="000522FF"/>
    <w:p w:rsidR="000522FF" w:rsidRDefault="000522FF"/>
    <w:p w:rsidR="000522FF" w:rsidRDefault="000522FF"/>
    <w:p w:rsidR="000522FF" w:rsidRDefault="000522FF"/>
    <w:p w:rsidR="000522FF" w:rsidRDefault="000522FF"/>
    <w:p w:rsidR="000522FF" w:rsidRDefault="000522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2FF" w:rsidRDefault="000522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22FF" w:rsidRDefault="000522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22FF" w:rsidRDefault="000522FF"/>
    <w:p w:rsidR="000522FF" w:rsidRDefault="000522FF"/>
    <w:p w:rsidR="000522FF" w:rsidRDefault="000522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2FF" w:rsidRDefault="000522FF"/>
                          <w:p w:rsidR="000522FF" w:rsidRDefault="000522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22FF" w:rsidRDefault="000522FF"/>
                    <w:p w:rsidR="000522FF" w:rsidRDefault="000522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22FF" w:rsidRDefault="000522FF"/>
    <w:p w:rsidR="000522FF" w:rsidRDefault="000522FF">
      <w:pPr>
        <w:rPr>
          <w:sz w:val="2"/>
          <w:szCs w:val="2"/>
        </w:rPr>
      </w:pPr>
    </w:p>
    <w:p w:rsidR="000522FF" w:rsidRDefault="000522FF"/>
    <w:p w:rsidR="000522FF" w:rsidRDefault="000522FF">
      <w:pPr>
        <w:spacing w:after="0" w:line="240" w:lineRule="auto"/>
      </w:pPr>
    </w:p>
  </w:footnote>
  <w:footnote w:type="continuationSeparator" w:id="0">
    <w:p w:rsidR="000522FF" w:rsidRDefault="00052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2FF"/>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3C1D5-C06F-47C5-A434-EA3475C3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18656</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1136</cp:revision>
  <cp:lastPrinted>2009-02-06T05:36:00Z</cp:lastPrinted>
  <dcterms:created xsi:type="dcterms:W3CDTF">2023-09-07T12:38:00Z</dcterms:created>
  <dcterms:modified xsi:type="dcterms:W3CDTF">2023-11-26T18:11:00Z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