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DF8" w:rsidRDefault="009A74AC" w:rsidP="009A74AC">
      <w:pPr>
        <w:rPr>
          <w:rFonts w:ascii="Times New Roman" w:eastAsia="Times New Roman" w:hAnsi="Times New Roman" w:cs="Times New Roman"/>
          <w:kern w:val="0"/>
          <w:sz w:val="28"/>
          <w:szCs w:val="28"/>
          <w:lang w:eastAsia="ru-RU"/>
        </w:rPr>
      </w:pPr>
      <w:bookmarkStart w:id="0" w:name="_GoBack"/>
      <w:r w:rsidRPr="009A74AC">
        <w:rPr>
          <w:rFonts w:ascii="Times New Roman" w:eastAsia="Times New Roman" w:hAnsi="Times New Roman" w:cs="Times New Roman" w:hint="eastAsia"/>
          <w:kern w:val="0"/>
          <w:sz w:val="28"/>
          <w:szCs w:val="28"/>
          <w:lang w:eastAsia="ru-RU"/>
        </w:rPr>
        <w:t>Буркальцева</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Діана</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Дмитрівна</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Інвестиційні</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джерела</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як</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фактор</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модернізації</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економіки</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України</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в</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ринкових</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умовах</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державно</w:t>
      </w:r>
      <w:r w:rsidRPr="009A74AC">
        <w:rPr>
          <w:rFonts w:ascii="Times New Roman" w:eastAsia="Times New Roman" w:hAnsi="Times New Roman" w:cs="Times New Roman"/>
          <w:kern w:val="0"/>
          <w:sz w:val="28"/>
          <w:szCs w:val="28"/>
          <w:lang w:eastAsia="ru-RU"/>
        </w:rPr>
        <w:t>-</w:t>
      </w:r>
      <w:r w:rsidRPr="009A74AC">
        <w:rPr>
          <w:rFonts w:ascii="Times New Roman" w:eastAsia="Times New Roman" w:hAnsi="Times New Roman" w:cs="Times New Roman" w:hint="eastAsia"/>
          <w:kern w:val="0"/>
          <w:sz w:val="28"/>
          <w:szCs w:val="28"/>
          <w:lang w:eastAsia="ru-RU"/>
        </w:rPr>
        <w:t>регулятивні</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засади</w:t>
      </w:r>
      <w:proofErr w:type="gramStart"/>
      <w:r w:rsidRPr="009A74AC">
        <w:rPr>
          <w:rFonts w:ascii="Times New Roman" w:eastAsia="Times New Roman" w:hAnsi="Times New Roman" w:cs="Times New Roman"/>
          <w:kern w:val="0"/>
          <w:sz w:val="28"/>
          <w:szCs w:val="28"/>
          <w:lang w:eastAsia="ru-RU"/>
        </w:rPr>
        <w:t>) :</w:t>
      </w:r>
      <w:proofErr w:type="gramEnd"/>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Дис</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канд</w:t>
      </w:r>
      <w:r w:rsidRPr="009A74AC">
        <w:rPr>
          <w:rFonts w:ascii="Times New Roman" w:eastAsia="Times New Roman" w:hAnsi="Times New Roman" w:cs="Times New Roman"/>
          <w:kern w:val="0"/>
          <w:sz w:val="28"/>
          <w:szCs w:val="28"/>
          <w:lang w:eastAsia="ru-RU"/>
        </w:rPr>
        <w:t xml:space="preserve">. </w:t>
      </w:r>
      <w:r w:rsidRPr="009A74AC">
        <w:rPr>
          <w:rFonts w:ascii="Times New Roman" w:eastAsia="Times New Roman" w:hAnsi="Times New Roman" w:cs="Times New Roman" w:hint="eastAsia"/>
          <w:kern w:val="0"/>
          <w:sz w:val="28"/>
          <w:szCs w:val="28"/>
          <w:lang w:eastAsia="ru-RU"/>
        </w:rPr>
        <w:t>наук</w:t>
      </w:r>
      <w:r w:rsidRPr="009A74AC">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9A74AC">
        <w:rPr>
          <w:rFonts w:ascii="Times New Roman" w:eastAsia="Times New Roman" w:hAnsi="Times New Roman" w:cs="Times New Roman"/>
          <w:kern w:val="0"/>
          <w:sz w:val="28"/>
          <w:szCs w:val="28"/>
          <w:lang w:eastAsia="ru-RU"/>
        </w:rPr>
        <w:t xml:space="preserve"> 2008</w:t>
      </w:r>
    </w:p>
    <w:p w:rsidR="009A74AC" w:rsidRDefault="009A74AC" w:rsidP="009A74AC">
      <w:r>
        <w:rPr>
          <w:rFonts w:hint="eastAsia"/>
        </w:rPr>
        <w:t>Буркальцева</w:t>
      </w:r>
      <w:r>
        <w:t></w:t>
      </w:r>
      <w:r>
        <w:rPr>
          <w:rFonts w:hint="eastAsia"/>
        </w:rPr>
        <w:t>Д</w:t>
      </w:r>
      <w:r>
        <w:t></w:t>
      </w:r>
      <w:r>
        <w:rPr>
          <w:rFonts w:hint="eastAsia"/>
        </w:rPr>
        <w:t>Д</w:t>
      </w:r>
      <w:r>
        <w:t></w:t>
      </w:r>
      <w:r>
        <w:t></w:t>
      </w:r>
      <w:r>
        <w:t></w:t>
      </w:r>
      <w:r>
        <w:rPr>
          <w:rFonts w:hint="eastAsia"/>
        </w:rPr>
        <w:t>Інвестиційні</w:t>
      </w:r>
      <w:r>
        <w:t></w:t>
      </w:r>
      <w:r>
        <w:rPr>
          <w:rFonts w:hint="eastAsia"/>
        </w:rPr>
        <w:t>джерела</w:t>
      </w:r>
      <w:r>
        <w:t></w:t>
      </w:r>
      <w:r>
        <w:rPr>
          <w:rFonts w:hint="eastAsia"/>
        </w:rPr>
        <w:t>як</w:t>
      </w:r>
      <w:r>
        <w:t></w:t>
      </w:r>
      <w:r>
        <w:rPr>
          <w:rFonts w:hint="eastAsia"/>
        </w:rPr>
        <w:t>фактор</w:t>
      </w:r>
      <w:r>
        <w:t></w:t>
      </w:r>
      <w:r>
        <w:rPr>
          <w:rFonts w:hint="eastAsia"/>
        </w:rPr>
        <w:t>модернізації</w:t>
      </w:r>
      <w:r>
        <w:t></w:t>
      </w:r>
      <w:r>
        <w:rPr>
          <w:rFonts w:hint="eastAsia"/>
        </w:rPr>
        <w:t>економіки</w:t>
      </w:r>
      <w:r>
        <w:t></w:t>
      </w:r>
      <w:r>
        <w:rPr>
          <w:rFonts w:hint="eastAsia"/>
        </w:rPr>
        <w:t>України</w:t>
      </w:r>
      <w:r>
        <w:t></w:t>
      </w:r>
      <w:r>
        <w:rPr>
          <w:rFonts w:hint="eastAsia"/>
        </w:rPr>
        <w:t>в</w:t>
      </w:r>
      <w:r>
        <w:t></w:t>
      </w:r>
      <w:r>
        <w:rPr>
          <w:rFonts w:hint="eastAsia"/>
        </w:rPr>
        <w:t>ринкових</w:t>
      </w:r>
      <w:r>
        <w:t></w:t>
      </w:r>
      <w:r>
        <w:rPr>
          <w:rFonts w:hint="eastAsia"/>
        </w:rPr>
        <w:t>умовах</w:t>
      </w:r>
      <w:r>
        <w:t></w:t>
      </w:r>
      <w:r>
        <w:t></w:t>
      </w:r>
      <w:r>
        <w:rPr>
          <w:rFonts w:hint="eastAsia"/>
        </w:rPr>
        <w:t>державно</w:t>
      </w:r>
      <w:r>
        <w:t></w:t>
      </w:r>
      <w:r>
        <w:rPr>
          <w:rFonts w:hint="eastAsia"/>
        </w:rPr>
        <w:t>регулятивні</w:t>
      </w:r>
      <w:r>
        <w:t></w:t>
      </w:r>
      <w:r>
        <w:rPr>
          <w:rFonts w:hint="eastAsia"/>
        </w:rPr>
        <w:t>засади</w:t>
      </w:r>
      <w:r>
        <w:t></w:t>
      </w:r>
      <w:r>
        <w:t></w:t>
      </w:r>
      <w:r>
        <w:t></w:t>
      </w:r>
      <w:r>
        <w:t></w:t>
      </w:r>
      <w:r>
        <w:rPr>
          <w:rFonts w:hint="eastAsia"/>
        </w:rPr>
        <w:t>–</w:t>
      </w:r>
      <w:r>
        <w:t></w:t>
      </w:r>
      <w:r>
        <w:rPr>
          <w:rFonts w:hint="eastAsia"/>
        </w:rPr>
        <w:t>Рукопис</w:t>
      </w:r>
      <w:r>
        <w:t></w:t>
      </w:r>
    </w:p>
    <w:p w:rsidR="009A74AC" w:rsidRDefault="009A74AC" w:rsidP="009A74AC"/>
    <w:p w:rsidR="009A74AC" w:rsidRDefault="009A74AC" w:rsidP="009A74A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Інститут</w:t>
      </w:r>
      <w:r>
        <w:t></w:t>
      </w:r>
      <w:r>
        <w:rPr>
          <w:rFonts w:hint="eastAsia"/>
        </w:rPr>
        <w:t>законодавства</w:t>
      </w:r>
      <w:r>
        <w:t></w:t>
      </w:r>
      <w:r>
        <w:rPr>
          <w:rFonts w:hint="eastAsia"/>
        </w:rPr>
        <w:t>Верховної</w:t>
      </w:r>
      <w:r>
        <w:t></w:t>
      </w:r>
      <w:r>
        <w:rPr>
          <w:rFonts w:hint="eastAsia"/>
        </w:rPr>
        <w:t>Ради</w:t>
      </w:r>
      <w:r>
        <w:t></w:t>
      </w:r>
      <w:r>
        <w:rPr>
          <w:rFonts w:hint="eastAsia"/>
        </w:rPr>
        <w:t>України</w:t>
      </w:r>
      <w:r>
        <w:t></w:t>
      </w:r>
      <w:r>
        <w:t></w:t>
      </w:r>
      <w:r>
        <w:rPr>
          <w:rFonts w:hint="eastAsia"/>
        </w:rPr>
        <w:t>–</w:t>
      </w:r>
      <w:r>
        <w:t></w:t>
      </w:r>
      <w:r>
        <w:rPr>
          <w:rFonts w:hint="eastAsia"/>
        </w:rPr>
        <w:t>Київ</w:t>
      </w:r>
      <w:r>
        <w:t></w:t>
      </w:r>
      <w:r>
        <w:t></w:t>
      </w:r>
      <w:r>
        <w:t></w:t>
      </w:r>
      <w:r>
        <w:t></w:t>
      </w:r>
      <w:r>
        <w:t></w:t>
      </w:r>
      <w:r>
        <w:t></w:t>
      </w:r>
      <w:r>
        <w:t></w:t>
      </w:r>
    </w:p>
    <w:p w:rsidR="009A74AC" w:rsidRDefault="009A74AC" w:rsidP="009A74AC"/>
    <w:p w:rsidR="009A74AC" w:rsidRDefault="009A74AC" w:rsidP="009A74AC">
      <w:r>
        <w:rPr>
          <w:rFonts w:hint="eastAsia"/>
        </w:rPr>
        <w:t>У</w:t>
      </w:r>
      <w:r>
        <w:t></w:t>
      </w:r>
      <w:r>
        <w:rPr>
          <w:rFonts w:hint="eastAsia"/>
        </w:rPr>
        <w:t>дисертації</w:t>
      </w:r>
      <w:r>
        <w:t></w:t>
      </w:r>
      <w:r>
        <w:rPr>
          <w:rFonts w:hint="eastAsia"/>
        </w:rPr>
        <w:t>проведено</w:t>
      </w:r>
      <w:r>
        <w:t></w:t>
      </w:r>
      <w:r>
        <w:rPr>
          <w:rFonts w:hint="eastAsia"/>
        </w:rPr>
        <w:t>комплексне</w:t>
      </w:r>
      <w:r>
        <w:t></w:t>
      </w:r>
      <w:r>
        <w:rPr>
          <w:rFonts w:hint="eastAsia"/>
        </w:rPr>
        <w:t>дослідження</w:t>
      </w:r>
      <w:r>
        <w:t></w:t>
      </w:r>
      <w:r>
        <w:rPr>
          <w:rFonts w:hint="eastAsia"/>
        </w:rPr>
        <w:t>інвестиційних</w:t>
      </w:r>
      <w:r>
        <w:t></w:t>
      </w:r>
      <w:r>
        <w:rPr>
          <w:rFonts w:hint="eastAsia"/>
        </w:rPr>
        <w:t>джерел</w:t>
      </w:r>
      <w:r>
        <w:t></w:t>
      </w:r>
      <w:r>
        <w:rPr>
          <w:rFonts w:hint="eastAsia"/>
        </w:rPr>
        <w:t>та</w:t>
      </w:r>
      <w:r>
        <w:t></w:t>
      </w:r>
      <w:r>
        <w:rPr>
          <w:rFonts w:hint="eastAsia"/>
        </w:rPr>
        <w:t>організаційно</w:t>
      </w:r>
      <w:r>
        <w:t></w:t>
      </w:r>
      <w:r>
        <w:rPr>
          <w:rFonts w:hint="eastAsia"/>
        </w:rPr>
        <w:t>управлінських</w:t>
      </w:r>
      <w:r>
        <w:t></w:t>
      </w:r>
      <w:r>
        <w:rPr>
          <w:rFonts w:hint="eastAsia"/>
        </w:rPr>
        <w:t>механізмів</w:t>
      </w:r>
      <w:r>
        <w:t></w:t>
      </w:r>
      <w:r>
        <w:rPr>
          <w:rFonts w:hint="eastAsia"/>
        </w:rPr>
        <w:t>забезпечення</w:t>
      </w:r>
      <w:r>
        <w:t></w:t>
      </w:r>
      <w:r>
        <w:rPr>
          <w:rFonts w:hint="eastAsia"/>
        </w:rPr>
        <w:t>випереджального</w:t>
      </w:r>
      <w:r>
        <w:t></w:t>
      </w:r>
      <w:r>
        <w:rPr>
          <w:rFonts w:hint="eastAsia"/>
        </w:rPr>
        <w:t>розвитку</w:t>
      </w:r>
      <w:r>
        <w:t></w:t>
      </w:r>
      <w:r>
        <w:rPr>
          <w:rFonts w:hint="eastAsia"/>
        </w:rPr>
        <w:t>економіки</w:t>
      </w:r>
      <w:r>
        <w:t></w:t>
      </w:r>
      <w:r>
        <w:rPr>
          <w:rFonts w:hint="eastAsia"/>
        </w:rPr>
        <w:t>України</w:t>
      </w:r>
      <w:r>
        <w:t></w:t>
      </w:r>
    </w:p>
    <w:p w:rsidR="009A74AC" w:rsidRDefault="009A74AC" w:rsidP="009A74AC"/>
    <w:p w:rsidR="009A74AC" w:rsidRPr="009A74AC" w:rsidRDefault="009A74AC" w:rsidP="009A74AC">
      <w:r>
        <w:rPr>
          <w:rFonts w:hint="eastAsia"/>
        </w:rPr>
        <w:t>Визначені</w:t>
      </w:r>
      <w:r>
        <w:t></w:t>
      </w:r>
      <w:r>
        <w:rPr>
          <w:rFonts w:hint="eastAsia"/>
        </w:rPr>
        <w:t>на</w:t>
      </w:r>
      <w:r>
        <w:t></w:t>
      </w:r>
      <w:r>
        <w:rPr>
          <w:rFonts w:hint="eastAsia"/>
        </w:rPr>
        <w:t>базі</w:t>
      </w:r>
      <w:r>
        <w:t></w:t>
      </w:r>
      <w:r>
        <w:rPr>
          <w:rFonts w:hint="eastAsia"/>
        </w:rPr>
        <w:t>інституціонального</w:t>
      </w:r>
      <w:r>
        <w:t></w:t>
      </w:r>
      <w:r>
        <w:rPr>
          <w:rFonts w:hint="eastAsia"/>
        </w:rPr>
        <w:t>підходу</w:t>
      </w:r>
      <w:r>
        <w:t></w:t>
      </w:r>
      <w:r>
        <w:rPr>
          <w:rFonts w:hint="eastAsia"/>
        </w:rPr>
        <w:t>теоретичні</w:t>
      </w:r>
      <w:r>
        <w:t></w:t>
      </w:r>
      <w:r>
        <w:rPr>
          <w:rFonts w:hint="eastAsia"/>
        </w:rPr>
        <w:t>основи</w:t>
      </w:r>
      <w:r>
        <w:t></w:t>
      </w:r>
      <w:r>
        <w:rPr>
          <w:rFonts w:hint="eastAsia"/>
        </w:rPr>
        <w:t>інвестиційної</w:t>
      </w:r>
      <w:r>
        <w:t></w:t>
      </w:r>
      <w:r>
        <w:rPr>
          <w:rFonts w:hint="eastAsia"/>
        </w:rPr>
        <w:t>стратегії</w:t>
      </w:r>
      <w:r>
        <w:t></w:t>
      </w:r>
      <w:r>
        <w:rPr>
          <w:rFonts w:hint="eastAsia"/>
        </w:rPr>
        <w:t>та</w:t>
      </w:r>
      <w:r>
        <w:t></w:t>
      </w:r>
      <w:r>
        <w:rPr>
          <w:rFonts w:hint="eastAsia"/>
        </w:rPr>
        <w:t>державно</w:t>
      </w:r>
      <w:r>
        <w:t></w:t>
      </w:r>
      <w:r>
        <w:rPr>
          <w:rFonts w:hint="eastAsia"/>
        </w:rPr>
        <w:t>регулятивних</w:t>
      </w:r>
      <w:r>
        <w:t></w:t>
      </w:r>
      <w:r>
        <w:rPr>
          <w:rFonts w:hint="eastAsia"/>
        </w:rPr>
        <w:t>засад</w:t>
      </w:r>
      <w:r>
        <w:t></w:t>
      </w:r>
      <w:r>
        <w:rPr>
          <w:rFonts w:hint="eastAsia"/>
        </w:rPr>
        <w:t>розвитку</w:t>
      </w:r>
      <w:r>
        <w:t></w:t>
      </w:r>
      <w:r>
        <w:rPr>
          <w:rFonts w:hint="eastAsia"/>
        </w:rPr>
        <w:t>економіки</w:t>
      </w:r>
      <w:r>
        <w:t></w:t>
      </w:r>
      <w:r>
        <w:rPr>
          <w:rFonts w:hint="eastAsia"/>
        </w:rPr>
        <w:t>України</w:t>
      </w:r>
      <w:r>
        <w:t></w:t>
      </w:r>
      <w:r>
        <w:rPr>
          <w:rFonts w:hint="eastAsia"/>
        </w:rPr>
        <w:t>в</w:t>
      </w:r>
      <w:r>
        <w:t></w:t>
      </w:r>
      <w:r>
        <w:rPr>
          <w:rFonts w:hint="eastAsia"/>
        </w:rPr>
        <w:t>контексті</w:t>
      </w:r>
      <w:r>
        <w:t></w:t>
      </w:r>
      <w:r>
        <w:rPr>
          <w:rFonts w:hint="eastAsia"/>
        </w:rPr>
        <w:t>трансформаційних</w:t>
      </w:r>
      <w:r>
        <w:t></w:t>
      </w:r>
      <w:r>
        <w:rPr>
          <w:rFonts w:hint="eastAsia"/>
        </w:rPr>
        <w:t>перетворень</w:t>
      </w:r>
      <w:r>
        <w:t></w:t>
      </w:r>
      <w:r>
        <w:t></w:t>
      </w:r>
      <w:r>
        <w:rPr>
          <w:rFonts w:hint="eastAsia"/>
        </w:rPr>
        <w:t>Проаналізовано</w:t>
      </w:r>
      <w:r>
        <w:t></w:t>
      </w:r>
      <w:r>
        <w:rPr>
          <w:rFonts w:hint="eastAsia"/>
        </w:rPr>
        <w:t>організаційно</w:t>
      </w:r>
      <w:r>
        <w:t></w:t>
      </w:r>
      <w:r>
        <w:rPr>
          <w:rFonts w:hint="eastAsia"/>
        </w:rPr>
        <w:t>управлінські</w:t>
      </w:r>
      <w:r>
        <w:t></w:t>
      </w:r>
      <w:r>
        <w:rPr>
          <w:rFonts w:hint="eastAsia"/>
        </w:rPr>
        <w:t>засади</w:t>
      </w:r>
      <w:r>
        <w:t></w:t>
      </w:r>
      <w:r>
        <w:rPr>
          <w:rFonts w:hint="eastAsia"/>
        </w:rPr>
        <w:t>формування</w:t>
      </w:r>
      <w:r>
        <w:t></w:t>
      </w:r>
      <w:r>
        <w:rPr>
          <w:rFonts w:hint="eastAsia"/>
        </w:rPr>
        <w:t>та</w:t>
      </w:r>
      <w:r>
        <w:t></w:t>
      </w:r>
      <w:r>
        <w:rPr>
          <w:rFonts w:hint="eastAsia"/>
        </w:rPr>
        <w:t>забезпечення</w:t>
      </w:r>
      <w:r>
        <w:t></w:t>
      </w:r>
      <w:r>
        <w:rPr>
          <w:rFonts w:hint="eastAsia"/>
        </w:rPr>
        <w:t>фінансових</w:t>
      </w:r>
      <w:r>
        <w:t></w:t>
      </w:r>
      <w:r>
        <w:rPr>
          <w:rFonts w:hint="eastAsia"/>
        </w:rPr>
        <w:t>передумов</w:t>
      </w:r>
      <w:r>
        <w:t></w:t>
      </w:r>
      <w:r>
        <w:rPr>
          <w:rFonts w:hint="eastAsia"/>
        </w:rPr>
        <w:t>для</w:t>
      </w:r>
      <w:r>
        <w:t></w:t>
      </w:r>
      <w:r>
        <w:rPr>
          <w:rFonts w:hint="eastAsia"/>
        </w:rPr>
        <w:t>здійснення</w:t>
      </w:r>
      <w:r>
        <w:t></w:t>
      </w:r>
      <w:r>
        <w:rPr>
          <w:rFonts w:hint="eastAsia"/>
        </w:rPr>
        <w:t>модернізаційних</w:t>
      </w:r>
      <w:r>
        <w:t></w:t>
      </w:r>
      <w:r>
        <w:rPr>
          <w:rFonts w:hint="eastAsia"/>
        </w:rPr>
        <w:t>проектів</w:t>
      </w:r>
      <w:r>
        <w:t></w:t>
      </w:r>
      <w:r>
        <w:rPr>
          <w:rFonts w:hint="eastAsia"/>
        </w:rPr>
        <w:t>в</w:t>
      </w:r>
      <w:r>
        <w:t></w:t>
      </w:r>
      <w:r>
        <w:rPr>
          <w:rFonts w:hint="eastAsia"/>
        </w:rPr>
        <w:t>економіці</w:t>
      </w:r>
      <w:r>
        <w:t></w:t>
      </w:r>
      <w:r>
        <w:rPr>
          <w:rFonts w:hint="eastAsia"/>
        </w:rPr>
        <w:t>України</w:t>
      </w:r>
      <w:r>
        <w:t></w:t>
      </w:r>
      <w:r>
        <w:t></w:t>
      </w:r>
      <w:r>
        <w:rPr>
          <w:rFonts w:hint="eastAsia"/>
        </w:rPr>
        <w:t>Досліджено</w:t>
      </w:r>
      <w:r>
        <w:t></w:t>
      </w:r>
      <w:r>
        <w:rPr>
          <w:rFonts w:hint="eastAsia"/>
        </w:rPr>
        <w:t>інвестиційно</w:t>
      </w:r>
      <w:r>
        <w:t></w:t>
      </w:r>
      <w:r>
        <w:rPr>
          <w:rFonts w:hint="eastAsia"/>
        </w:rPr>
        <w:t>інноваційні</w:t>
      </w:r>
      <w:r>
        <w:t></w:t>
      </w:r>
      <w:r>
        <w:rPr>
          <w:rFonts w:hint="eastAsia"/>
        </w:rPr>
        <w:t>моделі</w:t>
      </w:r>
      <w:r>
        <w:t></w:t>
      </w:r>
      <w:r>
        <w:rPr>
          <w:rFonts w:hint="eastAsia"/>
        </w:rPr>
        <w:t>забезпечення</w:t>
      </w:r>
      <w:r>
        <w:t></w:t>
      </w:r>
      <w:r>
        <w:rPr>
          <w:rFonts w:hint="eastAsia"/>
        </w:rPr>
        <w:t>модернізаційних</w:t>
      </w:r>
      <w:r>
        <w:t></w:t>
      </w:r>
      <w:r>
        <w:rPr>
          <w:rFonts w:hint="eastAsia"/>
        </w:rPr>
        <w:t>процесів</w:t>
      </w:r>
      <w:r>
        <w:t></w:t>
      </w:r>
      <w:r>
        <w:rPr>
          <w:rFonts w:hint="eastAsia"/>
        </w:rPr>
        <w:t>в</w:t>
      </w:r>
      <w:r>
        <w:t></w:t>
      </w:r>
      <w:r>
        <w:rPr>
          <w:rFonts w:hint="eastAsia"/>
        </w:rPr>
        <w:t>економіці</w:t>
      </w:r>
      <w:r>
        <w:t></w:t>
      </w:r>
      <w:r>
        <w:rPr>
          <w:rFonts w:hint="eastAsia"/>
        </w:rPr>
        <w:t>України</w:t>
      </w:r>
      <w:r>
        <w:t></w:t>
      </w:r>
      <w:r>
        <w:t></w:t>
      </w:r>
      <w:r>
        <w:rPr>
          <w:rFonts w:hint="eastAsia"/>
        </w:rPr>
        <w:t>Обґрунтовано</w:t>
      </w:r>
      <w:r>
        <w:t></w:t>
      </w:r>
      <w:r>
        <w:rPr>
          <w:rFonts w:hint="eastAsia"/>
        </w:rPr>
        <w:t>державну</w:t>
      </w:r>
      <w:r>
        <w:t></w:t>
      </w:r>
      <w:r>
        <w:rPr>
          <w:rFonts w:hint="eastAsia"/>
        </w:rPr>
        <w:t>підтримку</w:t>
      </w:r>
      <w:r>
        <w:t></w:t>
      </w:r>
      <w:r>
        <w:rPr>
          <w:rFonts w:hint="eastAsia"/>
        </w:rPr>
        <w:t>пріоритетних</w:t>
      </w:r>
      <w:r>
        <w:t></w:t>
      </w:r>
      <w:r>
        <w:rPr>
          <w:rFonts w:hint="eastAsia"/>
        </w:rPr>
        <w:t>інвестиційно</w:t>
      </w:r>
      <w:r>
        <w:t></w:t>
      </w:r>
      <w:r>
        <w:rPr>
          <w:rFonts w:hint="eastAsia"/>
        </w:rPr>
        <w:t>інноваційних</w:t>
      </w:r>
      <w:r>
        <w:t></w:t>
      </w:r>
      <w:r>
        <w:rPr>
          <w:rFonts w:hint="eastAsia"/>
        </w:rPr>
        <w:t>проектів</w:t>
      </w:r>
      <w:r>
        <w:t></w:t>
      </w:r>
      <w:r>
        <w:t></w:t>
      </w:r>
      <w:r>
        <w:rPr>
          <w:rFonts w:hint="eastAsia"/>
        </w:rPr>
        <w:t>Досліджено</w:t>
      </w:r>
      <w:r>
        <w:t></w:t>
      </w:r>
      <w:r>
        <w:rPr>
          <w:rFonts w:hint="eastAsia"/>
        </w:rPr>
        <w:t>діючі</w:t>
      </w:r>
      <w:r>
        <w:t></w:t>
      </w:r>
      <w:r>
        <w:rPr>
          <w:rFonts w:hint="eastAsia"/>
        </w:rPr>
        <w:t>моделі</w:t>
      </w:r>
      <w:r>
        <w:t></w:t>
      </w:r>
      <w:r>
        <w:rPr>
          <w:rFonts w:hint="eastAsia"/>
        </w:rPr>
        <w:t>фінансування</w:t>
      </w:r>
      <w:r>
        <w:t></w:t>
      </w:r>
      <w:r>
        <w:rPr>
          <w:rFonts w:hint="eastAsia"/>
        </w:rPr>
        <w:t>інноваційно</w:t>
      </w:r>
      <w:r>
        <w:t></w:t>
      </w:r>
      <w:r>
        <w:rPr>
          <w:rFonts w:hint="eastAsia"/>
        </w:rPr>
        <w:t>інвестиційного</w:t>
      </w:r>
      <w:r>
        <w:t></w:t>
      </w:r>
      <w:r>
        <w:rPr>
          <w:rFonts w:hint="eastAsia"/>
        </w:rPr>
        <w:t>процесу</w:t>
      </w:r>
      <w:r>
        <w:t></w:t>
      </w:r>
      <w:r>
        <w:t></w:t>
      </w:r>
      <w:r>
        <w:rPr>
          <w:rFonts w:hint="eastAsia"/>
        </w:rPr>
        <w:t>зокрема</w:t>
      </w:r>
      <w:r>
        <w:t></w:t>
      </w:r>
      <w:r>
        <w:rPr>
          <w:rFonts w:hint="eastAsia"/>
        </w:rPr>
        <w:t>концептуальний</w:t>
      </w:r>
      <w:r>
        <w:t></w:t>
      </w:r>
      <w:r>
        <w:rPr>
          <w:rFonts w:hint="eastAsia"/>
        </w:rPr>
        <w:t>підхід</w:t>
      </w:r>
      <w:r>
        <w:t></w:t>
      </w:r>
      <w:r>
        <w:rPr>
          <w:rFonts w:hint="eastAsia"/>
        </w:rPr>
        <w:t>до</w:t>
      </w:r>
      <w:r>
        <w:t></w:t>
      </w:r>
      <w:r>
        <w:rPr>
          <w:rFonts w:hint="eastAsia"/>
        </w:rPr>
        <w:t>консорціумного</w:t>
      </w:r>
      <w:r>
        <w:t></w:t>
      </w:r>
      <w:r>
        <w:rPr>
          <w:rFonts w:hint="eastAsia"/>
        </w:rPr>
        <w:t>фінансування</w:t>
      </w:r>
      <w:r>
        <w:t></w:t>
      </w:r>
      <w:r>
        <w:rPr>
          <w:rFonts w:hint="eastAsia"/>
        </w:rPr>
        <w:t>інноваційно</w:t>
      </w:r>
      <w:r>
        <w:t></w:t>
      </w:r>
      <w:r>
        <w:rPr>
          <w:rFonts w:hint="eastAsia"/>
        </w:rPr>
        <w:t>інвестиційних</w:t>
      </w:r>
      <w:r>
        <w:t></w:t>
      </w:r>
      <w:r>
        <w:rPr>
          <w:rFonts w:hint="eastAsia"/>
        </w:rPr>
        <w:t>процесів</w:t>
      </w:r>
      <w:r>
        <w:t></w:t>
      </w:r>
      <w:r>
        <w:t></w:t>
      </w:r>
      <w:r>
        <w:rPr>
          <w:rFonts w:hint="eastAsia"/>
        </w:rPr>
        <w:t>Проведено</w:t>
      </w:r>
      <w:r>
        <w:t></w:t>
      </w:r>
      <w:r>
        <w:rPr>
          <w:rFonts w:hint="eastAsia"/>
        </w:rPr>
        <w:t>всебічний</w:t>
      </w:r>
      <w:r>
        <w:t></w:t>
      </w:r>
      <w:r>
        <w:rPr>
          <w:rFonts w:hint="eastAsia"/>
        </w:rPr>
        <w:t>аналіз</w:t>
      </w:r>
      <w:r>
        <w:t></w:t>
      </w:r>
      <w:r>
        <w:rPr>
          <w:rFonts w:hint="eastAsia"/>
        </w:rPr>
        <w:t>та</w:t>
      </w:r>
      <w:r>
        <w:t></w:t>
      </w:r>
      <w:r>
        <w:rPr>
          <w:rFonts w:hint="eastAsia"/>
        </w:rPr>
        <w:t>прогноз</w:t>
      </w:r>
      <w:r>
        <w:t></w:t>
      </w:r>
      <w:r>
        <w:rPr>
          <w:rFonts w:hint="eastAsia"/>
        </w:rPr>
        <w:t>потенціалу</w:t>
      </w:r>
      <w:r>
        <w:t></w:t>
      </w:r>
      <w:r>
        <w:rPr>
          <w:rFonts w:hint="eastAsia"/>
        </w:rPr>
        <w:t>заощаджень</w:t>
      </w:r>
      <w:r>
        <w:t></w:t>
      </w:r>
      <w:r>
        <w:rPr>
          <w:rFonts w:hint="eastAsia"/>
        </w:rPr>
        <w:t>населення</w:t>
      </w:r>
      <w:r>
        <w:t></w:t>
      </w:r>
      <w:r>
        <w:t></w:t>
      </w:r>
      <w:r>
        <w:rPr>
          <w:rFonts w:hint="eastAsia"/>
        </w:rPr>
        <w:t>оцінено</w:t>
      </w:r>
      <w:r>
        <w:t></w:t>
      </w:r>
      <w:r>
        <w:rPr>
          <w:rFonts w:hint="eastAsia"/>
        </w:rPr>
        <w:t>роль</w:t>
      </w:r>
      <w:r>
        <w:t></w:t>
      </w:r>
      <w:r>
        <w:rPr>
          <w:rFonts w:hint="eastAsia"/>
        </w:rPr>
        <w:t>цих</w:t>
      </w:r>
      <w:r>
        <w:t></w:t>
      </w:r>
      <w:r>
        <w:rPr>
          <w:rFonts w:hint="eastAsia"/>
        </w:rPr>
        <w:t>ресурсів</w:t>
      </w:r>
      <w:r>
        <w:t></w:t>
      </w:r>
      <w:r>
        <w:rPr>
          <w:rFonts w:hint="eastAsia"/>
        </w:rPr>
        <w:t>як</w:t>
      </w:r>
      <w:r>
        <w:t></w:t>
      </w:r>
      <w:r>
        <w:rPr>
          <w:rFonts w:hint="eastAsia"/>
        </w:rPr>
        <w:t>інвестиційного</w:t>
      </w:r>
      <w:r>
        <w:t></w:t>
      </w:r>
      <w:r>
        <w:rPr>
          <w:rFonts w:hint="eastAsia"/>
        </w:rPr>
        <w:t>потенціалу</w:t>
      </w:r>
      <w:r>
        <w:t></w:t>
      </w:r>
      <w:r>
        <w:t></w:t>
      </w:r>
      <w:r>
        <w:rPr>
          <w:rFonts w:hint="eastAsia"/>
        </w:rPr>
        <w:t>Досліджено</w:t>
      </w:r>
      <w:r>
        <w:t></w:t>
      </w:r>
      <w:r>
        <w:rPr>
          <w:rFonts w:hint="eastAsia"/>
        </w:rPr>
        <w:t>зарубіжний</w:t>
      </w:r>
      <w:r>
        <w:t></w:t>
      </w:r>
      <w:r>
        <w:rPr>
          <w:rFonts w:hint="eastAsia"/>
        </w:rPr>
        <w:t>досвід</w:t>
      </w:r>
      <w:r>
        <w:t></w:t>
      </w:r>
      <w:r>
        <w:rPr>
          <w:rFonts w:hint="eastAsia"/>
        </w:rPr>
        <w:t>управлінсько</w:t>
      </w:r>
      <w:r>
        <w:t></w:t>
      </w:r>
      <w:r>
        <w:rPr>
          <w:rFonts w:hint="eastAsia"/>
        </w:rPr>
        <w:t>регулятивних</w:t>
      </w:r>
      <w:r>
        <w:t></w:t>
      </w:r>
      <w:r>
        <w:rPr>
          <w:rFonts w:hint="eastAsia"/>
        </w:rPr>
        <w:t>механізмів</w:t>
      </w:r>
      <w:r>
        <w:t></w:t>
      </w:r>
      <w:r>
        <w:rPr>
          <w:rFonts w:hint="eastAsia"/>
        </w:rPr>
        <w:t>реформування</w:t>
      </w:r>
      <w:r>
        <w:t></w:t>
      </w:r>
      <w:r>
        <w:rPr>
          <w:rFonts w:hint="eastAsia"/>
        </w:rPr>
        <w:t>сфери</w:t>
      </w:r>
      <w:r>
        <w:t></w:t>
      </w:r>
      <w:r>
        <w:rPr>
          <w:rFonts w:hint="eastAsia"/>
        </w:rPr>
        <w:t>інвестиційного</w:t>
      </w:r>
      <w:r>
        <w:t></w:t>
      </w:r>
      <w:r>
        <w:rPr>
          <w:rFonts w:hint="eastAsia"/>
        </w:rPr>
        <w:t>забезпечення</w:t>
      </w:r>
      <w:r>
        <w:t></w:t>
      </w:r>
      <w:r>
        <w:rPr>
          <w:rFonts w:hint="eastAsia"/>
        </w:rPr>
        <w:t>інноваційних</w:t>
      </w:r>
      <w:r>
        <w:t></w:t>
      </w:r>
      <w:r>
        <w:rPr>
          <w:rFonts w:hint="eastAsia"/>
        </w:rPr>
        <w:t>перетворень</w:t>
      </w:r>
      <w:r>
        <w:t></w:t>
      </w:r>
      <w:r>
        <w:t></w:t>
      </w:r>
      <w:r>
        <w:rPr>
          <w:rFonts w:hint="eastAsia"/>
        </w:rPr>
        <w:t>Обґрунтовано</w:t>
      </w:r>
      <w:r>
        <w:t></w:t>
      </w:r>
      <w:r>
        <w:rPr>
          <w:rFonts w:hint="eastAsia"/>
        </w:rPr>
        <w:t>шляхи</w:t>
      </w:r>
      <w:r>
        <w:t></w:t>
      </w:r>
      <w:r>
        <w:rPr>
          <w:rFonts w:hint="eastAsia"/>
        </w:rPr>
        <w:t>оптимізації</w:t>
      </w:r>
      <w:r>
        <w:t></w:t>
      </w:r>
      <w:r>
        <w:rPr>
          <w:rFonts w:hint="eastAsia"/>
        </w:rPr>
        <w:t>руху</w:t>
      </w:r>
      <w:r>
        <w:t></w:t>
      </w:r>
      <w:r>
        <w:rPr>
          <w:rFonts w:hint="eastAsia"/>
        </w:rPr>
        <w:t>фінансових</w:t>
      </w:r>
      <w:r>
        <w:t></w:t>
      </w:r>
      <w:r>
        <w:rPr>
          <w:rFonts w:hint="eastAsia"/>
        </w:rPr>
        <w:t>ресурсів</w:t>
      </w:r>
      <w:r>
        <w:t></w:t>
      </w:r>
      <w:r>
        <w:rPr>
          <w:rFonts w:hint="eastAsia"/>
        </w:rPr>
        <w:t>як</w:t>
      </w:r>
      <w:r>
        <w:t></w:t>
      </w:r>
      <w:r>
        <w:rPr>
          <w:rFonts w:hint="eastAsia"/>
        </w:rPr>
        <w:t>визначальної</w:t>
      </w:r>
      <w:r>
        <w:t></w:t>
      </w:r>
      <w:r>
        <w:rPr>
          <w:rFonts w:hint="eastAsia"/>
        </w:rPr>
        <w:t>умови</w:t>
      </w:r>
      <w:r>
        <w:t></w:t>
      </w:r>
      <w:r>
        <w:rPr>
          <w:rFonts w:hint="eastAsia"/>
        </w:rPr>
        <w:t>модернізації</w:t>
      </w:r>
      <w:r>
        <w:t></w:t>
      </w:r>
      <w:r>
        <w:rPr>
          <w:rFonts w:hint="eastAsia"/>
        </w:rPr>
        <w:t>економіки</w:t>
      </w:r>
      <w:r>
        <w:t></w:t>
      </w:r>
      <w:r>
        <w:rPr>
          <w:rFonts w:hint="eastAsia"/>
        </w:rPr>
        <w:t>України</w:t>
      </w:r>
      <w:r>
        <w:t></w:t>
      </w:r>
      <w:bookmarkEnd w:id="0"/>
    </w:p>
    <w:sectPr w:rsidR="009A74AC" w:rsidRPr="009A74A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F00" w:rsidRDefault="00F72F00">
      <w:pPr>
        <w:spacing w:after="0" w:line="240" w:lineRule="auto"/>
      </w:pPr>
      <w:r>
        <w:separator/>
      </w:r>
    </w:p>
  </w:endnote>
  <w:endnote w:type="continuationSeparator" w:id="0">
    <w:p w:rsidR="00F72F00" w:rsidRDefault="00F7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F00" w:rsidRDefault="00F72F00"/>
    <w:p w:rsidR="00F72F00" w:rsidRDefault="00F72F00"/>
    <w:p w:rsidR="00F72F00" w:rsidRDefault="00F72F00"/>
    <w:p w:rsidR="00F72F00" w:rsidRDefault="00F72F00"/>
    <w:p w:rsidR="00F72F00" w:rsidRDefault="00F72F00"/>
    <w:p w:rsidR="00F72F00" w:rsidRDefault="00F72F00"/>
    <w:p w:rsidR="00F72F00" w:rsidRDefault="00F72F0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F00" w:rsidRDefault="00F72F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72F00" w:rsidRDefault="00F72F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72F00" w:rsidRDefault="00F72F00"/>
    <w:p w:rsidR="00F72F00" w:rsidRDefault="00F72F00"/>
    <w:p w:rsidR="00F72F00" w:rsidRDefault="00F72F0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F00" w:rsidRDefault="00F72F00"/>
                          <w:p w:rsidR="00F72F00" w:rsidRDefault="00F72F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72F00" w:rsidRDefault="00F72F00"/>
                    <w:p w:rsidR="00F72F00" w:rsidRDefault="00F72F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72F00" w:rsidRDefault="00F72F00"/>
    <w:p w:rsidR="00F72F00" w:rsidRDefault="00F72F00">
      <w:pPr>
        <w:rPr>
          <w:sz w:val="2"/>
          <w:szCs w:val="2"/>
        </w:rPr>
      </w:pPr>
    </w:p>
    <w:p w:rsidR="00F72F00" w:rsidRDefault="00F72F00"/>
    <w:p w:rsidR="00F72F00" w:rsidRDefault="00F72F00">
      <w:pPr>
        <w:spacing w:after="0" w:line="240" w:lineRule="auto"/>
      </w:pPr>
    </w:p>
  </w:footnote>
  <w:footnote w:type="continuationSeparator" w:id="0">
    <w:p w:rsidR="00F72F00" w:rsidRDefault="00F7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00"/>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A4BA7-9C16-4A1B-A60E-A44E97C6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16684</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651</cp:revision>
  <cp:lastPrinted>2009-02-06T05:36:00Z</cp:lastPrinted>
  <dcterms:created xsi:type="dcterms:W3CDTF">2023-09-07T12:38:00Z</dcterms:created>
  <dcterms:modified xsi:type="dcterms:W3CDTF">2023-11-19T08:36:00Z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