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4CCD2" w14:textId="77777777" w:rsidR="004B2BF5" w:rsidRDefault="004B2BF5" w:rsidP="004B2BF5">
      <w:pPr>
        <w:pStyle w:val="afffffffffffffffffffffffffff5"/>
        <w:rPr>
          <w:rFonts w:ascii="Verdana" w:hAnsi="Verdana"/>
          <w:color w:val="000000"/>
          <w:sz w:val="21"/>
          <w:szCs w:val="21"/>
        </w:rPr>
      </w:pPr>
      <w:r>
        <w:rPr>
          <w:rFonts w:ascii="Helvetica Neue" w:hAnsi="Helvetica Neue"/>
          <w:b/>
          <w:bCs w:val="0"/>
          <w:color w:val="222222"/>
          <w:sz w:val="21"/>
          <w:szCs w:val="21"/>
        </w:rPr>
        <w:t>Залогина, Анастасия Сергеевна.</w:t>
      </w:r>
    </w:p>
    <w:p w14:paraId="48426D3B" w14:textId="77777777" w:rsidR="004B2BF5" w:rsidRDefault="004B2BF5" w:rsidP="004B2BF5">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Оптические диэлектрические наноантенны на основе наноалмазов с азотно-вакансионными центрами </w:t>
      </w:r>
      <w:proofErr w:type="gramStart"/>
      <w:r>
        <w:rPr>
          <w:rFonts w:ascii="Helvetica Neue" w:hAnsi="Helvetica Neue" w:cs="Arial"/>
          <w:caps/>
          <w:color w:val="222222"/>
          <w:sz w:val="21"/>
          <w:szCs w:val="21"/>
        </w:rPr>
        <w:t>окраски :</w:t>
      </w:r>
      <w:proofErr w:type="gramEnd"/>
      <w:r>
        <w:rPr>
          <w:rFonts w:ascii="Helvetica Neue" w:hAnsi="Helvetica Neue" w:cs="Arial"/>
          <w:caps/>
          <w:color w:val="222222"/>
          <w:sz w:val="21"/>
          <w:szCs w:val="21"/>
        </w:rPr>
        <w:t xml:space="preserve"> диссертация ... кандидата физико-математических наук : 01.04.05 / Залогина Анастасия Сергеевна; [Место защиты: Санкт-Петербургский национальный исследовательский университет информационных технологий, механики и оптики]. - Санкт-Петербург, 2019. - 230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 14,5х20,5 см.</w:t>
      </w:r>
    </w:p>
    <w:p w14:paraId="37653B36" w14:textId="77777777" w:rsidR="004B2BF5" w:rsidRDefault="004B2BF5" w:rsidP="004B2BF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Залогина Анастасия Сергеевна</w:t>
      </w:r>
    </w:p>
    <w:p w14:paraId="419D6B19" w14:textId="77777777" w:rsidR="004B2BF5" w:rsidRDefault="004B2BF5" w:rsidP="004B2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F2267D0" w14:textId="77777777" w:rsidR="004B2BF5" w:rsidRDefault="004B2BF5" w:rsidP="004B2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Излучение точечного источника в диэлектрической оболочке</w:t>
      </w:r>
    </w:p>
    <w:p w14:paraId="75F56635" w14:textId="77777777" w:rsidR="004B2BF5" w:rsidRDefault="004B2BF5" w:rsidP="004B2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1 Центры окраски в алмазе</w:t>
      </w:r>
    </w:p>
    <w:p w14:paraId="625F02AD" w14:textId="77777777" w:rsidR="004B2BF5" w:rsidRDefault="004B2BF5" w:rsidP="004B2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Измерение времени жизни</w:t>
      </w:r>
    </w:p>
    <w:p w14:paraId="71F697C3" w14:textId="77777777" w:rsidR="004B2BF5" w:rsidRDefault="004B2BF5" w:rsidP="004B2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Автокорреляционная функция</w:t>
      </w:r>
    </w:p>
    <w:p w14:paraId="1C2909C8" w14:textId="77777777" w:rsidR="004B2BF5" w:rsidRDefault="004B2BF5" w:rsidP="004B2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Методы контроля излучения</w:t>
      </w:r>
    </w:p>
    <w:p w14:paraId="6D68ED88" w14:textId="77777777" w:rsidR="004B2BF5" w:rsidRDefault="004B2BF5" w:rsidP="004B2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Плазмонные наноструктуры</w:t>
      </w:r>
    </w:p>
    <w:p w14:paraId="6D6D7D3B" w14:textId="77777777" w:rsidR="004B2BF5" w:rsidRDefault="004B2BF5" w:rsidP="004B2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Фотонные кристаллы</w:t>
      </w:r>
    </w:p>
    <w:p w14:paraId="1C6A1FF8" w14:textId="77777777" w:rsidR="004B2BF5" w:rsidRDefault="004B2BF5" w:rsidP="004B2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Основные проблемы контроля излучения</w:t>
      </w:r>
    </w:p>
    <w:p w14:paraId="2E593759" w14:textId="77777777" w:rsidR="004B2BF5" w:rsidRDefault="004B2BF5" w:rsidP="004B2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Диэлектрические наноструктуры для контроля оптического излучения</w:t>
      </w:r>
    </w:p>
    <w:p w14:paraId="2FAD2B66" w14:textId="77777777" w:rsidR="004B2BF5" w:rsidRDefault="004B2BF5" w:rsidP="004B2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Оптические свойства диэлектрических наноантенн</w:t>
      </w:r>
    </w:p>
    <w:p w14:paraId="2166A845" w14:textId="77777777" w:rsidR="004B2BF5" w:rsidRDefault="004B2BF5" w:rsidP="004B2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Материалы и способы изготовления наноструктур</w:t>
      </w:r>
    </w:p>
    <w:p w14:paraId="7A522C17" w14:textId="77777777" w:rsidR="004B2BF5" w:rsidRDefault="004B2BF5" w:rsidP="004B2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Контроль излучения наноразмерных источников</w:t>
      </w:r>
    </w:p>
    <w:p w14:paraId="3D726411" w14:textId="77777777" w:rsidR="004B2BF5" w:rsidRDefault="004B2BF5" w:rsidP="004B2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1.5.1 Активная наноантенна</w:t>
      </w:r>
    </w:p>
    <w:p w14:paraId="6875C7CD" w14:textId="77777777" w:rsidR="004B2BF5" w:rsidRDefault="004B2BF5" w:rsidP="004B2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1.5.2 Пассивная наноантенна</w:t>
      </w:r>
    </w:p>
    <w:p w14:paraId="097EE555" w14:textId="77777777" w:rsidR="004B2BF5" w:rsidRDefault="004B2BF5" w:rsidP="004B2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w:t>
      </w:r>
    </w:p>
    <w:p w14:paraId="6430A9E5" w14:textId="77777777" w:rsidR="004B2BF5" w:rsidRDefault="004B2BF5" w:rsidP="004B2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Экспериментальные и численные методики</w:t>
      </w:r>
    </w:p>
    <w:p w14:paraId="39F2A2FD" w14:textId="77777777" w:rsidR="004B2BF5" w:rsidRDefault="004B2BF5" w:rsidP="004B2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 Аналитические методы исследования</w:t>
      </w:r>
    </w:p>
    <w:p w14:paraId="2C6393DC" w14:textId="77777777" w:rsidR="004B2BF5" w:rsidRDefault="004B2BF5" w:rsidP="004B2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Методы численного моделирования</w:t>
      </w:r>
    </w:p>
    <w:p w14:paraId="032C317F" w14:textId="77777777" w:rsidR="004B2BF5" w:rsidRDefault="004B2BF5" w:rsidP="004B2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Методы создания диэлектрических наноструктур</w:t>
      </w:r>
    </w:p>
    <w:p w14:paraId="51738F0E" w14:textId="77777777" w:rsidR="004B2BF5" w:rsidRDefault="004B2BF5" w:rsidP="004B2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Синтез наноалмазов из газовой фазы</w:t>
      </w:r>
    </w:p>
    <w:p w14:paraId="5943F596" w14:textId="77777777" w:rsidR="004B2BF5" w:rsidRDefault="004B2BF5" w:rsidP="004B2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Высокотемпературный синтез наноалмазов</w:t>
      </w:r>
    </w:p>
    <w:p w14:paraId="1F3162BF" w14:textId="77777777" w:rsidR="004B2BF5" w:rsidRDefault="004B2BF5" w:rsidP="004B2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Метод лазерной печати</w:t>
      </w:r>
    </w:p>
    <w:p w14:paraId="44A5F867" w14:textId="77777777" w:rsidR="004B2BF5" w:rsidRDefault="004B2BF5" w:rsidP="004B2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2.3.4 Электронно-лучевая литографии</w:t>
      </w:r>
    </w:p>
    <w:p w14:paraId="2E37580B" w14:textId="77777777" w:rsidR="004B2BF5" w:rsidRDefault="004B2BF5" w:rsidP="004B2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2.3.5 Кристаллизация кремниевых наноантенн</w:t>
      </w:r>
    </w:p>
    <w:p w14:paraId="1C39628F" w14:textId="77777777" w:rsidR="004B2BF5" w:rsidRDefault="004B2BF5" w:rsidP="004B2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2.3.6 Размещение алмазов на кремниевые наноантенны методом переноса зондом</w:t>
      </w:r>
    </w:p>
    <w:p w14:paraId="6086C324" w14:textId="77777777" w:rsidR="004B2BF5" w:rsidRDefault="004B2BF5" w:rsidP="004B2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2.3.7 Размещение алмазов на кремниевые наноантенны методом центрифугирования</w:t>
      </w:r>
    </w:p>
    <w:p w14:paraId="2CF928F3" w14:textId="77777777" w:rsidR="004B2BF5" w:rsidRDefault="004B2BF5" w:rsidP="004B2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Методы исследования диэлектрических наноструктур</w:t>
      </w:r>
    </w:p>
    <w:p w14:paraId="6DA4C931" w14:textId="77777777" w:rsidR="004B2BF5" w:rsidRDefault="004B2BF5" w:rsidP="004B2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Сканирующая электронная микроскопии</w:t>
      </w:r>
    </w:p>
    <w:p w14:paraId="65C7519D" w14:textId="77777777" w:rsidR="004B2BF5" w:rsidRDefault="004B2BF5" w:rsidP="004B2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Темнопольная микроскопия</w:t>
      </w:r>
    </w:p>
    <w:p w14:paraId="2A92D4C5" w14:textId="77777777" w:rsidR="004B2BF5" w:rsidRDefault="004B2BF5" w:rsidP="004B2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2.4.3 Фотолюминесцентная спектроскопия</w:t>
      </w:r>
    </w:p>
    <w:p w14:paraId="5DF95026" w14:textId="77777777" w:rsidR="004B2BF5" w:rsidRDefault="004B2BF5" w:rsidP="004B2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2.4.4 Спектроскопия комбинационного рассеяния</w:t>
      </w:r>
    </w:p>
    <w:p w14:paraId="40849FB1" w14:textId="77777777" w:rsidR="004B2BF5" w:rsidRDefault="004B2BF5" w:rsidP="004B2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Определение автокорреляционной функции второго порядка</w:t>
      </w:r>
    </w:p>
    <w:p w14:paraId="3AEF13A1" w14:textId="77777777" w:rsidR="004B2BF5" w:rsidRDefault="004B2BF5" w:rsidP="004B2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Метод единичного подсчета фотонов с корреляцией по времени</w:t>
      </w:r>
    </w:p>
    <w:p w14:paraId="00D0E886" w14:textId="77777777" w:rsidR="004B2BF5" w:rsidRDefault="004B2BF5" w:rsidP="004B2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w:t>
      </w:r>
    </w:p>
    <w:p w14:paraId="697518C5" w14:textId="77777777" w:rsidR="004B2BF5" w:rsidRDefault="004B2BF5" w:rsidP="004B2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Исследование активной диэлектрической наноантенны на базе резонансных алмазных частиц с NV-центрами</w:t>
      </w:r>
    </w:p>
    <w:p w14:paraId="4C443155" w14:textId="77777777" w:rsidR="004B2BF5" w:rsidRDefault="004B2BF5" w:rsidP="004B2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Концепция активной алмазной наноантенны</w:t>
      </w:r>
    </w:p>
    <w:p w14:paraId="6F25612B" w14:textId="77777777" w:rsidR="004B2BF5" w:rsidRDefault="004B2BF5" w:rsidP="004B2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Теоретическая модель активной диэлектрической наноантенны</w:t>
      </w:r>
    </w:p>
    <w:p w14:paraId="080D9FEB" w14:textId="77777777" w:rsidR="004B2BF5" w:rsidRDefault="004B2BF5" w:rsidP="004B2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3.2.1 Зависимость спектров рассеяния и коэффициента усиления поля от размера алмазных частиц</w:t>
      </w:r>
    </w:p>
    <w:p w14:paraId="0DBCA010" w14:textId="77777777" w:rsidR="004B2BF5" w:rsidRDefault="004B2BF5" w:rsidP="004B2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Зависимость фактора Парселла от размера алмазных частиц с одиночным NV-центром</w:t>
      </w:r>
    </w:p>
    <w:p w14:paraId="1855474D" w14:textId="77777777" w:rsidR="004B2BF5" w:rsidRDefault="004B2BF5" w:rsidP="004B2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Зависимость фактора Парселла от размера алмазных частиц с несколькими NV-центрами</w:t>
      </w:r>
    </w:p>
    <w:p w14:paraId="1A9D2560" w14:textId="77777777" w:rsidR="004B2BF5" w:rsidRDefault="004B2BF5" w:rsidP="004B2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Экспериментальная реализация активной диэлектрической наноантенны</w:t>
      </w:r>
    </w:p>
    <w:p w14:paraId="19AF8388" w14:textId="77777777" w:rsidR="004B2BF5" w:rsidRDefault="004B2BF5" w:rsidP="004B2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Исследование времени жизни методом подсчета единичных фотонов</w:t>
      </w:r>
    </w:p>
    <w:p w14:paraId="7D55BFF6" w14:textId="77777777" w:rsidR="004B2BF5" w:rsidRDefault="004B2BF5" w:rsidP="004B2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w:t>
      </w:r>
    </w:p>
    <w:p w14:paraId="5DB22C1D" w14:textId="77777777" w:rsidR="004B2BF5" w:rsidRDefault="004B2BF5" w:rsidP="004B2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Контроль излучения алмазных наночастиц с азотно-вакансионными центрами окраски при помощи диэлектрических и гибридных наноантенн</w:t>
      </w:r>
    </w:p>
    <w:p w14:paraId="1753362B" w14:textId="77777777" w:rsidR="004B2BF5" w:rsidRDefault="004B2BF5" w:rsidP="004B2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Пассивная наноантенна на основе сферической кремниевой наноантенны объединенной с наноалмазом</w:t>
      </w:r>
    </w:p>
    <w:p w14:paraId="6E51DD18" w14:textId="77777777" w:rsidR="004B2BF5" w:rsidRDefault="004B2BF5" w:rsidP="004B2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Моделирование системы: резонансная диэлектрическая частица и наноалмаз</w:t>
      </w:r>
    </w:p>
    <w:p w14:paraId="559BDAE0" w14:textId="77777777" w:rsidR="004B2BF5" w:rsidRDefault="004B2BF5" w:rsidP="004B2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Методы изготовления кремниевых наноантенн</w:t>
      </w:r>
    </w:p>
    <w:p w14:paraId="5728B8A3" w14:textId="77777777" w:rsidR="004B2BF5" w:rsidRDefault="004B2BF5" w:rsidP="004B2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4.1.3 Реализация пассивной наноантенны на основе кремниевой сферической наноантенны</w:t>
      </w:r>
    </w:p>
    <w:p w14:paraId="50402952" w14:textId="77777777" w:rsidR="004B2BF5" w:rsidRDefault="004B2BF5" w:rsidP="004B2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4.1.4 Экспериментальное исследование системы наноалмаз-кремниевая сферическая наноантенна</w:t>
      </w:r>
    </w:p>
    <w:p w14:paraId="487DFC0A" w14:textId="77777777" w:rsidR="004B2BF5" w:rsidRDefault="004B2BF5" w:rsidP="004B2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Пассивная наноантенна на основе цилиндрической кремниевой наноантенны объединенной с наноалмазом</w:t>
      </w:r>
    </w:p>
    <w:p w14:paraId="243AEFE4" w14:textId="77777777" w:rsidR="004B2BF5" w:rsidRDefault="004B2BF5" w:rsidP="004B2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Теоретическое исследование пассивной наноантенны на основе кремниевой цилиндрической наноантенны</w:t>
      </w:r>
    </w:p>
    <w:p w14:paraId="0411B2A8" w14:textId="77777777" w:rsidR="004B2BF5" w:rsidRDefault="004B2BF5" w:rsidP="004B2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4.2.3 Изготовление пассивной наноантенны на основе цилиндрической кремниевой наноантенны и наноалмаза</w:t>
      </w:r>
    </w:p>
    <w:p w14:paraId="35FF8CAE" w14:textId="77777777" w:rsidR="004B2BF5" w:rsidRDefault="004B2BF5" w:rsidP="004B2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4.2.4 Исследование оптических свойств пассивной наноантенны на основе цилиндрической кремниевой наноантенны и наноалмаза</w:t>
      </w:r>
    </w:p>
    <w:p w14:paraId="27C4CB26" w14:textId="77777777" w:rsidR="004B2BF5" w:rsidRDefault="004B2BF5" w:rsidP="004B2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Пассивная наноантенна на основе гибридной наноантенны объединенной с наноалмазом</w:t>
      </w:r>
    </w:p>
    <w:p w14:paraId="43B245C6" w14:textId="77777777" w:rsidR="004B2BF5" w:rsidRDefault="004B2BF5" w:rsidP="004B2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4.3.1 Исследование управленя излучением NV-центра за счет метллодиэлектрической наноантенны, состоящей из золотого диска и кремниевой наноантенны</w:t>
      </w:r>
    </w:p>
    <w:p w14:paraId="292B9605" w14:textId="77777777" w:rsidR="004B2BF5" w:rsidRDefault="004B2BF5" w:rsidP="004B2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 Пассивная наноантенна на основе наноалмаза и олигомеров, состоящих из гибридных наноантенн</w:t>
      </w:r>
    </w:p>
    <w:p w14:paraId="08271689" w14:textId="77777777" w:rsidR="004B2BF5" w:rsidRDefault="004B2BF5" w:rsidP="004B2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w:t>
      </w:r>
    </w:p>
    <w:p w14:paraId="5E983BA4" w14:textId="77777777" w:rsidR="004B2BF5" w:rsidRDefault="004B2BF5" w:rsidP="004B2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1134F36C" w14:textId="77777777" w:rsidR="004B2BF5" w:rsidRDefault="004B2BF5" w:rsidP="004B2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376B3ED7" w14:textId="77777777" w:rsidR="004B2BF5" w:rsidRDefault="004B2BF5" w:rsidP="004B2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A Свойства центров окраски в наноалмазе</w:t>
      </w:r>
    </w:p>
    <w:p w14:paraId="28569852" w14:textId="77777777" w:rsidR="004B2BF5" w:rsidRDefault="004B2BF5" w:rsidP="004B2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Б Диаграммы направлености для системы: наноалмаз и</w:t>
      </w:r>
    </w:p>
    <w:p w14:paraId="1D1E4FF1" w14:textId="77777777" w:rsidR="004B2BF5" w:rsidRDefault="004B2BF5" w:rsidP="004B2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диэлектрическая наночастица</w:t>
      </w:r>
    </w:p>
    <w:p w14:paraId="2EED9556" w14:textId="77777777" w:rsidR="004B2BF5" w:rsidRDefault="004B2BF5" w:rsidP="004B2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В Геометрические параметры олигомера</w:t>
      </w:r>
    </w:p>
    <w:p w14:paraId="6B86D457" w14:textId="77777777" w:rsidR="004B2BF5" w:rsidRDefault="004B2BF5" w:rsidP="004B2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Г (обязательное) Тексты публикаций</w:t>
      </w:r>
    </w:p>
    <w:p w14:paraId="071EBB05" w14:textId="635EE025" w:rsidR="00E67B85" w:rsidRPr="004B2BF5" w:rsidRDefault="00E67B85" w:rsidP="004B2BF5"/>
    <w:sectPr w:rsidR="00E67B85" w:rsidRPr="004B2BF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A4F85" w14:textId="77777777" w:rsidR="00556FB6" w:rsidRDefault="00556FB6">
      <w:pPr>
        <w:spacing w:after="0" w:line="240" w:lineRule="auto"/>
      </w:pPr>
      <w:r>
        <w:separator/>
      </w:r>
    </w:p>
  </w:endnote>
  <w:endnote w:type="continuationSeparator" w:id="0">
    <w:p w14:paraId="3A300705" w14:textId="77777777" w:rsidR="00556FB6" w:rsidRDefault="00556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C46A7" w14:textId="77777777" w:rsidR="00556FB6" w:rsidRDefault="00556FB6"/>
    <w:p w14:paraId="2DFF76BF" w14:textId="77777777" w:rsidR="00556FB6" w:rsidRDefault="00556FB6"/>
    <w:p w14:paraId="3C7B3D73" w14:textId="77777777" w:rsidR="00556FB6" w:rsidRDefault="00556FB6"/>
    <w:p w14:paraId="5EF14A3B" w14:textId="77777777" w:rsidR="00556FB6" w:rsidRDefault="00556FB6"/>
    <w:p w14:paraId="69B99106" w14:textId="77777777" w:rsidR="00556FB6" w:rsidRDefault="00556FB6"/>
    <w:p w14:paraId="0EFD79FC" w14:textId="77777777" w:rsidR="00556FB6" w:rsidRDefault="00556FB6"/>
    <w:p w14:paraId="2D3D741E" w14:textId="77777777" w:rsidR="00556FB6" w:rsidRDefault="00556FB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417B65D" wp14:editId="5CBBE6F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1175E" w14:textId="77777777" w:rsidR="00556FB6" w:rsidRDefault="00556FB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17B65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361175E" w14:textId="77777777" w:rsidR="00556FB6" w:rsidRDefault="00556FB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99C65E3" w14:textId="77777777" w:rsidR="00556FB6" w:rsidRDefault="00556FB6"/>
    <w:p w14:paraId="6FFD77C6" w14:textId="77777777" w:rsidR="00556FB6" w:rsidRDefault="00556FB6"/>
    <w:p w14:paraId="69E8DD9D" w14:textId="77777777" w:rsidR="00556FB6" w:rsidRDefault="00556FB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F97D7F6" wp14:editId="6F44D07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1EE95" w14:textId="77777777" w:rsidR="00556FB6" w:rsidRDefault="00556FB6"/>
                          <w:p w14:paraId="5BEAA6AA" w14:textId="77777777" w:rsidR="00556FB6" w:rsidRDefault="00556FB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97D7F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5C1EE95" w14:textId="77777777" w:rsidR="00556FB6" w:rsidRDefault="00556FB6"/>
                    <w:p w14:paraId="5BEAA6AA" w14:textId="77777777" w:rsidR="00556FB6" w:rsidRDefault="00556FB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8AC573" w14:textId="77777777" w:rsidR="00556FB6" w:rsidRDefault="00556FB6"/>
    <w:p w14:paraId="57C59874" w14:textId="77777777" w:rsidR="00556FB6" w:rsidRDefault="00556FB6">
      <w:pPr>
        <w:rPr>
          <w:sz w:val="2"/>
          <w:szCs w:val="2"/>
        </w:rPr>
      </w:pPr>
    </w:p>
    <w:p w14:paraId="52768583" w14:textId="77777777" w:rsidR="00556FB6" w:rsidRDefault="00556FB6"/>
    <w:p w14:paraId="27ECD798" w14:textId="77777777" w:rsidR="00556FB6" w:rsidRDefault="00556FB6">
      <w:pPr>
        <w:spacing w:after="0" w:line="240" w:lineRule="auto"/>
      </w:pPr>
    </w:p>
  </w:footnote>
  <w:footnote w:type="continuationSeparator" w:id="0">
    <w:p w14:paraId="78463613" w14:textId="77777777" w:rsidR="00556FB6" w:rsidRDefault="00556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6FB6"/>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120896</TotalTime>
  <Pages>4</Pages>
  <Words>615</Words>
  <Characters>3511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2769</cp:revision>
  <cp:lastPrinted>2009-02-06T05:36:00Z</cp:lastPrinted>
  <dcterms:created xsi:type="dcterms:W3CDTF">2024-01-07T13:43:00Z</dcterms:created>
  <dcterms:modified xsi:type="dcterms:W3CDTF">2025-06-24T07:22:00Z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