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Содержание</w:t>
      </w: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Оглавление</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Введение</w:t>
      </w:r>
      <w:r w:rsidRPr="001D5965">
        <w:rPr>
          <w:rFonts w:ascii="Trebuchet MS" w:eastAsia="Times New Roman" w:hAnsi="Trebuchet MS" w:cs="Times New Roman"/>
          <w:color w:val="000000"/>
          <w:kern w:val="0"/>
          <w:sz w:val="18"/>
          <w:szCs w:val="18"/>
          <w:lang w:eastAsia="ru-RU"/>
        </w:rPr>
        <w:t>... 3</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Глава</w:t>
      </w:r>
      <w:r w:rsidRPr="001D5965">
        <w:rPr>
          <w:rFonts w:ascii="Trebuchet MS" w:eastAsia="Times New Roman" w:hAnsi="Trebuchet MS" w:cs="Times New Roman"/>
          <w:color w:val="000000"/>
          <w:kern w:val="0"/>
          <w:sz w:val="18"/>
          <w:szCs w:val="18"/>
          <w:lang w:eastAsia="ru-RU"/>
        </w:rPr>
        <w:t xml:space="preserve"> I. </w:t>
      </w:r>
      <w:r w:rsidRPr="001D5965">
        <w:rPr>
          <w:rFonts w:ascii="Trebuchet MS" w:eastAsia="Times New Roman" w:hAnsi="Trebuchet MS" w:cs="Times New Roman" w:hint="eastAsia"/>
          <w:color w:val="000000"/>
          <w:kern w:val="0"/>
          <w:sz w:val="18"/>
          <w:szCs w:val="18"/>
          <w:lang w:eastAsia="ru-RU"/>
        </w:rPr>
        <w:t>Эволюция</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образа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Советской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оккупационной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зоне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Германии</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w:t>
      </w:r>
      <w:r w:rsidRPr="001D5965">
        <w:rPr>
          <w:rFonts w:ascii="Trebuchet MS" w:eastAsia="Times New Roman" w:hAnsi="Trebuchet MS" w:cs="Times New Roman"/>
          <w:color w:val="000000"/>
          <w:kern w:val="0"/>
          <w:sz w:val="18"/>
          <w:szCs w:val="18"/>
          <w:lang w:eastAsia="ru-RU"/>
        </w:rPr>
        <w:t xml:space="preserve">1. </w:t>
      </w:r>
      <w:r w:rsidRPr="001D5965">
        <w:rPr>
          <w:rFonts w:ascii="Trebuchet MS" w:eastAsia="Times New Roman" w:hAnsi="Trebuchet MS" w:cs="Times New Roman" w:hint="eastAsia"/>
          <w:color w:val="000000"/>
          <w:kern w:val="0"/>
          <w:sz w:val="18"/>
          <w:szCs w:val="18"/>
          <w:lang w:eastAsia="ru-RU"/>
        </w:rPr>
        <w:t>Создание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механизма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сбора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общественных</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настроений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Советской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военной</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администрацией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СВАТ</w:t>
      </w:r>
      <w:r w:rsidRPr="001D5965">
        <w:rPr>
          <w:rFonts w:ascii="Trebuchet MS" w:eastAsia="Times New Roman" w:hAnsi="Trebuchet MS" w:cs="Times New Roman"/>
          <w:color w:val="000000"/>
          <w:kern w:val="0"/>
          <w:sz w:val="18"/>
          <w:szCs w:val="18"/>
          <w:lang w:eastAsia="ru-RU"/>
        </w:rPr>
        <w:t>)... 33</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w:t>
      </w:r>
      <w:r w:rsidRPr="001D5965">
        <w:rPr>
          <w:rFonts w:ascii="Trebuchet MS" w:eastAsia="Times New Roman" w:hAnsi="Trebuchet MS" w:cs="Times New Roman"/>
          <w:color w:val="000000"/>
          <w:kern w:val="0"/>
          <w:sz w:val="18"/>
          <w:szCs w:val="18"/>
          <w:lang w:eastAsia="ru-RU"/>
        </w:rPr>
        <w:t xml:space="preserve">2. </w:t>
      </w:r>
      <w:r w:rsidRPr="001D5965">
        <w:rPr>
          <w:rFonts w:ascii="Trebuchet MS" w:eastAsia="Times New Roman" w:hAnsi="Trebuchet MS" w:cs="Times New Roman" w:hint="eastAsia"/>
          <w:color w:val="000000"/>
          <w:kern w:val="0"/>
          <w:sz w:val="18"/>
          <w:szCs w:val="18"/>
          <w:lang w:eastAsia="ru-RU"/>
        </w:rPr>
        <w:t>Роль</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формировании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Социалистической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единой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партии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Германии</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color w:val="000000"/>
          <w:kern w:val="0"/>
          <w:sz w:val="18"/>
          <w:szCs w:val="18"/>
          <w:lang w:eastAsia="ru-RU"/>
        </w:rPr>
        <w:t>(</w:t>
      </w:r>
      <w:r w:rsidRPr="001D5965">
        <w:rPr>
          <w:rFonts w:ascii="Trebuchet MS" w:eastAsia="Times New Roman" w:hAnsi="Trebuchet MS" w:cs="Times New Roman" w:hint="eastAsia"/>
          <w:color w:val="000000"/>
          <w:kern w:val="0"/>
          <w:sz w:val="18"/>
          <w:szCs w:val="18"/>
          <w:lang w:eastAsia="ru-RU"/>
        </w:rPr>
        <w:t>СЕПГ</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как</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«партии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нового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типа»</w:t>
      </w:r>
      <w:r w:rsidRPr="001D5965">
        <w:rPr>
          <w:rFonts w:ascii="Trebuchet MS" w:eastAsia="Times New Roman" w:hAnsi="Trebuchet MS" w:cs="Times New Roman"/>
          <w:color w:val="000000"/>
          <w:kern w:val="0"/>
          <w:sz w:val="18"/>
          <w:szCs w:val="18"/>
          <w:lang w:eastAsia="ru-RU"/>
        </w:rPr>
        <w:t>... 47</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w:t>
      </w:r>
      <w:r w:rsidRPr="001D5965">
        <w:rPr>
          <w:rFonts w:ascii="Trebuchet MS" w:eastAsia="Times New Roman" w:hAnsi="Trebuchet MS" w:cs="Times New Roman"/>
          <w:color w:val="000000"/>
          <w:kern w:val="0"/>
          <w:sz w:val="18"/>
          <w:szCs w:val="18"/>
          <w:lang w:eastAsia="ru-RU"/>
        </w:rPr>
        <w:t xml:space="preserve">3. </w:t>
      </w:r>
      <w:r w:rsidRPr="001D5965">
        <w:rPr>
          <w:rFonts w:ascii="Trebuchet MS" w:eastAsia="Times New Roman" w:hAnsi="Trebuchet MS" w:cs="Times New Roman" w:hint="eastAsia"/>
          <w:color w:val="000000"/>
          <w:kern w:val="0"/>
          <w:sz w:val="18"/>
          <w:szCs w:val="18"/>
          <w:lang w:eastAsia="ru-RU"/>
        </w:rPr>
        <w:t>Мнения</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восточных</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немцев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Сталине</w:t>
      </w:r>
      <w:r w:rsidRPr="001D5965">
        <w:rPr>
          <w:rFonts w:ascii="Trebuchet MS" w:eastAsia="Times New Roman" w:hAnsi="Trebuchet MS" w:cs="Times New Roman"/>
          <w:color w:val="000000"/>
          <w:kern w:val="0"/>
          <w:sz w:val="18"/>
          <w:szCs w:val="18"/>
          <w:lang w:eastAsia="ru-RU"/>
        </w:rPr>
        <w:t>... 66</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Глава</w:t>
      </w:r>
      <w:r w:rsidRPr="001D5965">
        <w:rPr>
          <w:rFonts w:ascii="Trebuchet MS" w:eastAsia="Times New Roman" w:hAnsi="Trebuchet MS" w:cs="Times New Roman"/>
          <w:color w:val="000000"/>
          <w:kern w:val="0"/>
          <w:sz w:val="18"/>
          <w:szCs w:val="18"/>
          <w:lang w:eastAsia="ru-RU"/>
        </w:rPr>
        <w:t xml:space="preserve"> II. </w:t>
      </w:r>
      <w:r w:rsidRPr="001D5965">
        <w:rPr>
          <w:rFonts w:ascii="Trebuchet MS" w:eastAsia="Times New Roman" w:hAnsi="Trebuchet MS" w:cs="Times New Roman" w:hint="eastAsia"/>
          <w:color w:val="000000"/>
          <w:kern w:val="0"/>
          <w:sz w:val="18"/>
          <w:szCs w:val="18"/>
          <w:lang w:eastAsia="ru-RU"/>
        </w:rPr>
        <w:t>Образ</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ГДР</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между</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властью</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обществом</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w:t>
      </w:r>
      <w:r w:rsidRPr="001D5965">
        <w:rPr>
          <w:rFonts w:ascii="Trebuchet MS" w:eastAsia="Times New Roman" w:hAnsi="Trebuchet MS" w:cs="Times New Roman"/>
          <w:color w:val="000000"/>
          <w:kern w:val="0"/>
          <w:sz w:val="18"/>
          <w:szCs w:val="18"/>
          <w:lang w:eastAsia="ru-RU"/>
        </w:rPr>
        <w:t xml:space="preserve">1. </w:t>
      </w:r>
      <w:r w:rsidRPr="001D5965">
        <w:rPr>
          <w:rFonts w:ascii="Trebuchet MS" w:eastAsia="Times New Roman" w:hAnsi="Trebuchet MS" w:cs="Times New Roman" w:hint="eastAsia"/>
          <w:color w:val="000000"/>
          <w:kern w:val="0"/>
          <w:sz w:val="18"/>
          <w:szCs w:val="18"/>
          <w:lang w:eastAsia="ru-RU"/>
        </w:rPr>
        <w:t>Сфера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посланий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репрезентаций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общественном</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мнении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Сталине</w:t>
      </w:r>
      <w:r w:rsidRPr="001D5965">
        <w:rPr>
          <w:rFonts w:ascii="Trebuchet MS" w:eastAsia="Times New Roman" w:hAnsi="Trebuchet MS" w:cs="Times New Roman"/>
          <w:color w:val="000000"/>
          <w:kern w:val="0"/>
          <w:sz w:val="18"/>
          <w:szCs w:val="18"/>
          <w:lang w:eastAsia="ru-RU"/>
        </w:rPr>
        <w:t>... 89</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color w:val="000000"/>
          <w:kern w:val="0"/>
          <w:sz w:val="18"/>
          <w:szCs w:val="18"/>
          <w:lang w:eastAsia="ru-RU"/>
        </w:rPr>
        <w:t xml:space="preserve">1.1. </w:t>
      </w:r>
      <w:r w:rsidRPr="001D5965">
        <w:rPr>
          <w:rFonts w:ascii="Trebuchet MS" w:eastAsia="Times New Roman" w:hAnsi="Trebuchet MS" w:cs="Times New Roman" w:hint="eastAsia"/>
          <w:color w:val="000000"/>
          <w:kern w:val="0"/>
          <w:sz w:val="18"/>
          <w:szCs w:val="18"/>
          <w:lang w:eastAsia="ru-RU"/>
        </w:rPr>
        <w:t>Экспорт</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советского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мифа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«вождя»</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Восточную</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Германию</w:t>
      </w:r>
      <w:r w:rsidRPr="001D5965">
        <w:rPr>
          <w:rFonts w:ascii="Trebuchet MS" w:eastAsia="Times New Roman" w:hAnsi="Trebuchet MS" w:cs="Times New Roman"/>
          <w:color w:val="000000"/>
          <w:kern w:val="0"/>
          <w:sz w:val="18"/>
          <w:szCs w:val="18"/>
          <w:lang w:eastAsia="ru-RU"/>
        </w:rPr>
        <w:t>... 89</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color w:val="000000"/>
          <w:kern w:val="0"/>
          <w:sz w:val="18"/>
          <w:szCs w:val="18"/>
          <w:lang w:eastAsia="ru-RU"/>
        </w:rPr>
        <w:t xml:space="preserve">1.2. </w:t>
      </w:r>
      <w:r w:rsidRPr="001D5965">
        <w:rPr>
          <w:rFonts w:ascii="Trebuchet MS" w:eastAsia="Times New Roman" w:hAnsi="Trebuchet MS" w:cs="Times New Roman" w:hint="eastAsia"/>
          <w:color w:val="000000"/>
          <w:kern w:val="0"/>
          <w:sz w:val="18"/>
          <w:szCs w:val="18"/>
          <w:lang w:eastAsia="ru-RU"/>
        </w:rPr>
        <w:t>«Лучший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друг</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немецкого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народа»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нарративные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визуальные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структуры</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образа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Сталина</w:t>
      </w:r>
      <w:r w:rsidRPr="001D5965">
        <w:rPr>
          <w:rFonts w:ascii="Trebuchet MS" w:eastAsia="Times New Roman" w:hAnsi="Trebuchet MS" w:cs="Times New Roman"/>
          <w:color w:val="000000"/>
          <w:kern w:val="0"/>
          <w:sz w:val="18"/>
          <w:szCs w:val="18"/>
          <w:lang w:eastAsia="ru-RU"/>
        </w:rPr>
        <w:t>... 113</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color w:val="000000"/>
          <w:kern w:val="0"/>
          <w:sz w:val="18"/>
          <w:szCs w:val="18"/>
          <w:lang w:eastAsia="ru-RU"/>
        </w:rPr>
        <w:t xml:space="preserve">1.3. </w:t>
      </w:r>
      <w:r w:rsidRPr="001D5965">
        <w:rPr>
          <w:rFonts w:ascii="Trebuchet MS" w:eastAsia="Times New Roman" w:hAnsi="Trebuchet MS" w:cs="Times New Roman" w:hint="eastAsia"/>
          <w:color w:val="000000"/>
          <w:kern w:val="0"/>
          <w:sz w:val="18"/>
          <w:szCs w:val="18"/>
          <w:lang w:eastAsia="ru-RU"/>
        </w:rPr>
        <w:t>Миф</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пропаганде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социалистического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стиля</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жизни</w:t>
      </w:r>
      <w:r w:rsidRPr="001D5965">
        <w:rPr>
          <w:rFonts w:ascii="Trebuchet MS" w:eastAsia="Times New Roman" w:hAnsi="Trebuchet MS" w:cs="Times New Roman"/>
          <w:color w:val="000000"/>
          <w:kern w:val="0"/>
          <w:sz w:val="18"/>
          <w:szCs w:val="18"/>
          <w:lang w:eastAsia="ru-RU"/>
        </w:rPr>
        <w:t>:</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стратегии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инсценировки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«нового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человека»</w:t>
      </w:r>
      <w:r w:rsidRPr="001D5965">
        <w:rPr>
          <w:rFonts w:ascii="Trebuchet MS" w:eastAsia="Times New Roman" w:hAnsi="Trebuchet MS" w:cs="Times New Roman"/>
          <w:color w:val="000000"/>
          <w:kern w:val="0"/>
          <w:sz w:val="18"/>
          <w:szCs w:val="18"/>
          <w:lang w:eastAsia="ru-RU"/>
        </w:rPr>
        <w:t>... 133</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w:t>
      </w:r>
      <w:r w:rsidRPr="001D5965">
        <w:rPr>
          <w:rFonts w:ascii="Trebuchet MS" w:eastAsia="Times New Roman" w:hAnsi="Trebuchet MS" w:cs="Times New Roman"/>
          <w:color w:val="000000"/>
          <w:kern w:val="0"/>
          <w:sz w:val="18"/>
          <w:szCs w:val="18"/>
          <w:lang w:eastAsia="ru-RU"/>
        </w:rPr>
        <w:t xml:space="preserve">2. </w:t>
      </w:r>
      <w:r w:rsidRPr="001D5965">
        <w:rPr>
          <w:rFonts w:ascii="Trebuchet MS" w:eastAsia="Times New Roman" w:hAnsi="Trebuchet MS" w:cs="Times New Roman" w:hint="eastAsia"/>
          <w:color w:val="000000"/>
          <w:kern w:val="0"/>
          <w:sz w:val="18"/>
          <w:szCs w:val="18"/>
          <w:lang w:eastAsia="ru-RU"/>
        </w:rPr>
        <w:t>Сфера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интерпретаций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общественном</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мнении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Сталине</w:t>
      </w:r>
      <w:r w:rsidRPr="001D5965">
        <w:rPr>
          <w:rFonts w:ascii="Trebuchet MS" w:eastAsia="Times New Roman" w:hAnsi="Trebuchet MS" w:cs="Times New Roman"/>
          <w:color w:val="000000"/>
          <w:kern w:val="0"/>
          <w:sz w:val="18"/>
          <w:szCs w:val="18"/>
          <w:lang w:eastAsia="ru-RU"/>
        </w:rPr>
        <w:t>... 146</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color w:val="000000"/>
          <w:kern w:val="0"/>
          <w:sz w:val="18"/>
          <w:szCs w:val="18"/>
          <w:lang w:eastAsia="ru-RU"/>
        </w:rPr>
        <w:lastRenderedPageBreak/>
        <w:t xml:space="preserve">2.1. </w:t>
      </w:r>
      <w:r w:rsidRPr="001D5965">
        <w:rPr>
          <w:rFonts w:ascii="Trebuchet MS" w:eastAsia="Times New Roman" w:hAnsi="Trebuchet MS" w:cs="Times New Roman" w:hint="eastAsia"/>
          <w:color w:val="000000"/>
          <w:kern w:val="0"/>
          <w:sz w:val="18"/>
          <w:szCs w:val="18"/>
          <w:lang w:eastAsia="ru-RU"/>
        </w:rPr>
        <w:t>Ритуалы</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культа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календаре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социалистических</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праздников</w:t>
      </w:r>
      <w:r w:rsidRPr="001D5965">
        <w:rPr>
          <w:rFonts w:ascii="Trebuchet MS" w:eastAsia="Times New Roman" w:hAnsi="Trebuchet MS" w:cs="Times New Roman"/>
          <w:color w:val="000000"/>
          <w:kern w:val="0"/>
          <w:sz w:val="18"/>
          <w:szCs w:val="18"/>
          <w:lang w:eastAsia="ru-RU"/>
        </w:rPr>
        <w:t>... 146</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color w:val="000000"/>
          <w:kern w:val="0"/>
          <w:sz w:val="18"/>
          <w:szCs w:val="18"/>
          <w:lang w:eastAsia="ru-RU"/>
        </w:rPr>
        <w:t xml:space="preserve">2.2. </w:t>
      </w:r>
      <w:r w:rsidRPr="001D5965">
        <w:rPr>
          <w:rFonts w:ascii="Trebuchet MS" w:eastAsia="Times New Roman" w:hAnsi="Trebuchet MS" w:cs="Times New Roman" w:hint="eastAsia"/>
          <w:color w:val="000000"/>
          <w:kern w:val="0"/>
          <w:sz w:val="18"/>
          <w:szCs w:val="18"/>
          <w:lang w:eastAsia="ru-RU"/>
        </w:rPr>
        <w:t>Массовые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организации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формировании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образа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«вождя»</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мобилизации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населения</w:t>
      </w:r>
      <w:r w:rsidRPr="001D5965">
        <w:rPr>
          <w:rFonts w:ascii="Trebuchet MS" w:eastAsia="Times New Roman" w:hAnsi="Trebuchet MS" w:cs="Times New Roman"/>
          <w:color w:val="000000"/>
          <w:kern w:val="0"/>
          <w:sz w:val="18"/>
          <w:szCs w:val="18"/>
          <w:lang w:eastAsia="ru-RU"/>
        </w:rPr>
        <w:t>... 158</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color w:val="000000"/>
          <w:kern w:val="0"/>
          <w:sz w:val="18"/>
          <w:szCs w:val="18"/>
          <w:lang w:eastAsia="ru-RU"/>
        </w:rPr>
        <w:t xml:space="preserve">2.3. </w:t>
      </w:r>
      <w:r w:rsidRPr="001D5965">
        <w:rPr>
          <w:rFonts w:ascii="Trebuchet MS" w:eastAsia="Times New Roman" w:hAnsi="Trebuchet MS" w:cs="Times New Roman" w:hint="eastAsia"/>
          <w:color w:val="000000"/>
          <w:kern w:val="0"/>
          <w:sz w:val="18"/>
          <w:szCs w:val="18"/>
          <w:lang w:eastAsia="ru-RU"/>
        </w:rPr>
        <w:t>Инсценировка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государственного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траура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общественные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реакции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на</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смерть</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Сталина</w:t>
      </w:r>
      <w:r w:rsidRPr="001D5965">
        <w:rPr>
          <w:rFonts w:ascii="Trebuchet MS" w:eastAsia="Times New Roman" w:hAnsi="Trebuchet MS" w:cs="Times New Roman"/>
          <w:color w:val="000000"/>
          <w:kern w:val="0"/>
          <w:sz w:val="18"/>
          <w:szCs w:val="18"/>
          <w:lang w:eastAsia="ru-RU"/>
        </w:rPr>
        <w:t>... 172</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color w:val="000000"/>
          <w:kern w:val="0"/>
          <w:sz w:val="18"/>
          <w:szCs w:val="18"/>
          <w:lang w:eastAsia="ru-RU"/>
        </w:rPr>
        <w:t xml:space="preserve">2.4. </w:t>
      </w:r>
      <w:r w:rsidRPr="001D5965">
        <w:rPr>
          <w:rFonts w:ascii="Trebuchet MS" w:eastAsia="Times New Roman" w:hAnsi="Trebuchet MS" w:cs="Times New Roman" w:hint="eastAsia"/>
          <w:color w:val="000000"/>
          <w:kern w:val="0"/>
          <w:sz w:val="18"/>
          <w:szCs w:val="18"/>
          <w:lang w:eastAsia="ru-RU"/>
        </w:rPr>
        <w:t>Границы</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общественного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мнения</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репрессивные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механизмы</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контроля</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социального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дисциплинирования</w:t>
      </w:r>
      <w:r w:rsidRPr="001D5965">
        <w:rPr>
          <w:rFonts w:ascii="Trebuchet MS" w:eastAsia="Times New Roman" w:hAnsi="Trebuchet MS" w:cs="Times New Roman"/>
          <w:color w:val="000000"/>
          <w:kern w:val="0"/>
          <w:sz w:val="18"/>
          <w:szCs w:val="18"/>
          <w:lang w:eastAsia="ru-RU"/>
        </w:rPr>
        <w:t>... 186</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Глава</w:t>
      </w:r>
      <w:r w:rsidRPr="001D5965">
        <w:rPr>
          <w:rFonts w:ascii="Trebuchet MS" w:eastAsia="Times New Roman" w:hAnsi="Trebuchet MS" w:cs="Times New Roman"/>
          <w:color w:val="000000"/>
          <w:kern w:val="0"/>
          <w:sz w:val="18"/>
          <w:szCs w:val="18"/>
          <w:lang w:eastAsia="ru-RU"/>
        </w:rPr>
        <w:t xml:space="preserve"> III. </w:t>
      </w:r>
      <w:r w:rsidRPr="001D5965">
        <w:rPr>
          <w:rFonts w:ascii="Trebuchet MS" w:eastAsia="Times New Roman" w:hAnsi="Trebuchet MS" w:cs="Times New Roman" w:hint="eastAsia"/>
          <w:color w:val="000000"/>
          <w:kern w:val="0"/>
          <w:sz w:val="18"/>
          <w:szCs w:val="18"/>
          <w:lang w:eastAsia="ru-RU"/>
        </w:rPr>
        <w:t>Влияние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доклада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Хрущева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культе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личности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его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последствиях»</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на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ревизию</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образа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Сталина</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ГДР</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w:t>
      </w:r>
      <w:r w:rsidRPr="001D5965">
        <w:rPr>
          <w:rFonts w:ascii="Trebuchet MS" w:eastAsia="Times New Roman" w:hAnsi="Trebuchet MS" w:cs="Times New Roman"/>
          <w:color w:val="000000"/>
          <w:kern w:val="0"/>
          <w:sz w:val="18"/>
          <w:szCs w:val="18"/>
          <w:lang w:eastAsia="ru-RU"/>
        </w:rPr>
        <w:t xml:space="preserve">1. </w:t>
      </w:r>
      <w:r w:rsidRPr="001D5965">
        <w:rPr>
          <w:rFonts w:ascii="Trebuchet MS" w:eastAsia="Times New Roman" w:hAnsi="Trebuchet MS" w:cs="Times New Roman" w:hint="eastAsia"/>
          <w:color w:val="000000"/>
          <w:kern w:val="0"/>
          <w:sz w:val="18"/>
          <w:szCs w:val="18"/>
          <w:lang w:eastAsia="ru-RU"/>
        </w:rPr>
        <w:t>Внутрипартийные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дискуссии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СЕПГ</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культе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личности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принципах</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коллективного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управления</w:t>
      </w:r>
      <w:r w:rsidRPr="001D5965">
        <w:rPr>
          <w:rFonts w:ascii="Trebuchet MS" w:eastAsia="Times New Roman" w:hAnsi="Trebuchet MS" w:cs="Times New Roman"/>
          <w:color w:val="000000"/>
          <w:kern w:val="0"/>
          <w:sz w:val="18"/>
          <w:szCs w:val="18"/>
          <w:lang w:eastAsia="ru-RU"/>
        </w:rPr>
        <w:t>... 201</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w:t>
      </w:r>
      <w:r w:rsidRPr="001D5965">
        <w:rPr>
          <w:rFonts w:ascii="Trebuchet MS" w:eastAsia="Times New Roman" w:hAnsi="Trebuchet MS" w:cs="Times New Roman"/>
          <w:color w:val="000000"/>
          <w:kern w:val="0"/>
          <w:sz w:val="18"/>
          <w:szCs w:val="18"/>
          <w:lang w:eastAsia="ru-RU"/>
        </w:rPr>
        <w:t xml:space="preserve">2. </w:t>
      </w:r>
      <w:r w:rsidRPr="001D5965">
        <w:rPr>
          <w:rFonts w:ascii="Trebuchet MS" w:eastAsia="Times New Roman" w:hAnsi="Trebuchet MS" w:cs="Times New Roman" w:hint="eastAsia"/>
          <w:color w:val="000000"/>
          <w:kern w:val="0"/>
          <w:sz w:val="18"/>
          <w:szCs w:val="18"/>
          <w:lang w:eastAsia="ru-RU"/>
        </w:rPr>
        <w:t>Общественные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реакции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свете</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дискуссий</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по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«вопросу</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о</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Сталине»</w:t>
      </w:r>
      <w:r w:rsidRPr="001D5965">
        <w:rPr>
          <w:rFonts w:ascii="Trebuchet MS" w:eastAsia="Times New Roman" w:hAnsi="Trebuchet MS" w:cs="Times New Roman"/>
          <w:color w:val="000000"/>
          <w:kern w:val="0"/>
          <w:sz w:val="18"/>
          <w:szCs w:val="18"/>
          <w:lang w:eastAsia="ru-RU"/>
        </w:rPr>
        <w:t>... 217</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Заключение</w:t>
      </w:r>
      <w:r w:rsidRPr="001D5965">
        <w:rPr>
          <w:rFonts w:ascii="Trebuchet MS" w:eastAsia="Times New Roman" w:hAnsi="Trebuchet MS" w:cs="Times New Roman"/>
          <w:color w:val="000000"/>
          <w:kern w:val="0"/>
          <w:sz w:val="18"/>
          <w:szCs w:val="18"/>
          <w:lang w:eastAsia="ru-RU"/>
        </w:rPr>
        <w:t>... 235</w:t>
      </w:r>
    </w:p>
    <w:p w:rsidR="001D5965" w:rsidRPr="001D5965" w:rsidRDefault="001D5965" w:rsidP="001D5965">
      <w:pPr>
        <w:rPr>
          <w:rFonts w:ascii="Trebuchet MS" w:eastAsia="Times New Roman" w:hAnsi="Trebuchet MS" w:cs="Times New Roman"/>
          <w:color w:val="000000"/>
          <w:kern w:val="0"/>
          <w:sz w:val="18"/>
          <w:szCs w:val="18"/>
          <w:lang w:eastAsia="ru-RU"/>
        </w:rPr>
      </w:pPr>
    </w:p>
    <w:p w:rsidR="001D5965" w:rsidRPr="001D5965" w:rsidRDefault="001D5965" w:rsidP="001D5965">
      <w:pPr>
        <w:rPr>
          <w:rFonts w:ascii="Trebuchet MS" w:eastAsia="Times New Roman" w:hAnsi="Trebuchet MS" w:cs="Times New Roman"/>
          <w:color w:val="000000"/>
          <w:kern w:val="0"/>
          <w:sz w:val="18"/>
          <w:szCs w:val="18"/>
          <w:lang w:eastAsia="ru-RU"/>
        </w:rPr>
      </w:pPr>
      <w:r w:rsidRPr="001D5965">
        <w:rPr>
          <w:rFonts w:ascii="Trebuchet MS" w:eastAsia="Times New Roman" w:hAnsi="Trebuchet MS" w:cs="Times New Roman" w:hint="eastAsia"/>
          <w:color w:val="000000"/>
          <w:kern w:val="0"/>
          <w:sz w:val="18"/>
          <w:szCs w:val="18"/>
          <w:lang w:eastAsia="ru-RU"/>
        </w:rPr>
        <w:t>Список</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использованных</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источников</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и</w:t>
      </w:r>
      <w:r w:rsidRPr="001D5965">
        <w:rPr>
          <w:rFonts w:ascii="Trebuchet MS" w:eastAsia="Times New Roman" w:hAnsi="Trebuchet MS" w:cs="Times New Roman"/>
          <w:color w:val="000000"/>
          <w:kern w:val="0"/>
          <w:sz w:val="18"/>
          <w:szCs w:val="18"/>
          <w:lang w:eastAsia="ru-RU"/>
        </w:rPr>
        <w:t xml:space="preserve"> </w:t>
      </w:r>
      <w:r w:rsidRPr="001D5965">
        <w:rPr>
          <w:rFonts w:ascii="Trebuchet MS" w:eastAsia="Times New Roman" w:hAnsi="Trebuchet MS" w:cs="Times New Roman" w:hint="eastAsia"/>
          <w:color w:val="000000"/>
          <w:kern w:val="0"/>
          <w:sz w:val="18"/>
          <w:szCs w:val="18"/>
          <w:lang w:eastAsia="ru-RU"/>
        </w:rPr>
        <w:t>литературы</w:t>
      </w:r>
      <w:r w:rsidRPr="001D5965">
        <w:rPr>
          <w:rFonts w:ascii="Trebuchet MS" w:eastAsia="Times New Roman" w:hAnsi="Trebuchet MS" w:cs="Times New Roman"/>
          <w:color w:val="000000"/>
          <w:kern w:val="0"/>
          <w:sz w:val="18"/>
          <w:szCs w:val="18"/>
          <w:lang w:eastAsia="ru-RU"/>
        </w:rPr>
        <w:t>... 242</w:t>
      </w:r>
    </w:p>
    <w:p w:rsidR="001D5965" w:rsidRPr="001D5965" w:rsidRDefault="001D5965" w:rsidP="001D5965">
      <w:pPr>
        <w:rPr>
          <w:rFonts w:ascii="Trebuchet MS" w:eastAsia="Times New Roman" w:hAnsi="Trebuchet MS" w:cs="Times New Roman"/>
          <w:color w:val="000000"/>
          <w:kern w:val="0"/>
          <w:sz w:val="18"/>
          <w:szCs w:val="18"/>
          <w:lang w:eastAsia="ru-RU"/>
        </w:rPr>
      </w:pPr>
    </w:p>
    <w:p w:rsidR="00CF31FE" w:rsidRPr="001D5965" w:rsidRDefault="001D5965" w:rsidP="001D5965">
      <w:r w:rsidRPr="001D5965">
        <w:rPr>
          <w:rFonts w:ascii="Trebuchet MS" w:eastAsia="Times New Roman" w:hAnsi="Trebuchet MS" w:cs="Times New Roman" w:hint="eastAsia"/>
          <w:color w:val="000000"/>
          <w:kern w:val="0"/>
          <w:sz w:val="18"/>
          <w:szCs w:val="18"/>
          <w:lang w:eastAsia="ru-RU"/>
        </w:rPr>
        <w:t>Приложение</w:t>
      </w:r>
      <w:r w:rsidRPr="001D5965">
        <w:rPr>
          <w:rFonts w:ascii="Trebuchet MS" w:eastAsia="Times New Roman" w:hAnsi="Trebuchet MS" w:cs="Times New Roman"/>
          <w:color w:val="000000"/>
          <w:kern w:val="0"/>
          <w:sz w:val="18"/>
          <w:szCs w:val="18"/>
          <w:lang w:eastAsia="ru-RU"/>
        </w:rPr>
        <w:t>... 279</w:t>
      </w:r>
      <w:bookmarkStart w:id="0" w:name="_GoBack"/>
      <w:bookmarkEnd w:id="0"/>
    </w:p>
    <w:sectPr w:rsidR="00CF31FE" w:rsidRPr="001D596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203" w:rsidRDefault="00EF7203">
      <w:pPr>
        <w:spacing w:after="0" w:line="240" w:lineRule="auto"/>
      </w:pPr>
      <w:r>
        <w:separator/>
      </w:r>
    </w:p>
  </w:endnote>
  <w:endnote w:type="continuationSeparator" w:id="0">
    <w:p w:rsidR="00EF7203" w:rsidRDefault="00EF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203" w:rsidRDefault="00EF7203"/>
    <w:p w:rsidR="00EF7203" w:rsidRDefault="00EF7203"/>
    <w:p w:rsidR="00EF7203" w:rsidRDefault="00EF7203"/>
    <w:p w:rsidR="00EF7203" w:rsidRDefault="00EF7203"/>
    <w:p w:rsidR="00EF7203" w:rsidRDefault="00EF7203"/>
    <w:p w:rsidR="00EF7203" w:rsidRDefault="00EF7203"/>
    <w:p w:rsidR="00EF7203" w:rsidRDefault="00EF720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203" w:rsidRDefault="00EF7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F7203" w:rsidRDefault="00EF72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F7203" w:rsidRDefault="00EF7203"/>
    <w:p w:rsidR="00EF7203" w:rsidRDefault="00EF7203"/>
    <w:p w:rsidR="00EF7203" w:rsidRDefault="00EF720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203" w:rsidRDefault="00EF7203"/>
                          <w:p w:rsidR="00EF7203" w:rsidRDefault="00EF720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F7203" w:rsidRDefault="00EF7203"/>
                    <w:p w:rsidR="00EF7203" w:rsidRDefault="00EF720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F7203" w:rsidRDefault="00EF7203"/>
    <w:p w:rsidR="00EF7203" w:rsidRDefault="00EF7203">
      <w:pPr>
        <w:rPr>
          <w:sz w:val="2"/>
          <w:szCs w:val="2"/>
        </w:rPr>
      </w:pPr>
    </w:p>
    <w:p w:rsidR="00EF7203" w:rsidRDefault="00EF7203"/>
    <w:p w:rsidR="00EF7203" w:rsidRDefault="00EF7203">
      <w:pPr>
        <w:spacing w:after="0" w:line="240" w:lineRule="auto"/>
      </w:pPr>
    </w:p>
  </w:footnote>
  <w:footnote w:type="continuationSeparator" w:id="0">
    <w:p w:rsidR="00EF7203" w:rsidRDefault="00EF7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03"/>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DA7E6-918D-4252-9CF1-0B430DA7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27656</TotalTime>
  <Pages>2</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2051</cp:revision>
  <cp:lastPrinted>2009-02-06T05:36:00Z</cp:lastPrinted>
  <dcterms:created xsi:type="dcterms:W3CDTF">2023-09-07T12:38:00Z</dcterms:created>
  <dcterms:modified xsi:type="dcterms:W3CDTF">2023-12-13T09:46:00Z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