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3AB10" w14:textId="5BAFCD94" w:rsidR="00803257" w:rsidRDefault="00775841" w:rsidP="00775841">
      <w:r w:rsidRPr="00775841">
        <w:rPr>
          <w:rFonts w:hint="eastAsia"/>
        </w:rPr>
        <w:t>Гулевич</w:t>
      </w:r>
      <w:r w:rsidRPr="00775841">
        <w:t xml:space="preserve"> </w:t>
      </w:r>
      <w:r w:rsidRPr="00775841">
        <w:rPr>
          <w:rFonts w:hint="eastAsia"/>
        </w:rPr>
        <w:t>Татьяна</w:t>
      </w:r>
      <w:r w:rsidRPr="00775841">
        <w:t xml:space="preserve"> </w:t>
      </w:r>
      <w:r w:rsidRPr="00775841">
        <w:rPr>
          <w:rFonts w:hint="eastAsia"/>
        </w:rPr>
        <w:t>Сергеевна</w:t>
      </w:r>
      <w:r>
        <w:t xml:space="preserve"> </w:t>
      </w:r>
      <w:r w:rsidRPr="00775841">
        <w:rPr>
          <w:rFonts w:hint="eastAsia"/>
        </w:rPr>
        <w:t>Когнитивно</w:t>
      </w:r>
      <w:r w:rsidRPr="00775841">
        <w:t>-</w:t>
      </w:r>
      <w:r w:rsidRPr="00775841">
        <w:rPr>
          <w:rFonts w:hint="eastAsia"/>
        </w:rPr>
        <w:t>семантические</w:t>
      </w:r>
      <w:r w:rsidRPr="00775841">
        <w:t xml:space="preserve"> </w:t>
      </w:r>
      <w:r w:rsidRPr="00775841">
        <w:rPr>
          <w:rFonts w:hint="eastAsia"/>
        </w:rPr>
        <w:t>характеристики</w:t>
      </w:r>
      <w:r w:rsidRPr="00775841">
        <w:t xml:space="preserve"> </w:t>
      </w:r>
      <w:r w:rsidRPr="00775841">
        <w:rPr>
          <w:rFonts w:hint="eastAsia"/>
        </w:rPr>
        <w:t>предложной</w:t>
      </w:r>
      <w:r w:rsidRPr="00775841">
        <w:t xml:space="preserve"> </w:t>
      </w:r>
      <w:r w:rsidRPr="00775841">
        <w:rPr>
          <w:rFonts w:hint="eastAsia"/>
        </w:rPr>
        <w:t>группы</w:t>
      </w:r>
      <w:r w:rsidRPr="00775841">
        <w:t xml:space="preserve"> </w:t>
      </w:r>
      <w:r w:rsidRPr="00775841">
        <w:rPr>
          <w:rFonts w:hint="eastAsia"/>
        </w:rPr>
        <w:t>в</w:t>
      </w:r>
      <w:r w:rsidRPr="00775841">
        <w:t xml:space="preserve"> </w:t>
      </w:r>
      <w:r w:rsidRPr="00775841">
        <w:rPr>
          <w:rFonts w:hint="eastAsia"/>
        </w:rPr>
        <w:t>функции</w:t>
      </w:r>
      <w:r w:rsidRPr="00775841">
        <w:t xml:space="preserve"> </w:t>
      </w:r>
      <w:r w:rsidRPr="00775841">
        <w:rPr>
          <w:rFonts w:hint="eastAsia"/>
        </w:rPr>
        <w:t>комплемента</w:t>
      </w:r>
      <w:r w:rsidRPr="00775841">
        <w:t xml:space="preserve"> </w:t>
      </w:r>
      <w:r w:rsidRPr="00775841">
        <w:rPr>
          <w:rFonts w:hint="eastAsia"/>
        </w:rPr>
        <w:t>в</w:t>
      </w:r>
      <w:r w:rsidRPr="00775841">
        <w:t xml:space="preserve"> </w:t>
      </w:r>
      <w:r w:rsidRPr="00775841">
        <w:rPr>
          <w:rFonts w:hint="eastAsia"/>
        </w:rPr>
        <w:t>английском</w:t>
      </w:r>
      <w:r w:rsidRPr="00775841">
        <w:t xml:space="preserve"> </w:t>
      </w:r>
      <w:r w:rsidRPr="00775841">
        <w:rPr>
          <w:rFonts w:hint="eastAsia"/>
        </w:rPr>
        <w:t>языке</w:t>
      </w:r>
    </w:p>
    <w:p w14:paraId="30831430" w14:textId="77777777" w:rsidR="00775841" w:rsidRDefault="00775841" w:rsidP="00775841">
      <w:r>
        <w:rPr>
          <w:rFonts w:hint="eastAsia"/>
        </w:rPr>
        <w:t>ОГЛАВЛЕНИЕ</w:t>
      </w:r>
      <w:r>
        <w:t xml:space="preserve"> </w:t>
      </w:r>
      <w:r>
        <w:rPr>
          <w:rFonts w:hint="eastAsia"/>
        </w:rPr>
        <w:t>ДИССЕРТАЦИИ</w:t>
      </w:r>
    </w:p>
    <w:p w14:paraId="2FAA314E" w14:textId="77777777" w:rsidR="00775841" w:rsidRDefault="00775841" w:rsidP="00775841">
      <w:r>
        <w:rPr>
          <w:rFonts w:hint="eastAsia"/>
        </w:rPr>
        <w:t>кандидат</w:t>
      </w:r>
      <w:r>
        <w:t xml:space="preserve"> </w:t>
      </w:r>
      <w:r>
        <w:rPr>
          <w:rFonts w:hint="eastAsia"/>
        </w:rPr>
        <w:t>наук</w:t>
      </w:r>
      <w:r>
        <w:t xml:space="preserve"> </w:t>
      </w:r>
      <w:r>
        <w:rPr>
          <w:rFonts w:hint="eastAsia"/>
        </w:rPr>
        <w:t>Гулевич</w:t>
      </w:r>
      <w:r>
        <w:t xml:space="preserve"> </w:t>
      </w:r>
      <w:r>
        <w:rPr>
          <w:rFonts w:hint="eastAsia"/>
        </w:rPr>
        <w:t>Татьяна</w:t>
      </w:r>
      <w:r>
        <w:t xml:space="preserve"> </w:t>
      </w:r>
      <w:r>
        <w:rPr>
          <w:rFonts w:hint="eastAsia"/>
        </w:rPr>
        <w:t>Сергеевна</w:t>
      </w:r>
    </w:p>
    <w:p w14:paraId="2F325C32" w14:textId="77777777" w:rsidR="00775841" w:rsidRDefault="00775841" w:rsidP="00775841">
      <w:r>
        <w:rPr>
          <w:rFonts w:hint="eastAsia"/>
        </w:rPr>
        <w:t>ВВЕДЕНИЕ</w:t>
      </w:r>
    </w:p>
    <w:p w14:paraId="3A07C25B" w14:textId="77777777" w:rsidR="00775841" w:rsidRDefault="00775841" w:rsidP="00775841"/>
    <w:p w14:paraId="56B7EEE1" w14:textId="77777777" w:rsidR="00775841" w:rsidRDefault="00775841" w:rsidP="00775841">
      <w:r>
        <w:rPr>
          <w:rFonts w:hint="eastAsia"/>
        </w:rPr>
        <w:t>ГЛАВА</w:t>
      </w:r>
      <w:r>
        <w:t xml:space="preserve"> I. </w:t>
      </w:r>
      <w:r>
        <w:rPr>
          <w:rFonts w:hint="eastAsia"/>
        </w:rPr>
        <w:t>ПРОБЛЕМА</w:t>
      </w:r>
      <w:r>
        <w:t xml:space="preserve"> </w:t>
      </w:r>
      <w:r>
        <w:rPr>
          <w:rFonts w:hint="eastAsia"/>
        </w:rPr>
        <w:t>СЛОВОСОЧЕТАНИЯ</w:t>
      </w:r>
      <w:r>
        <w:t xml:space="preserve"> </w:t>
      </w:r>
      <w:r>
        <w:rPr>
          <w:rFonts w:hint="eastAsia"/>
        </w:rPr>
        <w:t>В</w:t>
      </w:r>
      <w:r>
        <w:t xml:space="preserve"> </w:t>
      </w:r>
      <w:r>
        <w:rPr>
          <w:rFonts w:hint="eastAsia"/>
        </w:rPr>
        <w:t>ЛИНГВИСТИКЕ</w:t>
      </w:r>
    </w:p>
    <w:p w14:paraId="69541510" w14:textId="77777777" w:rsidR="00775841" w:rsidRDefault="00775841" w:rsidP="00775841"/>
    <w:p w14:paraId="59B8F328" w14:textId="77777777" w:rsidR="00775841" w:rsidRDefault="00775841" w:rsidP="00775841">
      <w:r>
        <w:t xml:space="preserve">1.1. </w:t>
      </w:r>
      <w:r>
        <w:rPr>
          <w:rFonts w:hint="eastAsia"/>
        </w:rPr>
        <w:t>Теория</w:t>
      </w:r>
      <w:r>
        <w:t xml:space="preserve"> </w:t>
      </w:r>
      <w:r>
        <w:rPr>
          <w:rFonts w:hint="eastAsia"/>
        </w:rPr>
        <w:t>словосочетания</w:t>
      </w:r>
      <w:r>
        <w:t xml:space="preserve"> </w:t>
      </w:r>
      <w:r>
        <w:rPr>
          <w:rFonts w:hint="eastAsia"/>
        </w:rPr>
        <w:t>в</w:t>
      </w:r>
      <w:r>
        <w:t xml:space="preserve"> </w:t>
      </w:r>
      <w:r>
        <w:rPr>
          <w:rFonts w:hint="eastAsia"/>
        </w:rPr>
        <w:t>отечественном</w:t>
      </w:r>
      <w:r>
        <w:t xml:space="preserve"> </w:t>
      </w:r>
      <w:r>
        <w:rPr>
          <w:rFonts w:hint="eastAsia"/>
        </w:rPr>
        <w:t>языкознании</w:t>
      </w:r>
    </w:p>
    <w:p w14:paraId="27553866" w14:textId="77777777" w:rsidR="00775841" w:rsidRDefault="00775841" w:rsidP="00775841"/>
    <w:p w14:paraId="0B6165FE" w14:textId="77777777" w:rsidR="00775841" w:rsidRDefault="00775841" w:rsidP="00775841">
      <w:r>
        <w:t xml:space="preserve">1.2. </w:t>
      </w:r>
      <w:r>
        <w:rPr>
          <w:rFonts w:hint="eastAsia"/>
        </w:rPr>
        <w:t>Теория</w:t>
      </w:r>
      <w:r>
        <w:t xml:space="preserve"> </w:t>
      </w:r>
      <w:r>
        <w:rPr>
          <w:rFonts w:hint="eastAsia"/>
        </w:rPr>
        <w:t>словосочетания</w:t>
      </w:r>
      <w:r>
        <w:t xml:space="preserve"> </w:t>
      </w:r>
      <w:r>
        <w:rPr>
          <w:rFonts w:hint="eastAsia"/>
        </w:rPr>
        <w:t>в</w:t>
      </w:r>
      <w:r>
        <w:t xml:space="preserve"> </w:t>
      </w:r>
      <w:r>
        <w:rPr>
          <w:rFonts w:hint="eastAsia"/>
        </w:rPr>
        <w:t>зарубежной</w:t>
      </w:r>
      <w:r>
        <w:t xml:space="preserve"> </w:t>
      </w:r>
      <w:r>
        <w:rPr>
          <w:rFonts w:hint="eastAsia"/>
        </w:rPr>
        <w:t>лингвистике</w:t>
      </w:r>
    </w:p>
    <w:p w14:paraId="329278F2" w14:textId="77777777" w:rsidR="00775841" w:rsidRDefault="00775841" w:rsidP="00775841"/>
    <w:p w14:paraId="3836B42E" w14:textId="77777777" w:rsidR="00775841" w:rsidRDefault="00775841" w:rsidP="00775841">
      <w:r>
        <w:t xml:space="preserve">1.2.1. </w:t>
      </w:r>
      <w:r>
        <w:rPr>
          <w:rFonts w:hint="eastAsia"/>
        </w:rPr>
        <w:t>Словосочетание</w:t>
      </w:r>
      <w:r>
        <w:t xml:space="preserve"> </w:t>
      </w:r>
      <w:r>
        <w:rPr>
          <w:rFonts w:hint="eastAsia"/>
        </w:rPr>
        <w:t>в</w:t>
      </w:r>
      <w:r>
        <w:t xml:space="preserve"> </w:t>
      </w:r>
      <w:r>
        <w:rPr>
          <w:rFonts w:hint="eastAsia"/>
        </w:rPr>
        <w:t>теориях</w:t>
      </w:r>
      <w:r>
        <w:t xml:space="preserve"> </w:t>
      </w:r>
      <w:r>
        <w:rPr>
          <w:rFonts w:hint="eastAsia"/>
        </w:rPr>
        <w:t>классического</w:t>
      </w:r>
    </w:p>
    <w:p w14:paraId="25AB2181" w14:textId="77777777" w:rsidR="00775841" w:rsidRDefault="00775841" w:rsidP="00775841"/>
    <w:p w14:paraId="31310EB5" w14:textId="77777777" w:rsidR="00775841" w:rsidRDefault="00775841" w:rsidP="00775841">
      <w:r>
        <w:rPr>
          <w:rFonts w:hint="eastAsia"/>
        </w:rPr>
        <w:t>и</w:t>
      </w:r>
      <w:r>
        <w:t xml:space="preserve"> </w:t>
      </w:r>
      <w:r>
        <w:rPr>
          <w:rFonts w:hint="eastAsia"/>
        </w:rPr>
        <w:t>структурного</w:t>
      </w:r>
      <w:r>
        <w:t xml:space="preserve"> </w:t>
      </w:r>
      <w:r>
        <w:rPr>
          <w:rFonts w:hint="eastAsia"/>
        </w:rPr>
        <w:t>синтаксиса</w:t>
      </w:r>
    </w:p>
    <w:p w14:paraId="420DFC1D" w14:textId="77777777" w:rsidR="00775841" w:rsidRDefault="00775841" w:rsidP="00775841"/>
    <w:p w14:paraId="2D8DAD84" w14:textId="77777777" w:rsidR="00775841" w:rsidRDefault="00775841" w:rsidP="00775841">
      <w:r>
        <w:t xml:space="preserve">1.2.2. </w:t>
      </w:r>
      <w:r>
        <w:rPr>
          <w:rFonts w:hint="eastAsia"/>
        </w:rPr>
        <w:t>Словосочетание</w:t>
      </w:r>
      <w:r>
        <w:t xml:space="preserve"> </w:t>
      </w:r>
      <w:r>
        <w:rPr>
          <w:rFonts w:hint="eastAsia"/>
        </w:rPr>
        <w:t>в</w:t>
      </w:r>
      <w:r>
        <w:t xml:space="preserve"> </w:t>
      </w:r>
      <w:r>
        <w:rPr>
          <w:rFonts w:hint="eastAsia"/>
        </w:rPr>
        <w:t>генеративных</w:t>
      </w:r>
      <w:r>
        <w:t xml:space="preserve"> </w:t>
      </w:r>
      <w:r>
        <w:rPr>
          <w:rFonts w:hint="eastAsia"/>
        </w:rPr>
        <w:t>теориях</w:t>
      </w:r>
    </w:p>
    <w:p w14:paraId="2F4677A6" w14:textId="77777777" w:rsidR="00775841" w:rsidRDefault="00775841" w:rsidP="00775841"/>
    <w:p w14:paraId="3D68D4DA" w14:textId="77777777" w:rsidR="00775841" w:rsidRDefault="00775841" w:rsidP="00775841">
      <w:r>
        <w:t xml:space="preserve">1.2.3. </w:t>
      </w:r>
      <w:r>
        <w:rPr>
          <w:rFonts w:hint="eastAsia"/>
        </w:rPr>
        <w:t>Словосочетание</w:t>
      </w:r>
      <w:r>
        <w:t xml:space="preserve"> </w:t>
      </w:r>
      <w:r>
        <w:rPr>
          <w:rFonts w:hint="eastAsia"/>
        </w:rPr>
        <w:t>в</w:t>
      </w:r>
      <w:r>
        <w:t xml:space="preserve"> </w:t>
      </w:r>
      <w:r>
        <w:rPr>
          <w:rFonts w:hint="eastAsia"/>
        </w:rPr>
        <w:t>теориях</w:t>
      </w:r>
      <w:r>
        <w:t xml:space="preserve"> </w:t>
      </w:r>
      <w:r>
        <w:rPr>
          <w:rFonts w:hint="eastAsia"/>
        </w:rPr>
        <w:t>функционального</w:t>
      </w:r>
    </w:p>
    <w:p w14:paraId="79BA75D9" w14:textId="77777777" w:rsidR="00775841" w:rsidRDefault="00775841" w:rsidP="00775841"/>
    <w:p w14:paraId="0148110E" w14:textId="77777777" w:rsidR="00775841" w:rsidRDefault="00775841" w:rsidP="00775841">
      <w:r>
        <w:rPr>
          <w:rFonts w:hint="eastAsia"/>
        </w:rPr>
        <w:t>и</w:t>
      </w:r>
      <w:r>
        <w:t xml:space="preserve"> </w:t>
      </w:r>
      <w:r>
        <w:rPr>
          <w:rFonts w:hint="eastAsia"/>
        </w:rPr>
        <w:t>семантического</w:t>
      </w:r>
      <w:r>
        <w:t xml:space="preserve"> </w:t>
      </w:r>
      <w:r>
        <w:rPr>
          <w:rFonts w:hint="eastAsia"/>
        </w:rPr>
        <w:t>синтаксиса</w:t>
      </w:r>
    </w:p>
    <w:p w14:paraId="44C2E615" w14:textId="77777777" w:rsidR="00775841" w:rsidRDefault="00775841" w:rsidP="00775841"/>
    <w:p w14:paraId="04017C9D" w14:textId="77777777" w:rsidR="00775841" w:rsidRDefault="00775841" w:rsidP="00775841">
      <w:r>
        <w:t xml:space="preserve">1.3. </w:t>
      </w:r>
      <w:r>
        <w:rPr>
          <w:rFonts w:hint="eastAsia"/>
        </w:rPr>
        <w:t>Когнитивный</w:t>
      </w:r>
      <w:r>
        <w:t xml:space="preserve"> </w:t>
      </w:r>
      <w:r>
        <w:rPr>
          <w:rFonts w:hint="eastAsia"/>
        </w:rPr>
        <w:t>подход</w:t>
      </w:r>
      <w:r>
        <w:t xml:space="preserve"> </w:t>
      </w:r>
      <w:r>
        <w:rPr>
          <w:rFonts w:hint="eastAsia"/>
        </w:rPr>
        <w:t>в</w:t>
      </w:r>
      <w:r>
        <w:t xml:space="preserve"> </w:t>
      </w:r>
      <w:r>
        <w:rPr>
          <w:rFonts w:hint="eastAsia"/>
        </w:rPr>
        <w:t>исследовании</w:t>
      </w:r>
      <w:r>
        <w:t xml:space="preserve"> </w:t>
      </w:r>
      <w:r>
        <w:rPr>
          <w:rFonts w:hint="eastAsia"/>
        </w:rPr>
        <w:t>словосочетания</w:t>
      </w:r>
    </w:p>
    <w:p w14:paraId="48164ED4" w14:textId="77777777" w:rsidR="00775841" w:rsidRDefault="00775841" w:rsidP="00775841"/>
    <w:p w14:paraId="1ADAF2E9" w14:textId="77777777" w:rsidR="00775841" w:rsidRDefault="00775841" w:rsidP="00775841">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5CA58A97" w14:textId="77777777" w:rsidR="00775841" w:rsidRDefault="00775841" w:rsidP="00775841"/>
    <w:p w14:paraId="55C2BAAA" w14:textId="77777777" w:rsidR="00775841" w:rsidRDefault="00775841" w:rsidP="00775841">
      <w:r>
        <w:rPr>
          <w:rFonts w:hint="eastAsia"/>
        </w:rPr>
        <w:t>ГЛАВА</w:t>
      </w:r>
      <w:r>
        <w:t xml:space="preserve"> II. </w:t>
      </w:r>
      <w:r>
        <w:rPr>
          <w:rFonts w:hint="eastAsia"/>
        </w:rPr>
        <w:t>СЕМАНТИКО</w:t>
      </w:r>
      <w:r>
        <w:t>-</w:t>
      </w:r>
      <w:r>
        <w:rPr>
          <w:rFonts w:hint="eastAsia"/>
        </w:rPr>
        <w:t>СИНТАКСИЧЕСКИЕ</w:t>
      </w:r>
      <w:r>
        <w:t xml:space="preserve"> </w:t>
      </w:r>
      <w:r>
        <w:rPr>
          <w:rFonts w:hint="eastAsia"/>
        </w:rPr>
        <w:t>ПАРАМЕТРЫ</w:t>
      </w:r>
      <w:r>
        <w:t xml:space="preserve"> </w:t>
      </w:r>
      <w:r>
        <w:rPr>
          <w:rFonts w:hint="eastAsia"/>
        </w:rPr>
        <w:t>ГЛАГОЛЬНОЙ</w:t>
      </w:r>
      <w:r>
        <w:t xml:space="preserve"> </w:t>
      </w:r>
      <w:r>
        <w:rPr>
          <w:rFonts w:hint="eastAsia"/>
        </w:rPr>
        <w:t>И</w:t>
      </w:r>
      <w:r>
        <w:t xml:space="preserve"> </w:t>
      </w:r>
      <w:r>
        <w:rPr>
          <w:rFonts w:hint="eastAsia"/>
        </w:rPr>
        <w:t>ПРЕДЛОЖНОЙ</w:t>
      </w:r>
      <w:r>
        <w:t xml:space="preserve"> </w:t>
      </w:r>
      <w:r>
        <w:rPr>
          <w:rFonts w:hint="eastAsia"/>
        </w:rPr>
        <w:t>ГРУПП</w:t>
      </w:r>
      <w:r>
        <w:t xml:space="preserve"> </w:t>
      </w:r>
      <w:r>
        <w:rPr>
          <w:rFonts w:hint="eastAsia"/>
        </w:rPr>
        <w:t>В</w:t>
      </w:r>
      <w:r>
        <w:t xml:space="preserve"> </w:t>
      </w:r>
      <w:r>
        <w:rPr>
          <w:rFonts w:hint="eastAsia"/>
        </w:rPr>
        <w:t>АНГЛИЙСКОМ</w:t>
      </w:r>
      <w:r>
        <w:t xml:space="preserve"> </w:t>
      </w:r>
      <w:r>
        <w:rPr>
          <w:rFonts w:hint="eastAsia"/>
        </w:rPr>
        <w:t>ЯЗЫКЕ</w:t>
      </w:r>
    </w:p>
    <w:p w14:paraId="2A7FF69B" w14:textId="77777777" w:rsidR="00775841" w:rsidRDefault="00775841" w:rsidP="00775841"/>
    <w:p w14:paraId="0A2472E7" w14:textId="77777777" w:rsidR="00775841" w:rsidRDefault="00775841" w:rsidP="00775841">
      <w:r>
        <w:lastRenderedPageBreak/>
        <w:t xml:space="preserve">2.1. </w:t>
      </w:r>
      <w:r>
        <w:rPr>
          <w:rFonts w:hint="eastAsia"/>
        </w:rPr>
        <w:t>Проблема</w:t>
      </w:r>
      <w:r>
        <w:t xml:space="preserve"> </w:t>
      </w:r>
      <w:r>
        <w:rPr>
          <w:rFonts w:hint="eastAsia"/>
        </w:rPr>
        <w:t>семантической</w:t>
      </w:r>
      <w:r>
        <w:t xml:space="preserve"> </w:t>
      </w:r>
      <w:r>
        <w:rPr>
          <w:rFonts w:hint="eastAsia"/>
        </w:rPr>
        <w:t>классификации</w:t>
      </w:r>
      <w:r>
        <w:t xml:space="preserve"> </w:t>
      </w:r>
      <w:r>
        <w:rPr>
          <w:rFonts w:hint="eastAsia"/>
        </w:rPr>
        <w:t>глаголов</w:t>
      </w:r>
    </w:p>
    <w:p w14:paraId="3358AC2F" w14:textId="77777777" w:rsidR="00775841" w:rsidRDefault="00775841" w:rsidP="00775841"/>
    <w:p w14:paraId="6BD25D9D" w14:textId="77777777" w:rsidR="00775841" w:rsidRDefault="00775841" w:rsidP="00775841">
      <w:r>
        <w:t xml:space="preserve">2.1.1. </w:t>
      </w:r>
      <w:r>
        <w:rPr>
          <w:rFonts w:hint="eastAsia"/>
        </w:rPr>
        <w:t>Валентностный</w:t>
      </w:r>
      <w:r>
        <w:t xml:space="preserve"> </w:t>
      </w:r>
      <w:r>
        <w:rPr>
          <w:rFonts w:hint="eastAsia"/>
        </w:rPr>
        <w:t>подход</w:t>
      </w:r>
      <w:r>
        <w:t xml:space="preserve"> </w:t>
      </w:r>
      <w:r>
        <w:rPr>
          <w:rFonts w:hint="eastAsia"/>
        </w:rPr>
        <w:t>к</w:t>
      </w:r>
      <w:r>
        <w:t xml:space="preserve"> </w:t>
      </w:r>
      <w:r>
        <w:rPr>
          <w:rFonts w:hint="eastAsia"/>
        </w:rPr>
        <w:t>классификации</w:t>
      </w:r>
      <w:r>
        <w:t xml:space="preserve"> </w:t>
      </w:r>
      <w:r>
        <w:rPr>
          <w:rFonts w:hint="eastAsia"/>
        </w:rPr>
        <w:t>глаголов</w:t>
      </w:r>
    </w:p>
    <w:p w14:paraId="005E4860" w14:textId="77777777" w:rsidR="00775841" w:rsidRDefault="00775841" w:rsidP="00775841"/>
    <w:p w14:paraId="3C0B3390" w14:textId="77777777" w:rsidR="00775841" w:rsidRDefault="00775841" w:rsidP="00775841">
      <w:r>
        <w:t xml:space="preserve">2.1.2. </w:t>
      </w:r>
      <w:r>
        <w:rPr>
          <w:rFonts w:hint="eastAsia"/>
        </w:rPr>
        <w:t>Классификация</w:t>
      </w:r>
      <w:r>
        <w:t xml:space="preserve"> </w:t>
      </w:r>
      <w:r>
        <w:rPr>
          <w:rFonts w:hint="eastAsia"/>
        </w:rPr>
        <w:t>глаголов</w:t>
      </w:r>
      <w:r>
        <w:t xml:space="preserve"> </w:t>
      </w:r>
      <w:r>
        <w:rPr>
          <w:rFonts w:hint="eastAsia"/>
        </w:rPr>
        <w:t>в</w:t>
      </w:r>
      <w:r>
        <w:t xml:space="preserve"> </w:t>
      </w:r>
      <w:r>
        <w:rPr>
          <w:rFonts w:hint="eastAsia"/>
        </w:rPr>
        <w:t>падежной</w:t>
      </w:r>
      <w:r>
        <w:t xml:space="preserve"> </w:t>
      </w:r>
      <w:r>
        <w:rPr>
          <w:rFonts w:hint="eastAsia"/>
        </w:rPr>
        <w:t>грамматике</w:t>
      </w:r>
    </w:p>
    <w:p w14:paraId="14C5E6FF" w14:textId="77777777" w:rsidR="00775841" w:rsidRDefault="00775841" w:rsidP="00775841"/>
    <w:p w14:paraId="073B71AC" w14:textId="77777777" w:rsidR="00775841" w:rsidRDefault="00775841" w:rsidP="00775841">
      <w:r>
        <w:rPr>
          <w:rFonts w:hint="eastAsia"/>
        </w:rPr>
        <w:t>и</w:t>
      </w:r>
      <w:r>
        <w:t xml:space="preserve"> </w:t>
      </w:r>
      <w:r>
        <w:rPr>
          <w:rFonts w:hint="eastAsia"/>
        </w:rPr>
        <w:t>грамматике</w:t>
      </w:r>
      <w:r>
        <w:t xml:space="preserve"> </w:t>
      </w:r>
      <w:r>
        <w:rPr>
          <w:rFonts w:hint="eastAsia"/>
        </w:rPr>
        <w:t>ролей</w:t>
      </w:r>
      <w:r>
        <w:t xml:space="preserve"> </w:t>
      </w:r>
      <w:r>
        <w:rPr>
          <w:rFonts w:hint="eastAsia"/>
        </w:rPr>
        <w:t>и</w:t>
      </w:r>
      <w:r>
        <w:t xml:space="preserve"> </w:t>
      </w:r>
      <w:r>
        <w:rPr>
          <w:rFonts w:hint="eastAsia"/>
        </w:rPr>
        <w:t>зависимостей</w:t>
      </w:r>
    </w:p>
    <w:p w14:paraId="0E848D55" w14:textId="77777777" w:rsidR="00775841" w:rsidRDefault="00775841" w:rsidP="00775841"/>
    <w:p w14:paraId="0E2EB20D" w14:textId="77777777" w:rsidR="00775841" w:rsidRDefault="00775841" w:rsidP="00775841">
      <w:r>
        <w:t xml:space="preserve">2.1.3. </w:t>
      </w:r>
      <w:r>
        <w:rPr>
          <w:rFonts w:hint="eastAsia"/>
        </w:rPr>
        <w:t>Семантико</w:t>
      </w:r>
      <w:r>
        <w:t>-</w:t>
      </w:r>
      <w:r>
        <w:rPr>
          <w:rFonts w:hint="eastAsia"/>
        </w:rPr>
        <w:t>синтаксическая</w:t>
      </w:r>
      <w:r>
        <w:t xml:space="preserve"> </w:t>
      </w:r>
      <w:r>
        <w:rPr>
          <w:rFonts w:hint="eastAsia"/>
        </w:rPr>
        <w:t>классификация</w:t>
      </w:r>
      <w:r>
        <w:t xml:space="preserve"> </w:t>
      </w:r>
      <w:r>
        <w:rPr>
          <w:rFonts w:hint="eastAsia"/>
        </w:rPr>
        <w:t>глаголов</w:t>
      </w:r>
    </w:p>
    <w:p w14:paraId="30714ABB" w14:textId="77777777" w:rsidR="00775841" w:rsidRDefault="00775841" w:rsidP="00775841"/>
    <w:p w14:paraId="054CAFA5" w14:textId="77777777" w:rsidR="00775841" w:rsidRDefault="00775841" w:rsidP="00775841">
      <w:r>
        <w:rPr>
          <w:rFonts w:hint="eastAsia"/>
        </w:rPr>
        <w:t>по</w:t>
      </w:r>
      <w:r>
        <w:t xml:space="preserve"> </w:t>
      </w:r>
      <w:r>
        <w:rPr>
          <w:rFonts w:hint="eastAsia"/>
        </w:rPr>
        <w:t>принципу</w:t>
      </w:r>
      <w:r>
        <w:t xml:space="preserve"> </w:t>
      </w:r>
      <w:r>
        <w:rPr>
          <w:rFonts w:hint="eastAsia"/>
        </w:rPr>
        <w:t>чередования</w:t>
      </w:r>
      <w:r>
        <w:t xml:space="preserve"> </w:t>
      </w:r>
      <w:r>
        <w:rPr>
          <w:rFonts w:hint="eastAsia"/>
        </w:rPr>
        <w:t>схем</w:t>
      </w:r>
      <w:r>
        <w:t xml:space="preserve"> </w:t>
      </w:r>
      <w:r>
        <w:rPr>
          <w:rFonts w:hint="eastAsia"/>
        </w:rPr>
        <w:t>реализации</w:t>
      </w:r>
      <w:r>
        <w:t xml:space="preserve"> </w:t>
      </w:r>
      <w:r>
        <w:rPr>
          <w:rFonts w:hint="eastAsia"/>
        </w:rPr>
        <w:t>аргументов</w:t>
      </w:r>
    </w:p>
    <w:p w14:paraId="69FAF9E5" w14:textId="77777777" w:rsidR="00775841" w:rsidRDefault="00775841" w:rsidP="00775841"/>
    <w:p w14:paraId="5C51C5CB" w14:textId="77777777" w:rsidR="00775841" w:rsidRDefault="00775841" w:rsidP="00775841">
      <w:r>
        <w:t xml:space="preserve">2.2. </w:t>
      </w:r>
      <w:r>
        <w:rPr>
          <w:rFonts w:hint="eastAsia"/>
        </w:rPr>
        <w:t>Семантические</w:t>
      </w:r>
      <w:r>
        <w:t xml:space="preserve"> </w:t>
      </w:r>
      <w:r>
        <w:rPr>
          <w:rFonts w:hint="eastAsia"/>
        </w:rPr>
        <w:t>роли</w:t>
      </w:r>
      <w:r>
        <w:t xml:space="preserve"> </w:t>
      </w:r>
      <w:r>
        <w:rPr>
          <w:rFonts w:hint="eastAsia"/>
        </w:rPr>
        <w:t>предложной</w:t>
      </w:r>
      <w:r>
        <w:t xml:space="preserve"> </w:t>
      </w:r>
      <w:r>
        <w:rPr>
          <w:rFonts w:hint="eastAsia"/>
        </w:rPr>
        <w:t>группы</w:t>
      </w:r>
      <w:r>
        <w:t xml:space="preserve"> </w:t>
      </w:r>
      <w:r>
        <w:rPr>
          <w:rFonts w:hint="eastAsia"/>
        </w:rPr>
        <w:t>в</w:t>
      </w:r>
      <w:r>
        <w:t xml:space="preserve"> </w:t>
      </w:r>
      <w:r>
        <w:rPr>
          <w:rFonts w:hint="eastAsia"/>
        </w:rPr>
        <w:t>роли</w:t>
      </w:r>
    </w:p>
    <w:p w14:paraId="481DE366" w14:textId="77777777" w:rsidR="00775841" w:rsidRDefault="00775841" w:rsidP="00775841"/>
    <w:p w14:paraId="3DA9940D" w14:textId="77777777" w:rsidR="00775841" w:rsidRDefault="00775841" w:rsidP="00775841">
      <w:r>
        <w:rPr>
          <w:rFonts w:hint="eastAsia"/>
        </w:rPr>
        <w:t>глагольного</w:t>
      </w:r>
      <w:r>
        <w:t xml:space="preserve"> </w:t>
      </w:r>
      <w:r>
        <w:rPr>
          <w:rFonts w:hint="eastAsia"/>
        </w:rPr>
        <w:t>аргумента</w:t>
      </w:r>
    </w:p>
    <w:p w14:paraId="2DA181F4" w14:textId="77777777" w:rsidR="00775841" w:rsidRDefault="00775841" w:rsidP="00775841"/>
    <w:p w14:paraId="28032F34" w14:textId="77777777" w:rsidR="00775841" w:rsidRDefault="00775841" w:rsidP="00775841">
      <w:r>
        <w:t xml:space="preserve">2.3. </w:t>
      </w:r>
      <w:r>
        <w:rPr>
          <w:rFonts w:hint="eastAsia"/>
        </w:rPr>
        <w:t>Структурно</w:t>
      </w:r>
      <w:r>
        <w:t>-</w:t>
      </w:r>
      <w:r>
        <w:rPr>
          <w:rFonts w:hint="eastAsia"/>
        </w:rPr>
        <w:t>семантические</w:t>
      </w:r>
      <w:r>
        <w:t xml:space="preserve"> </w:t>
      </w:r>
      <w:r>
        <w:rPr>
          <w:rFonts w:hint="eastAsia"/>
        </w:rPr>
        <w:t>характеристики</w:t>
      </w:r>
      <w:r>
        <w:t xml:space="preserve"> </w:t>
      </w:r>
      <w:r>
        <w:rPr>
          <w:rFonts w:hint="eastAsia"/>
        </w:rPr>
        <w:t>предложной</w:t>
      </w:r>
      <w:r>
        <w:t xml:space="preserve"> </w:t>
      </w:r>
      <w:r>
        <w:rPr>
          <w:rFonts w:hint="eastAsia"/>
        </w:rPr>
        <w:t>группы</w:t>
      </w:r>
    </w:p>
    <w:p w14:paraId="1D36B542" w14:textId="77777777" w:rsidR="00775841" w:rsidRDefault="00775841" w:rsidP="00775841"/>
    <w:p w14:paraId="56D476DF" w14:textId="77777777" w:rsidR="00775841" w:rsidRDefault="00775841" w:rsidP="00775841">
      <w:r>
        <w:t xml:space="preserve">2.4. </w:t>
      </w:r>
      <w:r>
        <w:rPr>
          <w:rFonts w:hint="eastAsia"/>
        </w:rPr>
        <w:t>Предлоги</w:t>
      </w:r>
      <w:r>
        <w:t xml:space="preserve"> </w:t>
      </w:r>
      <w:r>
        <w:rPr>
          <w:rFonts w:hint="eastAsia"/>
        </w:rPr>
        <w:t>как</w:t>
      </w:r>
      <w:r>
        <w:t xml:space="preserve"> </w:t>
      </w:r>
      <w:r>
        <w:rPr>
          <w:rFonts w:hint="eastAsia"/>
        </w:rPr>
        <w:t>семантические</w:t>
      </w:r>
      <w:r>
        <w:t xml:space="preserve"> </w:t>
      </w:r>
      <w:r>
        <w:rPr>
          <w:rFonts w:hint="eastAsia"/>
        </w:rPr>
        <w:t>предикаты</w:t>
      </w:r>
    </w:p>
    <w:p w14:paraId="2FE1374F" w14:textId="77777777" w:rsidR="00775841" w:rsidRDefault="00775841" w:rsidP="00775841"/>
    <w:p w14:paraId="6E13938F" w14:textId="77777777" w:rsidR="00775841" w:rsidRDefault="00775841" w:rsidP="00775841">
      <w:r>
        <w:t xml:space="preserve">2.5. </w:t>
      </w:r>
      <w:r>
        <w:rPr>
          <w:rFonts w:hint="eastAsia"/>
        </w:rPr>
        <w:t>Проблема</w:t>
      </w:r>
      <w:r>
        <w:t xml:space="preserve"> </w:t>
      </w:r>
      <w:r>
        <w:rPr>
          <w:rFonts w:hint="eastAsia"/>
        </w:rPr>
        <w:t>переходности</w:t>
      </w:r>
      <w:r>
        <w:t xml:space="preserve"> </w:t>
      </w:r>
      <w:r>
        <w:rPr>
          <w:rFonts w:hint="eastAsia"/>
        </w:rPr>
        <w:t>глагола</w:t>
      </w:r>
      <w:r>
        <w:t xml:space="preserve"> </w:t>
      </w:r>
      <w:r>
        <w:rPr>
          <w:rFonts w:hint="eastAsia"/>
        </w:rPr>
        <w:t>и</w:t>
      </w:r>
      <w:r>
        <w:t xml:space="preserve"> </w:t>
      </w:r>
      <w:r>
        <w:rPr>
          <w:rFonts w:hint="eastAsia"/>
        </w:rPr>
        <w:t>морфологический</w:t>
      </w:r>
      <w:r>
        <w:t xml:space="preserve"> </w:t>
      </w:r>
      <w:r>
        <w:rPr>
          <w:rFonts w:hint="eastAsia"/>
        </w:rPr>
        <w:t>статус</w:t>
      </w:r>
      <w:r>
        <w:t xml:space="preserve"> </w:t>
      </w:r>
      <w:r>
        <w:rPr>
          <w:rFonts w:hint="eastAsia"/>
        </w:rPr>
        <w:t>предлога</w:t>
      </w:r>
      <w:r>
        <w:t xml:space="preserve"> </w:t>
      </w:r>
      <w:r>
        <w:rPr>
          <w:rFonts w:hint="eastAsia"/>
        </w:rPr>
        <w:t>в</w:t>
      </w:r>
      <w:r>
        <w:t xml:space="preserve"> </w:t>
      </w:r>
      <w:r>
        <w:rPr>
          <w:rFonts w:hint="eastAsia"/>
        </w:rPr>
        <w:t>составе</w:t>
      </w:r>
      <w:r>
        <w:t xml:space="preserve"> </w:t>
      </w:r>
      <w:r>
        <w:rPr>
          <w:rFonts w:hint="eastAsia"/>
        </w:rPr>
        <w:t>глагольного</w:t>
      </w:r>
      <w:r>
        <w:t xml:space="preserve"> </w:t>
      </w:r>
      <w:r>
        <w:rPr>
          <w:rFonts w:hint="eastAsia"/>
        </w:rPr>
        <w:t>комплемента</w:t>
      </w:r>
    </w:p>
    <w:p w14:paraId="0010C831" w14:textId="77777777" w:rsidR="00775841" w:rsidRDefault="00775841" w:rsidP="00775841"/>
    <w:p w14:paraId="1EDCC15E" w14:textId="77777777" w:rsidR="00775841" w:rsidRDefault="00775841" w:rsidP="00775841">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5F2E428" w14:textId="77777777" w:rsidR="00775841" w:rsidRDefault="00775841" w:rsidP="00775841"/>
    <w:p w14:paraId="22278BB4" w14:textId="77777777" w:rsidR="00775841" w:rsidRDefault="00775841" w:rsidP="00775841">
      <w:r>
        <w:rPr>
          <w:rFonts w:hint="eastAsia"/>
        </w:rPr>
        <w:t>ГЛАВА</w:t>
      </w:r>
      <w:r>
        <w:t xml:space="preserve"> III. </w:t>
      </w:r>
      <w:r>
        <w:rPr>
          <w:rFonts w:hint="eastAsia"/>
        </w:rPr>
        <w:t>КОГНИТИВНО</w:t>
      </w:r>
      <w:r>
        <w:t>-</w:t>
      </w:r>
      <w:r>
        <w:rPr>
          <w:rFonts w:hint="eastAsia"/>
        </w:rPr>
        <w:t>СЕМАНТИЧЕСКИЕ</w:t>
      </w:r>
      <w:r>
        <w:t xml:space="preserve"> </w:t>
      </w:r>
      <w:r>
        <w:rPr>
          <w:rFonts w:hint="eastAsia"/>
        </w:rPr>
        <w:t>ПАРАМЕТРЫ</w:t>
      </w:r>
      <w:r>
        <w:t xml:space="preserve"> </w:t>
      </w:r>
      <w:r>
        <w:rPr>
          <w:rFonts w:hint="eastAsia"/>
        </w:rPr>
        <w:t>ПРЕДЛОЖНОЙ</w:t>
      </w:r>
      <w:r>
        <w:t xml:space="preserve"> </w:t>
      </w:r>
      <w:r>
        <w:rPr>
          <w:rFonts w:hint="eastAsia"/>
        </w:rPr>
        <w:t>ГРУППЫ</w:t>
      </w:r>
      <w:r>
        <w:t xml:space="preserve">, </w:t>
      </w:r>
      <w:r>
        <w:rPr>
          <w:rFonts w:hint="eastAsia"/>
        </w:rPr>
        <w:t>ИНКОРПОРИРОВАННОЙ</w:t>
      </w:r>
      <w:r>
        <w:t xml:space="preserve"> </w:t>
      </w:r>
      <w:r>
        <w:rPr>
          <w:rFonts w:hint="eastAsia"/>
        </w:rPr>
        <w:t>В</w:t>
      </w:r>
      <w:r>
        <w:t xml:space="preserve"> </w:t>
      </w:r>
      <w:r>
        <w:rPr>
          <w:rFonts w:hint="eastAsia"/>
        </w:rPr>
        <w:t>ГЛАГОЛЬНУЮ</w:t>
      </w:r>
      <w:r>
        <w:t xml:space="preserve"> </w:t>
      </w:r>
      <w:r>
        <w:rPr>
          <w:rFonts w:hint="eastAsia"/>
        </w:rPr>
        <w:t>ГРУ</w:t>
      </w:r>
      <w:r>
        <w:rPr>
          <w:rFonts w:hint="eastAsia"/>
        </w:rPr>
        <w:lastRenderedPageBreak/>
        <w:t>ППУ</w:t>
      </w:r>
    </w:p>
    <w:p w14:paraId="62274291" w14:textId="77777777" w:rsidR="00775841" w:rsidRDefault="00775841" w:rsidP="00775841"/>
    <w:p w14:paraId="1731AE23" w14:textId="77777777" w:rsidR="00775841" w:rsidRDefault="00775841" w:rsidP="00775841">
      <w:r>
        <w:t xml:space="preserve">3.1. </w:t>
      </w:r>
      <w:r>
        <w:rPr>
          <w:rFonts w:hint="eastAsia"/>
        </w:rPr>
        <w:t>Основные</w:t>
      </w:r>
      <w:r>
        <w:t xml:space="preserve"> </w:t>
      </w:r>
      <w:r>
        <w:rPr>
          <w:rFonts w:hint="eastAsia"/>
        </w:rPr>
        <w:t>положения</w:t>
      </w:r>
      <w:r>
        <w:t xml:space="preserve"> </w:t>
      </w:r>
      <w:r>
        <w:rPr>
          <w:rFonts w:hint="eastAsia"/>
        </w:rPr>
        <w:t>теории</w:t>
      </w:r>
      <w:r>
        <w:t xml:space="preserve"> </w:t>
      </w:r>
      <w:r>
        <w:rPr>
          <w:rFonts w:hint="eastAsia"/>
        </w:rPr>
        <w:t>события</w:t>
      </w:r>
    </w:p>
    <w:p w14:paraId="67F2390C" w14:textId="77777777" w:rsidR="00775841" w:rsidRDefault="00775841" w:rsidP="00775841"/>
    <w:p w14:paraId="52837460" w14:textId="77777777" w:rsidR="00775841" w:rsidRDefault="00775841" w:rsidP="00775841">
      <w:r>
        <w:t xml:space="preserve">3.2. </w:t>
      </w:r>
      <w:r>
        <w:rPr>
          <w:rFonts w:hint="eastAsia"/>
        </w:rPr>
        <w:t>Когнитивно</w:t>
      </w:r>
      <w:r>
        <w:t>-</w:t>
      </w:r>
      <w:r>
        <w:rPr>
          <w:rFonts w:hint="eastAsia"/>
        </w:rPr>
        <w:t>семантические</w:t>
      </w:r>
      <w:r>
        <w:t xml:space="preserve"> </w:t>
      </w:r>
      <w:r>
        <w:rPr>
          <w:rFonts w:hint="eastAsia"/>
        </w:rPr>
        <w:t>характеристики</w:t>
      </w:r>
      <w:r>
        <w:t xml:space="preserve"> </w:t>
      </w:r>
      <w:r>
        <w:rPr>
          <w:rFonts w:hint="eastAsia"/>
        </w:rPr>
        <w:t>событий</w:t>
      </w:r>
      <w:r>
        <w:t xml:space="preserve">, </w:t>
      </w:r>
      <w:r>
        <w:rPr>
          <w:rFonts w:hint="eastAsia"/>
        </w:rPr>
        <w:t>актуализованных</w:t>
      </w:r>
      <w:r>
        <w:t xml:space="preserve"> </w:t>
      </w:r>
      <w:r>
        <w:rPr>
          <w:rFonts w:hint="eastAsia"/>
        </w:rPr>
        <w:t>двухвалентными</w:t>
      </w:r>
      <w:r>
        <w:t xml:space="preserve"> </w:t>
      </w:r>
      <w:r>
        <w:rPr>
          <w:rFonts w:hint="eastAsia"/>
        </w:rPr>
        <w:t>глагольными</w:t>
      </w:r>
      <w:r>
        <w:t xml:space="preserve"> </w:t>
      </w:r>
      <w:r>
        <w:rPr>
          <w:rFonts w:hint="eastAsia"/>
        </w:rPr>
        <w:t>группами</w:t>
      </w:r>
    </w:p>
    <w:p w14:paraId="181459C0" w14:textId="77777777" w:rsidR="00775841" w:rsidRDefault="00775841" w:rsidP="00775841"/>
    <w:p w14:paraId="5FC3CA2E" w14:textId="77777777" w:rsidR="00775841" w:rsidRDefault="00775841" w:rsidP="00775841">
      <w:r>
        <w:t xml:space="preserve">c </w:t>
      </w:r>
      <w:r>
        <w:rPr>
          <w:rFonts w:hint="eastAsia"/>
        </w:rPr>
        <w:t>инкорпорированными</w:t>
      </w:r>
      <w:r>
        <w:t xml:space="preserve"> </w:t>
      </w:r>
      <w:r>
        <w:rPr>
          <w:rFonts w:hint="eastAsia"/>
        </w:rPr>
        <w:t>в</w:t>
      </w:r>
      <w:r>
        <w:t xml:space="preserve"> </w:t>
      </w:r>
      <w:r>
        <w:rPr>
          <w:rFonts w:hint="eastAsia"/>
        </w:rPr>
        <w:t>них</w:t>
      </w:r>
      <w:r>
        <w:t xml:space="preserve"> </w:t>
      </w:r>
      <w:r>
        <w:rPr>
          <w:rFonts w:hint="eastAsia"/>
        </w:rPr>
        <w:t>псевдо</w:t>
      </w:r>
      <w:r>
        <w:t>-</w:t>
      </w:r>
      <w:r>
        <w:rPr>
          <w:rFonts w:hint="eastAsia"/>
        </w:rPr>
        <w:t>предложными</w:t>
      </w:r>
      <w:r>
        <w:t xml:space="preserve"> </w:t>
      </w:r>
      <w:r>
        <w:rPr>
          <w:rFonts w:hint="eastAsia"/>
        </w:rPr>
        <w:t>группами</w:t>
      </w:r>
    </w:p>
    <w:p w14:paraId="75301FB9" w14:textId="77777777" w:rsidR="00775841" w:rsidRDefault="00775841" w:rsidP="00775841"/>
    <w:p w14:paraId="523DF451" w14:textId="77777777" w:rsidR="00775841" w:rsidRDefault="00775841" w:rsidP="00775841">
      <w:r>
        <w:t xml:space="preserve">3.2.1. </w:t>
      </w:r>
      <w:r>
        <w:rPr>
          <w:rFonts w:hint="eastAsia"/>
        </w:rPr>
        <w:t>Подгруппа</w:t>
      </w:r>
      <w:r>
        <w:t xml:space="preserve"> </w:t>
      </w:r>
      <w:r>
        <w:rPr>
          <w:rFonts w:hint="eastAsia"/>
        </w:rPr>
        <w:t>глаголов</w:t>
      </w:r>
      <w:r>
        <w:t xml:space="preserve"> </w:t>
      </w:r>
      <w:r>
        <w:rPr>
          <w:rFonts w:hint="eastAsia"/>
        </w:rPr>
        <w:t>активного</w:t>
      </w:r>
      <w:r>
        <w:t xml:space="preserve"> </w:t>
      </w:r>
      <w:r>
        <w:rPr>
          <w:rFonts w:hint="eastAsia"/>
        </w:rPr>
        <w:t>восприятия</w:t>
      </w:r>
    </w:p>
    <w:p w14:paraId="2DD2A7DC" w14:textId="77777777" w:rsidR="00775841" w:rsidRDefault="00775841" w:rsidP="00775841"/>
    <w:p w14:paraId="057E7400" w14:textId="77777777" w:rsidR="00775841" w:rsidRDefault="00775841" w:rsidP="00775841">
      <w:r>
        <w:t xml:space="preserve">3.2.2. </w:t>
      </w:r>
      <w:r>
        <w:rPr>
          <w:rFonts w:hint="eastAsia"/>
        </w:rPr>
        <w:t>Подгруппа</w:t>
      </w:r>
      <w:r>
        <w:t xml:space="preserve"> </w:t>
      </w:r>
      <w:r>
        <w:rPr>
          <w:rFonts w:hint="eastAsia"/>
        </w:rPr>
        <w:t>глаголов</w:t>
      </w:r>
      <w:r>
        <w:t xml:space="preserve"> </w:t>
      </w:r>
      <w:r>
        <w:rPr>
          <w:rFonts w:hint="eastAsia"/>
        </w:rPr>
        <w:t>надежды</w:t>
      </w:r>
      <w:r>
        <w:t xml:space="preserve"> </w:t>
      </w:r>
      <w:r>
        <w:rPr>
          <w:rFonts w:hint="eastAsia"/>
        </w:rPr>
        <w:t>и</w:t>
      </w:r>
      <w:r>
        <w:t xml:space="preserve"> </w:t>
      </w:r>
      <w:r>
        <w:rPr>
          <w:rFonts w:hint="eastAsia"/>
        </w:rPr>
        <w:t>ожидания</w:t>
      </w:r>
    </w:p>
    <w:p w14:paraId="5F34C5A4" w14:textId="77777777" w:rsidR="00775841" w:rsidRDefault="00775841" w:rsidP="00775841"/>
    <w:p w14:paraId="068F13C7" w14:textId="77777777" w:rsidR="00775841" w:rsidRDefault="00775841" w:rsidP="00775841">
      <w:r>
        <w:t xml:space="preserve">3.2.3. </w:t>
      </w:r>
      <w:r>
        <w:rPr>
          <w:rFonts w:hint="eastAsia"/>
        </w:rPr>
        <w:t>Подруппа</w:t>
      </w:r>
      <w:r>
        <w:t xml:space="preserve"> </w:t>
      </w:r>
      <w:r>
        <w:rPr>
          <w:rFonts w:hint="eastAsia"/>
        </w:rPr>
        <w:t>глаголов</w:t>
      </w:r>
      <w:r>
        <w:t xml:space="preserve"> </w:t>
      </w:r>
      <w:r>
        <w:rPr>
          <w:rFonts w:hint="eastAsia"/>
        </w:rPr>
        <w:t>ненамеренного</w:t>
      </w:r>
      <w:r>
        <w:t xml:space="preserve"> </w:t>
      </w:r>
      <w:r>
        <w:rPr>
          <w:rFonts w:hint="eastAsia"/>
        </w:rPr>
        <w:t>столкновения</w:t>
      </w:r>
    </w:p>
    <w:p w14:paraId="39F65BB0" w14:textId="77777777" w:rsidR="00775841" w:rsidRDefault="00775841" w:rsidP="00775841"/>
    <w:p w14:paraId="3B2830BA" w14:textId="77777777" w:rsidR="00775841" w:rsidRDefault="00775841" w:rsidP="00775841">
      <w:r>
        <w:t xml:space="preserve">3.2.4. </w:t>
      </w:r>
      <w:r>
        <w:rPr>
          <w:rFonts w:hint="eastAsia"/>
        </w:rPr>
        <w:t>Подгруппа</w:t>
      </w:r>
      <w:r>
        <w:t xml:space="preserve"> </w:t>
      </w:r>
      <w:r>
        <w:rPr>
          <w:rFonts w:hint="eastAsia"/>
        </w:rPr>
        <w:t>глаголов</w:t>
      </w:r>
      <w:r>
        <w:t xml:space="preserve"> </w:t>
      </w:r>
      <w:r>
        <w:rPr>
          <w:rFonts w:hint="eastAsia"/>
        </w:rPr>
        <w:t>сцепления</w:t>
      </w:r>
    </w:p>
    <w:p w14:paraId="0FE2157B" w14:textId="77777777" w:rsidR="00775841" w:rsidRDefault="00775841" w:rsidP="00775841"/>
    <w:p w14:paraId="6F5ED537" w14:textId="77777777" w:rsidR="00775841" w:rsidRDefault="00775841" w:rsidP="00775841">
      <w:r>
        <w:t xml:space="preserve">3.2.5. </w:t>
      </w:r>
      <w:r>
        <w:rPr>
          <w:rFonts w:hint="eastAsia"/>
        </w:rPr>
        <w:t>Подгруппа</w:t>
      </w:r>
      <w:r>
        <w:t xml:space="preserve"> </w:t>
      </w:r>
      <w:r>
        <w:rPr>
          <w:rFonts w:hint="eastAsia"/>
        </w:rPr>
        <w:t>глаголов</w:t>
      </w:r>
      <w:r>
        <w:t xml:space="preserve"> </w:t>
      </w:r>
      <w:r>
        <w:rPr>
          <w:rFonts w:hint="eastAsia"/>
        </w:rPr>
        <w:t>отличия</w:t>
      </w:r>
    </w:p>
    <w:p w14:paraId="24268E67" w14:textId="77777777" w:rsidR="00775841" w:rsidRDefault="00775841" w:rsidP="00775841"/>
    <w:p w14:paraId="7631BCC9" w14:textId="77777777" w:rsidR="00775841" w:rsidRDefault="00775841" w:rsidP="00775841">
      <w:r>
        <w:t xml:space="preserve">3.3. </w:t>
      </w:r>
      <w:r>
        <w:rPr>
          <w:rFonts w:hint="eastAsia"/>
        </w:rPr>
        <w:t>Когнитивно</w:t>
      </w:r>
      <w:r>
        <w:t>-</w:t>
      </w:r>
      <w:r>
        <w:rPr>
          <w:rFonts w:hint="eastAsia"/>
        </w:rPr>
        <w:t>семантические</w:t>
      </w:r>
      <w:r>
        <w:t xml:space="preserve"> </w:t>
      </w:r>
      <w:r>
        <w:rPr>
          <w:rFonts w:hint="eastAsia"/>
        </w:rPr>
        <w:t>характеристики</w:t>
      </w:r>
      <w:r>
        <w:t xml:space="preserve"> </w:t>
      </w:r>
      <w:r>
        <w:rPr>
          <w:rFonts w:hint="eastAsia"/>
        </w:rPr>
        <w:t>событий</w:t>
      </w:r>
      <w:r>
        <w:t xml:space="preserve">, </w:t>
      </w:r>
      <w:r>
        <w:rPr>
          <w:rFonts w:hint="eastAsia"/>
        </w:rPr>
        <w:t>актуализованных</w:t>
      </w:r>
      <w:r>
        <w:t xml:space="preserve"> </w:t>
      </w:r>
      <w:r>
        <w:rPr>
          <w:rFonts w:hint="eastAsia"/>
        </w:rPr>
        <w:t>трехвалентными</w:t>
      </w:r>
      <w:r>
        <w:t xml:space="preserve"> </w:t>
      </w:r>
      <w:r>
        <w:rPr>
          <w:rFonts w:hint="eastAsia"/>
        </w:rPr>
        <w:t>глагольными</w:t>
      </w:r>
      <w:r>
        <w:t xml:space="preserve"> </w:t>
      </w:r>
      <w:r>
        <w:rPr>
          <w:rFonts w:hint="eastAsia"/>
        </w:rPr>
        <w:t>группами</w:t>
      </w:r>
    </w:p>
    <w:p w14:paraId="6D247423" w14:textId="77777777" w:rsidR="00775841" w:rsidRDefault="00775841" w:rsidP="00775841"/>
    <w:p w14:paraId="2A884C24" w14:textId="77777777" w:rsidR="00775841" w:rsidRDefault="00775841" w:rsidP="00775841">
      <w:r>
        <w:t xml:space="preserve">c </w:t>
      </w:r>
      <w:r>
        <w:rPr>
          <w:rFonts w:hint="eastAsia"/>
        </w:rPr>
        <w:t>инкорпорированными</w:t>
      </w:r>
      <w:r>
        <w:t xml:space="preserve"> </w:t>
      </w:r>
      <w:r>
        <w:rPr>
          <w:rFonts w:hint="eastAsia"/>
        </w:rPr>
        <w:t>в</w:t>
      </w:r>
      <w:r>
        <w:t xml:space="preserve"> </w:t>
      </w:r>
      <w:r>
        <w:rPr>
          <w:rFonts w:hint="eastAsia"/>
        </w:rPr>
        <w:t>них</w:t>
      </w:r>
      <w:r>
        <w:t xml:space="preserve"> </w:t>
      </w:r>
      <w:r>
        <w:rPr>
          <w:rFonts w:hint="eastAsia"/>
        </w:rPr>
        <w:t>псевдо</w:t>
      </w:r>
      <w:r>
        <w:t>-</w:t>
      </w:r>
      <w:r>
        <w:rPr>
          <w:rFonts w:hint="eastAsia"/>
        </w:rPr>
        <w:t>предложными</w:t>
      </w:r>
      <w:r>
        <w:t xml:space="preserve"> </w:t>
      </w:r>
      <w:r>
        <w:rPr>
          <w:rFonts w:hint="eastAsia"/>
        </w:rPr>
        <w:t>группами</w:t>
      </w:r>
    </w:p>
    <w:p w14:paraId="49DDCA6F" w14:textId="77777777" w:rsidR="00775841" w:rsidRDefault="00775841" w:rsidP="00775841"/>
    <w:p w14:paraId="5CABD77E" w14:textId="77777777" w:rsidR="00775841" w:rsidRDefault="00775841" w:rsidP="00775841">
      <w:r>
        <w:t xml:space="preserve">3.3.1. </w:t>
      </w:r>
      <w:r>
        <w:rPr>
          <w:rFonts w:hint="eastAsia"/>
        </w:rPr>
        <w:t>Группа</w:t>
      </w:r>
      <w:r>
        <w:t xml:space="preserve"> </w:t>
      </w:r>
      <w:r>
        <w:rPr>
          <w:rFonts w:hint="eastAsia"/>
        </w:rPr>
        <w:t>глаголов</w:t>
      </w:r>
      <w:r>
        <w:t xml:space="preserve"> </w:t>
      </w:r>
      <w:r>
        <w:rPr>
          <w:rFonts w:hint="eastAsia"/>
        </w:rPr>
        <w:t>каузирования</w:t>
      </w:r>
      <w:r>
        <w:t xml:space="preserve"> </w:t>
      </w:r>
      <w:r>
        <w:rPr>
          <w:rFonts w:hint="eastAsia"/>
        </w:rPr>
        <w:t>соединения</w:t>
      </w:r>
    </w:p>
    <w:p w14:paraId="4776EE71" w14:textId="77777777" w:rsidR="00775841" w:rsidRDefault="00775841" w:rsidP="00775841"/>
    <w:p w14:paraId="38A62D95" w14:textId="77777777" w:rsidR="00775841" w:rsidRDefault="00775841" w:rsidP="00775841">
      <w:r>
        <w:t xml:space="preserve">3.3.2. </w:t>
      </w:r>
      <w:r>
        <w:rPr>
          <w:rFonts w:hint="eastAsia"/>
        </w:rPr>
        <w:t>Группа</w:t>
      </w:r>
      <w:r>
        <w:t xml:space="preserve"> </w:t>
      </w:r>
      <w:r>
        <w:rPr>
          <w:rFonts w:hint="eastAsia"/>
        </w:rPr>
        <w:t>глаголов</w:t>
      </w:r>
      <w:r>
        <w:t xml:space="preserve"> </w:t>
      </w:r>
      <w:r>
        <w:rPr>
          <w:rFonts w:hint="eastAsia"/>
        </w:rPr>
        <w:t>каузирования</w:t>
      </w:r>
      <w:r>
        <w:t xml:space="preserve"> </w:t>
      </w:r>
      <w:r>
        <w:rPr>
          <w:rFonts w:hint="eastAsia"/>
        </w:rPr>
        <w:t>разъединения</w:t>
      </w:r>
    </w:p>
    <w:p w14:paraId="5A2F805F" w14:textId="77777777" w:rsidR="00775841" w:rsidRDefault="00775841" w:rsidP="00775841"/>
    <w:p w14:paraId="6B5CB525" w14:textId="77777777" w:rsidR="00775841" w:rsidRDefault="00775841" w:rsidP="00775841">
      <w:r>
        <w:lastRenderedPageBreak/>
        <w:t xml:space="preserve">3.3.3. </w:t>
      </w:r>
      <w:r>
        <w:rPr>
          <w:rFonts w:hint="eastAsia"/>
        </w:rPr>
        <w:t>Группа</w:t>
      </w:r>
      <w:r>
        <w:t xml:space="preserve"> </w:t>
      </w:r>
      <w:r>
        <w:rPr>
          <w:rFonts w:hint="eastAsia"/>
        </w:rPr>
        <w:t>глаголов</w:t>
      </w:r>
      <w:r>
        <w:t xml:space="preserve"> </w:t>
      </w:r>
      <w:r>
        <w:rPr>
          <w:rFonts w:hint="eastAsia"/>
        </w:rPr>
        <w:t>каузирования</w:t>
      </w:r>
      <w:r>
        <w:t xml:space="preserve"> </w:t>
      </w:r>
      <w:r>
        <w:rPr>
          <w:rFonts w:hint="eastAsia"/>
        </w:rPr>
        <w:t>локуса</w:t>
      </w:r>
      <w:r>
        <w:t>-</w:t>
      </w:r>
      <w:r>
        <w:rPr>
          <w:rFonts w:hint="eastAsia"/>
        </w:rPr>
        <w:t>цели</w:t>
      </w:r>
    </w:p>
    <w:p w14:paraId="5E9E3736" w14:textId="77777777" w:rsidR="00775841" w:rsidRDefault="00775841" w:rsidP="00775841"/>
    <w:p w14:paraId="76B90CAC" w14:textId="77777777" w:rsidR="00775841" w:rsidRDefault="00775841" w:rsidP="00775841">
      <w:r>
        <w:t xml:space="preserve">3.4. </w:t>
      </w:r>
      <w:r>
        <w:rPr>
          <w:rFonts w:hint="eastAsia"/>
        </w:rPr>
        <w:t>Актуализация</w:t>
      </w:r>
      <w:r>
        <w:t xml:space="preserve"> </w:t>
      </w:r>
      <w:r>
        <w:rPr>
          <w:rFonts w:hint="eastAsia"/>
        </w:rPr>
        <w:t>событий</w:t>
      </w:r>
      <w:r>
        <w:t xml:space="preserve"> </w:t>
      </w:r>
      <w:r>
        <w:rPr>
          <w:rFonts w:hint="eastAsia"/>
        </w:rPr>
        <w:t>двух</w:t>
      </w:r>
      <w:r>
        <w:t xml:space="preserve">- </w:t>
      </w:r>
      <w:r>
        <w:rPr>
          <w:rFonts w:hint="eastAsia"/>
        </w:rPr>
        <w:t>и</w:t>
      </w:r>
      <w:r>
        <w:t xml:space="preserve"> </w:t>
      </w:r>
      <w:r>
        <w:rPr>
          <w:rFonts w:hint="eastAsia"/>
        </w:rPr>
        <w:t>трехвалентными</w:t>
      </w:r>
      <w:r>
        <w:t xml:space="preserve"> </w:t>
      </w:r>
      <w:r>
        <w:rPr>
          <w:rFonts w:hint="eastAsia"/>
        </w:rPr>
        <w:t>глаголами</w:t>
      </w:r>
      <w:r>
        <w:t xml:space="preserve"> </w:t>
      </w:r>
      <w:r>
        <w:rPr>
          <w:rFonts w:hint="eastAsia"/>
        </w:rPr>
        <w:t>английского</w:t>
      </w:r>
      <w:r>
        <w:t xml:space="preserve"> </w:t>
      </w:r>
      <w:r>
        <w:rPr>
          <w:rFonts w:hint="eastAsia"/>
        </w:rPr>
        <w:t>языка</w:t>
      </w:r>
      <w:r>
        <w:t xml:space="preserve"> </w:t>
      </w:r>
      <w:r>
        <w:rPr>
          <w:rFonts w:hint="eastAsia"/>
        </w:rPr>
        <w:t>с</w:t>
      </w:r>
      <w:r>
        <w:t xml:space="preserve"> </w:t>
      </w:r>
      <w:r>
        <w:rPr>
          <w:rFonts w:hint="eastAsia"/>
        </w:rPr>
        <w:t>чередованиями</w:t>
      </w:r>
      <w:r>
        <w:t xml:space="preserve"> </w:t>
      </w:r>
      <w:r>
        <w:rPr>
          <w:rFonts w:hint="eastAsia"/>
        </w:rPr>
        <w:t>в</w:t>
      </w:r>
      <w:r>
        <w:t xml:space="preserve"> </w:t>
      </w:r>
      <w:r>
        <w:rPr>
          <w:rFonts w:hint="eastAsia"/>
        </w:rPr>
        <w:t>правом</w:t>
      </w:r>
      <w:r>
        <w:t xml:space="preserve"> </w:t>
      </w:r>
      <w:r>
        <w:rPr>
          <w:rFonts w:hint="eastAsia"/>
        </w:rPr>
        <w:t>контексте</w:t>
      </w:r>
    </w:p>
    <w:p w14:paraId="34281E91" w14:textId="77777777" w:rsidR="00775841" w:rsidRDefault="00775841" w:rsidP="00775841"/>
    <w:p w14:paraId="022972BA" w14:textId="77777777" w:rsidR="00775841" w:rsidRDefault="00775841" w:rsidP="00775841">
      <w:r>
        <w:t xml:space="preserve">3.4.1. </w:t>
      </w:r>
      <w:r>
        <w:rPr>
          <w:rFonts w:hint="eastAsia"/>
        </w:rPr>
        <w:t>Актуализация</w:t>
      </w:r>
      <w:r>
        <w:t xml:space="preserve"> </w:t>
      </w:r>
      <w:r>
        <w:rPr>
          <w:rFonts w:hint="eastAsia"/>
        </w:rPr>
        <w:t>событий</w:t>
      </w:r>
      <w:r>
        <w:t xml:space="preserve"> </w:t>
      </w:r>
      <w:r>
        <w:rPr>
          <w:rFonts w:hint="eastAsia"/>
        </w:rPr>
        <w:t>двухвалентными</w:t>
      </w:r>
      <w:r>
        <w:t xml:space="preserve"> </w:t>
      </w:r>
      <w:r>
        <w:rPr>
          <w:rFonts w:hint="eastAsia"/>
        </w:rPr>
        <w:t>глаголами</w:t>
      </w:r>
      <w:r>
        <w:t xml:space="preserve">, </w:t>
      </w:r>
      <w:r>
        <w:rPr>
          <w:rFonts w:hint="eastAsia"/>
        </w:rPr>
        <w:t>допускающими</w:t>
      </w:r>
      <w:r>
        <w:t xml:space="preserve"> </w:t>
      </w:r>
      <w:r>
        <w:rPr>
          <w:rFonts w:hint="eastAsia"/>
        </w:rPr>
        <w:t>чередование</w:t>
      </w:r>
      <w:r>
        <w:t xml:space="preserve"> </w:t>
      </w:r>
      <w:r>
        <w:rPr>
          <w:rFonts w:hint="eastAsia"/>
        </w:rPr>
        <w:t>видов</w:t>
      </w:r>
      <w:r>
        <w:t xml:space="preserve"> </w:t>
      </w:r>
      <w:r>
        <w:rPr>
          <w:rFonts w:hint="eastAsia"/>
        </w:rPr>
        <w:t>переходности</w:t>
      </w:r>
    </w:p>
    <w:p w14:paraId="0B22F914" w14:textId="77777777" w:rsidR="00775841" w:rsidRDefault="00775841" w:rsidP="00775841"/>
    <w:p w14:paraId="57BA2DE3" w14:textId="77777777" w:rsidR="00775841" w:rsidRDefault="00775841" w:rsidP="00775841">
      <w:r>
        <w:rPr>
          <w:rFonts w:hint="eastAsia"/>
        </w:rPr>
        <w:t>в</w:t>
      </w:r>
      <w:r>
        <w:t xml:space="preserve"> </w:t>
      </w:r>
      <w:r>
        <w:rPr>
          <w:rFonts w:hint="eastAsia"/>
        </w:rPr>
        <w:t>правой</w:t>
      </w:r>
      <w:r>
        <w:t xml:space="preserve"> </w:t>
      </w:r>
      <w:r>
        <w:rPr>
          <w:rFonts w:hint="eastAsia"/>
        </w:rPr>
        <w:t>дистрибуции</w:t>
      </w:r>
    </w:p>
    <w:p w14:paraId="1C7F4216" w14:textId="77777777" w:rsidR="00775841" w:rsidRDefault="00775841" w:rsidP="00775841"/>
    <w:p w14:paraId="59170E5F" w14:textId="77777777" w:rsidR="00775841" w:rsidRDefault="00775841" w:rsidP="00775841">
      <w:r>
        <w:t xml:space="preserve">3.4.2. </w:t>
      </w:r>
      <w:r>
        <w:rPr>
          <w:rFonts w:hint="eastAsia"/>
        </w:rPr>
        <w:t>Актуализация</w:t>
      </w:r>
      <w:r>
        <w:t xml:space="preserve"> </w:t>
      </w:r>
      <w:r>
        <w:rPr>
          <w:rFonts w:hint="eastAsia"/>
        </w:rPr>
        <w:t>событий</w:t>
      </w:r>
      <w:r>
        <w:t xml:space="preserve"> </w:t>
      </w:r>
      <w:r>
        <w:rPr>
          <w:rFonts w:hint="eastAsia"/>
        </w:rPr>
        <w:t>трехвалентными</w:t>
      </w:r>
      <w:r>
        <w:t xml:space="preserve"> </w:t>
      </w:r>
      <w:r>
        <w:rPr>
          <w:rFonts w:hint="eastAsia"/>
        </w:rPr>
        <w:t>глаголами</w:t>
      </w:r>
      <w:r>
        <w:t xml:space="preserve">, </w:t>
      </w:r>
      <w:r>
        <w:rPr>
          <w:rFonts w:hint="eastAsia"/>
        </w:rPr>
        <w:t>допускающими</w:t>
      </w:r>
      <w:r>
        <w:t xml:space="preserve"> </w:t>
      </w:r>
      <w:r>
        <w:rPr>
          <w:rFonts w:hint="eastAsia"/>
        </w:rPr>
        <w:t>чередование</w:t>
      </w:r>
      <w:r>
        <w:t xml:space="preserve"> </w:t>
      </w:r>
      <w:r>
        <w:rPr>
          <w:rFonts w:hint="eastAsia"/>
        </w:rPr>
        <w:t>его</w:t>
      </w:r>
      <w:r>
        <w:t xml:space="preserve"> </w:t>
      </w:r>
      <w:r>
        <w:rPr>
          <w:rFonts w:hint="eastAsia"/>
        </w:rPr>
        <w:t>компонентов</w:t>
      </w:r>
    </w:p>
    <w:p w14:paraId="648F3E2F" w14:textId="77777777" w:rsidR="00775841" w:rsidRDefault="00775841" w:rsidP="00775841"/>
    <w:p w14:paraId="66516B96" w14:textId="77777777" w:rsidR="00775841" w:rsidRDefault="00775841" w:rsidP="00775841">
      <w:r>
        <w:rPr>
          <w:rFonts w:hint="eastAsia"/>
        </w:rPr>
        <w:t>в</w:t>
      </w:r>
      <w:r>
        <w:t xml:space="preserve"> </w:t>
      </w:r>
      <w:r>
        <w:rPr>
          <w:rFonts w:hint="eastAsia"/>
        </w:rPr>
        <w:t>правом</w:t>
      </w:r>
      <w:r>
        <w:t xml:space="preserve"> </w:t>
      </w:r>
      <w:r>
        <w:rPr>
          <w:rFonts w:hint="eastAsia"/>
        </w:rPr>
        <w:t>контексте</w:t>
      </w:r>
    </w:p>
    <w:p w14:paraId="5C994384" w14:textId="77777777" w:rsidR="00775841" w:rsidRDefault="00775841" w:rsidP="00775841"/>
    <w:p w14:paraId="7EBFF99D" w14:textId="77777777" w:rsidR="00775841" w:rsidRDefault="00775841" w:rsidP="00775841">
      <w:r>
        <w:t xml:space="preserve">3.4.2.1. </w:t>
      </w:r>
      <w:r>
        <w:rPr>
          <w:rFonts w:hint="eastAsia"/>
        </w:rPr>
        <w:t>Актуализация</w:t>
      </w:r>
      <w:r>
        <w:t xml:space="preserve"> </w:t>
      </w:r>
      <w:r>
        <w:rPr>
          <w:rFonts w:hint="eastAsia"/>
        </w:rPr>
        <w:t>события</w:t>
      </w:r>
      <w:r>
        <w:t xml:space="preserve"> </w:t>
      </w:r>
      <w:r>
        <w:rPr>
          <w:rFonts w:hint="eastAsia"/>
        </w:rPr>
        <w:t>глаголами</w:t>
      </w:r>
      <w:r>
        <w:t xml:space="preserve">, </w:t>
      </w:r>
      <w:r>
        <w:rPr>
          <w:rFonts w:hint="eastAsia"/>
        </w:rPr>
        <w:t>допускающими</w:t>
      </w:r>
      <w:r>
        <w:t xml:space="preserve"> </w:t>
      </w:r>
      <w:r>
        <w:rPr>
          <w:rFonts w:hint="eastAsia"/>
        </w:rPr>
        <w:t>чередование</w:t>
      </w:r>
      <w:r>
        <w:t xml:space="preserve"> </w:t>
      </w:r>
      <w:r>
        <w:rPr>
          <w:rFonts w:hint="eastAsia"/>
        </w:rPr>
        <w:t>пути</w:t>
      </w:r>
      <w:r>
        <w:t xml:space="preserve"> </w:t>
      </w:r>
      <w:r>
        <w:rPr>
          <w:rFonts w:hint="eastAsia"/>
        </w:rPr>
        <w:t>и</w:t>
      </w:r>
      <w:r>
        <w:t xml:space="preserve"> </w:t>
      </w:r>
      <w:r>
        <w:rPr>
          <w:rFonts w:hint="eastAsia"/>
        </w:rPr>
        <w:t>средства</w:t>
      </w:r>
      <w:r>
        <w:t xml:space="preserve"> </w:t>
      </w:r>
      <w:r>
        <w:rPr>
          <w:rFonts w:hint="eastAsia"/>
        </w:rPr>
        <w:t>в</w:t>
      </w:r>
      <w:r>
        <w:t xml:space="preserve"> </w:t>
      </w:r>
      <w:r>
        <w:rPr>
          <w:rFonts w:hint="eastAsia"/>
        </w:rPr>
        <w:t>правом</w:t>
      </w:r>
      <w:r>
        <w:t xml:space="preserve"> </w:t>
      </w:r>
      <w:r>
        <w:rPr>
          <w:rFonts w:hint="eastAsia"/>
        </w:rPr>
        <w:t>контексте</w:t>
      </w:r>
    </w:p>
    <w:p w14:paraId="25D7F3FF" w14:textId="77777777" w:rsidR="00775841" w:rsidRDefault="00775841" w:rsidP="00775841"/>
    <w:p w14:paraId="68B85021" w14:textId="77777777" w:rsidR="00775841" w:rsidRDefault="00775841" w:rsidP="00775841">
      <w:r>
        <w:t xml:space="preserve">3.4.2.2. </w:t>
      </w:r>
      <w:r>
        <w:rPr>
          <w:rFonts w:hint="eastAsia"/>
        </w:rPr>
        <w:t>Актуализация</w:t>
      </w:r>
      <w:r>
        <w:t xml:space="preserve"> </w:t>
      </w:r>
      <w:r>
        <w:rPr>
          <w:rFonts w:hint="eastAsia"/>
        </w:rPr>
        <w:t>событий</w:t>
      </w:r>
      <w:r>
        <w:t xml:space="preserve"> </w:t>
      </w:r>
      <w:r>
        <w:rPr>
          <w:rFonts w:hint="eastAsia"/>
        </w:rPr>
        <w:t>трехвалентными</w:t>
      </w:r>
      <w:r>
        <w:t xml:space="preserve"> </w:t>
      </w:r>
      <w:r>
        <w:rPr>
          <w:rFonts w:hint="eastAsia"/>
        </w:rPr>
        <w:t>глаголами</w:t>
      </w:r>
      <w:r>
        <w:t xml:space="preserve">, </w:t>
      </w:r>
      <w:r>
        <w:rPr>
          <w:rFonts w:hint="eastAsia"/>
        </w:rPr>
        <w:t>допускающими</w:t>
      </w:r>
      <w:r>
        <w:t xml:space="preserve"> </w:t>
      </w:r>
      <w:r>
        <w:rPr>
          <w:rFonts w:hint="eastAsia"/>
        </w:rPr>
        <w:t>чередование</w:t>
      </w:r>
      <w:r>
        <w:t xml:space="preserve"> </w:t>
      </w:r>
      <w:r>
        <w:rPr>
          <w:rFonts w:hint="eastAsia"/>
        </w:rPr>
        <w:t>объекта</w:t>
      </w:r>
      <w:r>
        <w:t xml:space="preserve"> </w:t>
      </w:r>
      <w:r>
        <w:rPr>
          <w:rFonts w:hint="eastAsia"/>
        </w:rPr>
        <w:t>и</w:t>
      </w:r>
      <w:r>
        <w:t xml:space="preserve"> </w:t>
      </w:r>
      <w:r>
        <w:rPr>
          <w:rFonts w:hint="eastAsia"/>
        </w:rPr>
        <w:t>реципиента</w:t>
      </w:r>
    </w:p>
    <w:p w14:paraId="01E701AC" w14:textId="77777777" w:rsidR="00775841" w:rsidRDefault="00775841" w:rsidP="00775841"/>
    <w:p w14:paraId="1637C461" w14:textId="77777777" w:rsidR="00775841" w:rsidRDefault="00775841" w:rsidP="00775841">
      <w:r>
        <w:rPr>
          <w:rFonts w:hint="eastAsia"/>
        </w:rPr>
        <w:t>в</w:t>
      </w:r>
      <w:r>
        <w:t xml:space="preserve"> </w:t>
      </w:r>
      <w:r>
        <w:rPr>
          <w:rFonts w:hint="eastAsia"/>
        </w:rPr>
        <w:t>правом</w:t>
      </w:r>
      <w:r>
        <w:t xml:space="preserve"> </w:t>
      </w:r>
      <w:r>
        <w:rPr>
          <w:rFonts w:hint="eastAsia"/>
        </w:rPr>
        <w:t>контексте</w:t>
      </w:r>
    </w:p>
    <w:p w14:paraId="74758D1C" w14:textId="77777777" w:rsidR="00775841" w:rsidRDefault="00775841" w:rsidP="00775841"/>
    <w:p w14:paraId="5CB37424" w14:textId="77777777" w:rsidR="00775841" w:rsidRDefault="00775841" w:rsidP="00775841">
      <w:r>
        <w:t xml:space="preserve">3.5. </w:t>
      </w:r>
      <w:r>
        <w:rPr>
          <w:rFonts w:hint="eastAsia"/>
        </w:rPr>
        <w:t>Когнитивно</w:t>
      </w:r>
      <w:r>
        <w:t>-</w:t>
      </w:r>
      <w:r>
        <w:rPr>
          <w:rFonts w:hint="eastAsia"/>
        </w:rPr>
        <w:t>семантические</w:t>
      </w:r>
      <w:r>
        <w:t xml:space="preserve"> </w:t>
      </w:r>
      <w:r>
        <w:rPr>
          <w:rFonts w:hint="eastAsia"/>
        </w:rPr>
        <w:t>компоненты</w:t>
      </w:r>
      <w:r>
        <w:t xml:space="preserve"> </w:t>
      </w:r>
      <w:r>
        <w:rPr>
          <w:rFonts w:hint="eastAsia"/>
        </w:rPr>
        <w:t>английских</w:t>
      </w:r>
      <w:r>
        <w:t xml:space="preserve"> </w:t>
      </w:r>
      <w:r>
        <w:rPr>
          <w:rFonts w:hint="eastAsia"/>
        </w:rPr>
        <w:t>предлогов</w:t>
      </w:r>
      <w:r>
        <w:t xml:space="preserve">, </w:t>
      </w:r>
      <w:r>
        <w:rPr>
          <w:rFonts w:hint="eastAsia"/>
        </w:rPr>
        <w:t>модифицирующие</w:t>
      </w:r>
      <w:r>
        <w:t xml:space="preserve"> </w:t>
      </w:r>
      <w:r>
        <w:rPr>
          <w:rFonts w:hint="eastAsia"/>
        </w:rPr>
        <w:t>значение</w:t>
      </w:r>
      <w:r>
        <w:t xml:space="preserve"> </w:t>
      </w:r>
      <w:r>
        <w:rPr>
          <w:rFonts w:hint="eastAsia"/>
        </w:rPr>
        <w:t>вершинных</w:t>
      </w:r>
      <w:r>
        <w:t xml:space="preserve"> </w:t>
      </w:r>
      <w:r>
        <w:rPr>
          <w:rFonts w:hint="eastAsia"/>
        </w:rPr>
        <w:t>глаголов</w:t>
      </w:r>
    </w:p>
    <w:p w14:paraId="6B7B646A" w14:textId="77777777" w:rsidR="00775841" w:rsidRDefault="00775841" w:rsidP="00775841"/>
    <w:p w14:paraId="77C82074" w14:textId="77777777" w:rsidR="00775841" w:rsidRDefault="00775841" w:rsidP="00775841">
      <w:r>
        <w:t xml:space="preserve">3.5.1. </w:t>
      </w:r>
      <w:r>
        <w:rPr>
          <w:rFonts w:hint="eastAsia"/>
        </w:rPr>
        <w:t>Когнитивно</w:t>
      </w:r>
      <w:r>
        <w:t>-</w:t>
      </w:r>
      <w:r>
        <w:rPr>
          <w:rFonts w:hint="eastAsia"/>
        </w:rPr>
        <w:t>семантические</w:t>
      </w:r>
      <w:r>
        <w:t xml:space="preserve"> </w:t>
      </w:r>
      <w:r>
        <w:rPr>
          <w:rFonts w:hint="eastAsia"/>
        </w:rPr>
        <w:t>характеристики</w:t>
      </w:r>
      <w:r>
        <w:t xml:space="preserve"> </w:t>
      </w:r>
      <w:r>
        <w:rPr>
          <w:rFonts w:hint="eastAsia"/>
        </w:rPr>
        <w:t>форманта</w:t>
      </w:r>
      <w:r>
        <w:t xml:space="preserve"> at</w:t>
      </w:r>
    </w:p>
    <w:p w14:paraId="5391FC59" w14:textId="77777777" w:rsidR="00775841" w:rsidRDefault="00775841" w:rsidP="00775841"/>
    <w:p w14:paraId="228AC610" w14:textId="77777777" w:rsidR="00775841" w:rsidRDefault="00775841" w:rsidP="00775841">
      <w:r>
        <w:rPr>
          <w:rFonts w:hint="eastAsia"/>
        </w:rPr>
        <w:t>в</w:t>
      </w:r>
      <w:r>
        <w:t xml:space="preserve"> </w:t>
      </w:r>
      <w:r>
        <w:rPr>
          <w:rFonts w:hint="eastAsia"/>
        </w:rPr>
        <w:t>составе</w:t>
      </w:r>
      <w:r>
        <w:t xml:space="preserve"> </w:t>
      </w:r>
      <w:r>
        <w:rPr>
          <w:rFonts w:hint="eastAsia"/>
        </w:rPr>
        <w:t>глагольной</w:t>
      </w:r>
      <w:r>
        <w:t xml:space="preserve"> </w:t>
      </w:r>
      <w:r>
        <w:rPr>
          <w:rFonts w:hint="eastAsia"/>
        </w:rPr>
        <w:t>группы</w:t>
      </w:r>
    </w:p>
    <w:p w14:paraId="40DD2496" w14:textId="77777777" w:rsidR="00775841" w:rsidRDefault="00775841" w:rsidP="00775841"/>
    <w:p w14:paraId="7ED160FC" w14:textId="77777777" w:rsidR="00775841" w:rsidRDefault="00775841" w:rsidP="00775841">
      <w:r>
        <w:t xml:space="preserve">3.5.2. </w:t>
      </w:r>
      <w:r>
        <w:rPr>
          <w:rFonts w:hint="eastAsia"/>
        </w:rPr>
        <w:t>Когнитивно</w:t>
      </w:r>
      <w:r>
        <w:t>-</w:t>
      </w:r>
      <w:r>
        <w:rPr>
          <w:rFonts w:hint="eastAsia"/>
        </w:rPr>
        <w:t>семантические</w:t>
      </w:r>
      <w:r>
        <w:t xml:space="preserve"> </w:t>
      </w:r>
      <w:r>
        <w:rPr>
          <w:rFonts w:hint="eastAsia"/>
        </w:rPr>
        <w:t>характеристики</w:t>
      </w:r>
      <w:r>
        <w:t xml:space="preserve"> </w:t>
      </w:r>
      <w:r>
        <w:rPr>
          <w:rFonts w:hint="eastAsia"/>
        </w:rPr>
        <w:t>фо</w:t>
      </w:r>
      <w:r>
        <w:rPr>
          <w:rFonts w:hint="eastAsia"/>
        </w:rPr>
        <w:lastRenderedPageBreak/>
        <w:t>рманта</w:t>
      </w:r>
      <w:r>
        <w:t xml:space="preserve"> to</w:t>
      </w:r>
    </w:p>
    <w:p w14:paraId="4182A33A" w14:textId="77777777" w:rsidR="00775841" w:rsidRDefault="00775841" w:rsidP="00775841"/>
    <w:p w14:paraId="4BBCAF54" w14:textId="77777777" w:rsidR="00775841" w:rsidRDefault="00775841" w:rsidP="00775841">
      <w:r>
        <w:rPr>
          <w:rFonts w:hint="eastAsia"/>
        </w:rPr>
        <w:t>в</w:t>
      </w:r>
      <w:r>
        <w:t xml:space="preserve"> </w:t>
      </w:r>
      <w:r>
        <w:rPr>
          <w:rFonts w:hint="eastAsia"/>
        </w:rPr>
        <w:t>составе</w:t>
      </w:r>
      <w:r>
        <w:t xml:space="preserve"> </w:t>
      </w:r>
      <w:r>
        <w:rPr>
          <w:rFonts w:hint="eastAsia"/>
        </w:rPr>
        <w:t>глагольной</w:t>
      </w:r>
      <w:r>
        <w:t xml:space="preserve"> </w:t>
      </w:r>
      <w:r>
        <w:rPr>
          <w:rFonts w:hint="eastAsia"/>
        </w:rPr>
        <w:t>группы</w:t>
      </w:r>
    </w:p>
    <w:p w14:paraId="209EF964" w14:textId="77777777" w:rsidR="00775841" w:rsidRDefault="00775841" w:rsidP="00775841"/>
    <w:p w14:paraId="0DD23CEF" w14:textId="77777777" w:rsidR="00775841" w:rsidRDefault="00775841" w:rsidP="00775841">
      <w:r>
        <w:t xml:space="preserve">3.5.3. </w:t>
      </w:r>
      <w:r>
        <w:rPr>
          <w:rFonts w:hint="eastAsia"/>
        </w:rPr>
        <w:t>Когнитивно</w:t>
      </w:r>
      <w:r>
        <w:t>-</w:t>
      </w:r>
      <w:r>
        <w:rPr>
          <w:rFonts w:hint="eastAsia"/>
        </w:rPr>
        <w:t>семантические</w:t>
      </w:r>
      <w:r>
        <w:t xml:space="preserve"> </w:t>
      </w:r>
      <w:r>
        <w:rPr>
          <w:rFonts w:hint="eastAsia"/>
        </w:rPr>
        <w:t>характеристики</w:t>
      </w:r>
      <w:r>
        <w:t xml:space="preserve"> </w:t>
      </w:r>
      <w:r>
        <w:rPr>
          <w:rFonts w:hint="eastAsia"/>
        </w:rPr>
        <w:t>форманта</w:t>
      </w:r>
      <w:r>
        <w:t xml:space="preserve"> into</w:t>
      </w:r>
    </w:p>
    <w:p w14:paraId="55785ADD" w14:textId="77777777" w:rsidR="00775841" w:rsidRDefault="00775841" w:rsidP="00775841"/>
    <w:p w14:paraId="0542B96A" w14:textId="77777777" w:rsidR="00775841" w:rsidRDefault="00775841" w:rsidP="00775841">
      <w:r>
        <w:rPr>
          <w:rFonts w:hint="eastAsia"/>
        </w:rPr>
        <w:t>в</w:t>
      </w:r>
      <w:r>
        <w:t xml:space="preserve"> </w:t>
      </w:r>
      <w:r>
        <w:rPr>
          <w:rFonts w:hint="eastAsia"/>
        </w:rPr>
        <w:t>составе</w:t>
      </w:r>
      <w:r>
        <w:t xml:space="preserve"> </w:t>
      </w:r>
      <w:r>
        <w:rPr>
          <w:rFonts w:hint="eastAsia"/>
        </w:rPr>
        <w:t>глагольной</w:t>
      </w:r>
      <w:r>
        <w:t xml:space="preserve"> </w:t>
      </w:r>
      <w:r>
        <w:rPr>
          <w:rFonts w:hint="eastAsia"/>
        </w:rPr>
        <w:t>группы</w:t>
      </w:r>
    </w:p>
    <w:p w14:paraId="6BCFC4E9" w14:textId="77777777" w:rsidR="00775841" w:rsidRDefault="00775841" w:rsidP="00775841"/>
    <w:p w14:paraId="1CC221B2" w14:textId="77777777" w:rsidR="00775841" w:rsidRDefault="00775841" w:rsidP="00775841">
      <w:r>
        <w:t xml:space="preserve">3.5.4. </w:t>
      </w:r>
      <w:r>
        <w:rPr>
          <w:rFonts w:hint="eastAsia"/>
        </w:rPr>
        <w:t>Когнитивно</w:t>
      </w:r>
      <w:r>
        <w:t>-</w:t>
      </w:r>
      <w:r>
        <w:rPr>
          <w:rFonts w:hint="eastAsia"/>
        </w:rPr>
        <w:t>семантические</w:t>
      </w:r>
      <w:r>
        <w:t xml:space="preserve"> </w:t>
      </w:r>
      <w:r>
        <w:rPr>
          <w:rFonts w:hint="eastAsia"/>
        </w:rPr>
        <w:t>характеристики</w:t>
      </w:r>
    </w:p>
    <w:p w14:paraId="5E9377AA" w14:textId="77777777" w:rsidR="00775841" w:rsidRDefault="00775841" w:rsidP="00775841"/>
    <w:p w14:paraId="5A6291F8" w14:textId="77777777" w:rsidR="00775841" w:rsidRDefault="00775841" w:rsidP="00775841">
      <w:r>
        <w:rPr>
          <w:rFonts w:hint="eastAsia"/>
        </w:rPr>
        <w:t>формантов</w:t>
      </w:r>
      <w:r>
        <w:t xml:space="preserve"> for </w:t>
      </w:r>
      <w:r>
        <w:rPr>
          <w:rFonts w:hint="eastAsia"/>
        </w:rPr>
        <w:t>и</w:t>
      </w:r>
      <w:r>
        <w:t xml:space="preserve"> after </w:t>
      </w:r>
      <w:r>
        <w:rPr>
          <w:rFonts w:hint="eastAsia"/>
        </w:rPr>
        <w:t>в</w:t>
      </w:r>
      <w:r>
        <w:t xml:space="preserve"> </w:t>
      </w:r>
      <w:r>
        <w:rPr>
          <w:rFonts w:hint="eastAsia"/>
        </w:rPr>
        <w:t>составе</w:t>
      </w:r>
      <w:r>
        <w:t xml:space="preserve"> </w:t>
      </w:r>
      <w:r>
        <w:rPr>
          <w:rFonts w:hint="eastAsia"/>
        </w:rPr>
        <w:t>глагольной</w:t>
      </w:r>
      <w:r>
        <w:t xml:space="preserve"> </w:t>
      </w:r>
      <w:r>
        <w:rPr>
          <w:rFonts w:hint="eastAsia"/>
        </w:rPr>
        <w:t>группы</w:t>
      </w:r>
    </w:p>
    <w:p w14:paraId="1286AF70" w14:textId="77777777" w:rsidR="00775841" w:rsidRDefault="00775841" w:rsidP="00775841"/>
    <w:p w14:paraId="54051515" w14:textId="77777777" w:rsidR="00775841" w:rsidRDefault="00775841" w:rsidP="00775841">
      <w:r>
        <w:t xml:space="preserve">3.5.5. </w:t>
      </w:r>
      <w:r>
        <w:rPr>
          <w:rFonts w:hint="eastAsia"/>
        </w:rPr>
        <w:t>Когнитивно</w:t>
      </w:r>
      <w:r>
        <w:t>-</w:t>
      </w:r>
      <w:r>
        <w:rPr>
          <w:rFonts w:hint="eastAsia"/>
        </w:rPr>
        <w:t>семантические</w:t>
      </w:r>
      <w:r>
        <w:t xml:space="preserve"> </w:t>
      </w:r>
      <w:r>
        <w:rPr>
          <w:rFonts w:hint="eastAsia"/>
        </w:rPr>
        <w:t>характеристики</w:t>
      </w:r>
    </w:p>
    <w:p w14:paraId="6206A5B6" w14:textId="77777777" w:rsidR="00775841" w:rsidRDefault="00775841" w:rsidP="00775841"/>
    <w:p w14:paraId="34102437" w14:textId="77777777" w:rsidR="00775841" w:rsidRDefault="00775841" w:rsidP="00775841">
      <w:r>
        <w:rPr>
          <w:rFonts w:hint="eastAsia"/>
        </w:rPr>
        <w:t>формантов</w:t>
      </w:r>
      <w:r>
        <w:t xml:space="preserve"> from </w:t>
      </w:r>
      <w:r>
        <w:rPr>
          <w:rFonts w:hint="eastAsia"/>
        </w:rPr>
        <w:t>и</w:t>
      </w:r>
      <w:r>
        <w:t xml:space="preserve"> off </w:t>
      </w:r>
      <w:r>
        <w:rPr>
          <w:rFonts w:hint="eastAsia"/>
        </w:rPr>
        <w:t>в</w:t>
      </w:r>
      <w:r>
        <w:t xml:space="preserve"> </w:t>
      </w:r>
      <w:r>
        <w:rPr>
          <w:rFonts w:hint="eastAsia"/>
        </w:rPr>
        <w:t>составе</w:t>
      </w:r>
      <w:r>
        <w:t xml:space="preserve"> </w:t>
      </w:r>
      <w:r>
        <w:rPr>
          <w:rFonts w:hint="eastAsia"/>
        </w:rPr>
        <w:t>глагольной</w:t>
      </w:r>
      <w:r>
        <w:t xml:space="preserve"> </w:t>
      </w:r>
      <w:r>
        <w:rPr>
          <w:rFonts w:hint="eastAsia"/>
        </w:rPr>
        <w:t>группы</w:t>
      </w:r>
    </w:p>
    <w:p w14:paraId="6A4A1770" w14:textId="77777777" w:rsidR="00775841" w:rsidRDefault="00775841" w:rsidP="00775841"/>
    <w:p w14:paraId="37720C23" w14:textId="77777777" w:rsidR="00775841" w:rsidRDefault="00775841" w:rsidP="00775841">
      <w:r>
        <w:t xml:space="preserve">3.5.6. </w:t>
      </w:r>
      <w:r>
        <w:rPr>
          <w:rFonts w:hint="eastAsia"/>
        </w:rPr>
        <w:t>Когнитивно</w:t>
      </w:r>
      <w:r>
        <w:t>-</w:t>
      </w:r>
      <w:r>
        <w:rPr>
          <w:rFonts w:hint="eastAsia"/>
        </w:rPr>
        <w:t>семантические</w:t>
      </w:r>
      <w:r>
        <w:t xml:space="preserve"> </w:t>
      </w:r>
      <w:r>
        <w:rPr>
          <w:rFonts w:hint="eastAsia"/>
        </w:rPr>
        <w:t>характеристики</w:t>
      </w:r>
      <w:r>
        <w:t xml:space="preserve"> </w:t>
      </w:r>
      <w:r>
        <w:rPr>
          <w:rFonts w:hint="eastAsia"/>
        </w:rPr>
        <w:t>форманта</w:t>
      </w:r>
      <w:r>
        <w:t xml:space="preserve"> with</w:t>
      </w:r>
    </w:p>
    <w:p w14:paraId="2D487C7F" w14:textId="77777777" w:rsidR="00775841" w:rsidRDefault="00775841" w:rsidP="00775841"/>
    <w:p w14:paraId="50DCEF8C" w14:textId="77777777" w:rsidR="00775841" w:rsidRDefault="00775841" w:rsidP="00775841">
      <w:r>
        <w:rPr>
          <w:rFonts w:hint="eastAsia"/>
        </w:rPr>
        <w:t>в</w:t>
      </w:r>
      <w:r>
        <w:t xml:space="preserve"> </w:t>
      </w:r>
      <w:r>
        <w:rPr>
          <w:rFonts w:hint="eastAsia"/>
        </w:rPr>
        <w:t>составе</w:t>
      </w:r>
      <w:r>
        <w:t xml:space="preserve"> </w:t>
      </w:r>
      <w:r>
        <w:rPr>
          <w:rFonts w:hint="eastAsia"/>
        </w:rPr>
        <w:t>глагольной</w:t>
      </w:r>
      <w:r>
        <w:t xml:space="preserve"> </w:t>
      </w:r>
      <w:r>
        <w:rPr>
          <w:rFonts w:hint="eastAsia"/>
        </w:rPr>
        <w:t>группы</w:t>
      </w:r>
    </w:p>
    <w:p w14:paraId="46DEBEC7" w14:textId="77777777" w:rsidR="00775841" w:rsidRDefault="00775841" w:rsidP="00775841"/>
    <w:p w14:paraId="6A49A7DD" w14:textId="77777777" w:rsidR="00775841" w:rsidRDefault="00775841" w:rsidP="00775841">
      <w:r>
        <w:t xml:space="preserve">3.5.7. </w:t>
      </w:r>
      <w:r>
        <w:rPr>
          <w:rFonts w:hint="eastAsia"/>
        </w:rPr>
        <w:t>Когнитивно</w:t>
      </w:r>
      <w:r>
        <w:t>-</w:t>
      </w:r>
      <w:r>
        <w:rPr>
          <w:rFonts w:hint="eastAsia"/>
        </w:rPr>
        <w:t>семантические</w:t>
      </w:r>
      <w:r>
        <w:t xml:space="preserve"> </w:t>
      </w:r>
      <w:r>
        <w:rPr>
          <w:rFonts w:hint="eastAsia"/>
        </w:rPr>
        <w:t>характерисуаетики</w:t>
      </w:r>
    </w:p>
    <w:p w14:paraId="26B9C5BE" w14:textId="77777777" w:rsidR="00775841" w:rsidRDefault="00775841" w:rsidP="00775841"/>
    <w:p w14:paraId="3FE3D88C" w14:textId="77777777" w:rsidR="00775841" w:rsidRDefault="00775841" w:rsidP="00775841">
      <w:r>
        <w:rPr>
          <w:rFonts w:hint="eastAsia"/>
        </w:rPr>
        <w:t>форманта</w:t>
      </w:r>
      <w:r>
        <w:t xml:space="preserve"> against </w:t>
      </w:r>
      <w:r>
        <w:rPr>
          <w:rFonts w:hint="eastAsia"/>
        </w:rPr>
        <w:t>в</w:t>
      </w:r>
      <w:r>
        <w:t xml:space="preserve"> </w:t>
      </w:r>
      <w:r>
        <w:rPr>
          <w:rFonts w:hint="eastAsia"/>
        </w:rPr>
        <w:t>составе</w:t>
      </w:r>
      <w:r>
        <w:t xml:space="preserve"> </w:t>
      </w:r>
      <w:r>
        <w:rPr>
          <w:rFonts w:hint="eastAsia"/>
        </w:rPr>
        <w:t>глагольной</w:t>
      </w:r>
      <w:r>
        <w:t xml:space="preserve"> </w:t>
      </w:r>
      <w:r>
        <w:rPr>
          <w:rFonts w:hint="eastAsia"/>
        </w:rPr>
        <w:t>группы</w:t>
      </w:r>
    </w:p>
    <w:p w14:paraId="22F75A7D" w14:textId="77777777" w:rsidR="00775841" w:rsidRDefault="00775841" w:rsidP="00775841"/>
    <w:p w14:paraId="065728E8" w14:textId="77777777" w:rsidR="00775841" w:rsidRDefault="00775841" w:rsidP="00775841">
      <w:r>
        <w:t xml:space="preserve">3.5.8. </w:t>
      </w:r>
      <w:r>
        <w:rPr>
          <w:rFonts w:hint="eastAsia"/>
        </w:rPr>
        <w:t>Когнитивно</w:t>
      </w:r>
      <w:r>
        <w:t>-</w:t>
      </w:r>
      <w:r>
        <w:rPr>
          <w:rFonts w:hint="eastAsia"/>
        </w:rPr>
        <w:t>семантические</w:t>
      </w:r>
      <w:r>
        <w:t xml:space="preserve"> </w:t>
      </w:r>
      <w:r>
        <w:rPr>
          <w:rFonts w:hint="eastAsia"/>
        </w:rPr>
        <w:t>характеристики</w:t>
      </w:r>
      <w:r>
        <w:t xml:space="preserve"> </w:t>
      </w:r>
      <w:r>
        <w:rPr>
          <w:rFonts w:hint="eastAsia"/>
        </w:rPr>
        <w:t>формантов</w:t>
      </w:r>
      <w:r>
        <w:t xml:space="preserve">, </w:t>
      </w:r>
      <w:r>
        <w:rPr>
          <w:rFonts w:hint="eastAsia"/>
        </w:rPr>
        <w:t>образованных</w:t>
      </w:r>
      <w:r>
        <w:t xml:space="preserve"> </w:t>
      </w:r>
      <w:r>
        <w:rPr>
          <w:rFonts w:hint="eastAsia"/>
        </w:rPr>
        <w:t>от</w:t>
      </w:r>
      <w:r>
        <w:t xml:space="preserve"> </w:t>
      </w:r>
      <w:r>
        <w:rPr>
          <w:rFonts w:hint="eastAsia"/>
        </w:rPr>
        <w:t>локативных</w:t>
      </w:r>
      <w:r>
        <w:t xml:space="preserve"> </w:t>
      </w:r>
      <w:r>
        <w:rPr>
          <w:rFonts w:hint="eastAsia"/>
        </w:rPr>
        <w:t>предлогов</w:t>
      </w:r>
    </w:p>
    <w:p w14:paraId="58C9084C" w14:textId="77777777" w:rsidR="00775841" w:rsidRDefault="00775841" w:rsidP="00775841"/>
    <w:p w14:paraId="33503868" w14:textId="77777777" w:rsidR="00775841" w:rsidRDefault="00775841" w:rsidP="00775841">
      <w:r>
        <w:t xml:space="preserve">on, under, in, next to, over </w:t>
      </w:r>
      <w:r>
        <w:rPr>
          <w:rFonts w:hint="eastAsia"/>
        </w:rPr>
        <w:t>в</w:t>
      </w:r>
      <w:r>
        <w:t xml:space="preserve"> </w:t>
      </w:r>
      <w:r>
        <w:rPr>
          <w:rFonts w:hint="eastAsia"/>
        </w:rPr>
        <w:t>составе</w:t>
      </w:r>
      <w:r>
        <w:t xml:space="preserve"> </w:t>
      </w:r>
      <w:r>
        <w:rPr>
          <w:rFonts w:hint="eastAsia"/>
        </w:rPr>
        <w:t>глагольной</w:t>
      </w:r>
      <w:r>
        <w:t xml:space="preserve"> </w:t>
      </w:r>
      <w:r>
        <w:rPr>
          <w:rFonts w:hint="eastAsia"/>
        </w:rPr>
        <w:t>группы</w:t>
      </w:r>
    </w:p>
    <w:p w14:paraId="2790BDBB" w14:textId="77777777" w:rsidR="00775841" w:rsidRDefault="00775841" w:rsidP="00775841"/>
    <w:p w14:paraId="76CB8180" w14:textId="77777777" w:rsidR="00775841" w:rsidRDefault="00775841" w:rsidP="00775841">
      <w:r>
        <w:rPr>
          <w:rFonts w:hint="eastAsia"/>
        </w:rPr>
        <w:lastRenderedPageBreak/>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78341225" w14:textId="77777777" w:rsidR="00775841" w:rsidRDefault="00775841" w:rsidP="00775841"/>
    <w:p w14:paraId="00A8FF05" w14:textId="77777777" w:rsidR="00775841" w:rsidRDefault="00775841" w:rsidP="00775841">
      <w:r>
        <w:rPr>
          <w:rFonts w:hint="eastAsia"/>
        </w:rPr>
        <w:t>ЗАКЛЮЧЕНИЕ</w:t>
      </w:r>
    </w:p>
    <w:p w14:paraId="6E4C13BE" w14:textId="77777777" w:rsidR="00775841" w:rsidRDefault="00775841" w:rsidP="00775841"/>
    <w:p w14:paraId="779E5150" w14:textId="77777777" w:rsidR="00775841" w:rsidRDefault="00775841" w:rsidP="00775841">
      <w:r>
        <w:rPr>
          <w:rFonts w:hint="eastAsia"/>
        </w:rPr>
        <w:t>БИБЛИОГРАФИЧЕСКИЙ</w:t>
      </w:r>
      <w:r>
        <w:t xml:space="preserve"> </w:t>
      </w:r>
      <w:r>
        <w:rPr>
          <w:rFonts w:hint="eastAsia"/>
        </w:rPr>
        <w:t>СПИСОК</w:t>
      </w:r>
    </w:p>
    <w:p w14:paraId="0FA26805" w14:textId="77777777" w:rsidR="00775841" w:rsidRDefault="00775841" w:rsidP="00775841"/>
    <w:p w14:paraId="68A9998B" w14:textId="647D4854" w:rsidR="00775841" w:rsidRPr="00775841" w:rsidRDefault="00775841" w:rsidP="00775841">
      <w:r>
        <w:rPr>
          <w:rFonts w:hint="eastAsia"/>
        </w:rPr>
        <w:t>ПРИЛОЖЕНИЯ</w:t>
      </w:r>
    </w:p>
    <w:sectPr w:rsidR="00775841" w:rsidRPr="00775841" w:rsidSect="008C789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67135" w14:textId="77777777" w:rsidR="008C789D" w:rsidRDefault="008C789D">
      <w:pPr>
        <w:spacing w:after="0" w:line="240" w:lineRule="auto"/>
      </w:pPr>
      <w:r>
        <w:separator/>
      </w:r>
    </w:p>
  </w:endnote>
  <w:endnote w:type="continuationSeparator" w:id="0">
    <w:p w14:paraId="74F2B197" w14:textId="77777777" w:rsidR="008C789D" w:rsidRDefault="008C7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DD921" w14:textId="77777777" w:rsidR="008C789D" w:rsidRDefault="008C789D"/>
    <w:p w14:paraId="3C7F6BDB" w14:textId="77777777" w:rsidR="008C789D" w:rsidRDefault="008C789D"/>
    <w:p w14:paraId="7F59721E" w14:textId="77777777" w:rsidR="008C789D" w:rsidRDefault="008C789D"/>
    <w:p w14:paraId="257BE6A1" w14:textId="77777777" w:rsidR="008C789D" w:rsidRDefault="008C789D"/>
    <w:p w14:paraId="1D4B808A" w14:textId="77777777" w:rsidR="008C789D" w:rsidRDefault="008C789D"/>
    <w:p w14:paraId="748EDDA2" w14:textId="77777777" w:rsidR="008C789D" w:rsidRDefault="008C789D"/>
    <w:p w14:paraId="27D99633" w14:textId="77777777" w:rsidR="008C789D" w:rsidRDefault="008C78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B215FA" wp14:editId="4C020F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7A221" w14:textId="77777777" w:rsidR="008C789D" w:rsidRDefault="008C78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B215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77A221" w14:textId="77777777" w:rsidR="008C789D" w:rsidRDefault="008C78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63F03A" w14:textId="77777777" w:rsidR="008C789D" w:rsidRDefault="008C789D"/>
    <w:p w14:paraId="5203C8C5" w14:textId="77777777" w:rsidR="008C789D" w:rsidRDefault="008C789D"/>
    <w:p w14:paraId="763A1663" w14:textId="77777777" w:rsidR="008C789D" w:rsidRDefault="008C78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077F73" wp14:editId="68B1149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848A8" w14:textId="77777777" w:rsidR="008C789D" w:rsidRDefault="008C789D"/>
                          <w:p w14:paraId="6F97FED7" w14:textId="77777777" w:rsidR="008C789D" w:rsidRDefault="008C78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077F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C848A8" w14:textId="77777777" w:rsidR="008C789D" w:rsidRDefault="008C789D"/>
                    <w:p w14:paraId="6F97FED7" w14:textId="77777777" w:rsidR="008C789D" w:rsidRDefault="008C78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79D897" w14:textId="77777777" w:rsidR="008C789D" w:rsidRDefault="008C789D"/>
    <w:p w14:paraId="3676DFD0" w14:textId="77777777" w:rsidR="008C789D" w:rsidRDefault="008C789D">
      <w:pPr>
        <w:rPr>
          <w:sz w:val="2"/>
          <w:szCs w:val="2"/>
        </w:rPr>
      </w:pPr>
    </w:p>
    <w:p w14:paraId="097508EE" w14:textId="77777777" w:rsidR="008C789D" w:rsidRDefault="008C789D"/>
    <w:p w14:paraId="69E4482F" w14:textId="77777777" w:rsidR="008C789D" w:rsidRDefault="008C789D">
      <w:pPr>
        <w:spacing w:after="0" w:line="240" w:lineRule="auto"/>
      </w:pPr>
    </w:p>
  </w:footnote>
  <w:footnote w:type="continuationSeparator" w:id="0">
    <w:p w14:paraId="015BB186" w14:textId="77777777" w:rsidR="008C789D" w:rsidRDefault="008C7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89D"/>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48539</TotalTime>
  <Pages>6</Pages>
  <Words>557</Words>
  <Characters>3180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252</cp:revision>
  <cp:lastPrinted>2009-02-06T05:36:00Z</cp:lastPrinted>
  <dcterms:created xsi:type="dcterms:W3CDTF">2024-01-07T13:43:00Z</dcterms:created>
  <dcterms:modified xsi:type="dcterms:W3CDTF">2024-03-23T10:50:00Z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