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51A9" w14:textId="48DFDAEC" w:rsidR="00CF1F30" w:rsidRDefault="00E508B2" w:rsidP="00E508B2">
      <w:r w:rsidRPr="00E508B2">
        <w:rPr>
          <w:rFonts w:hint="eastAsia"/>
        </w:rPr>
        <w:t>Чавез</w:t>
      </w:r>
      <w:r w:rsidRPr="00E508B2">
        <w:t xml:space="preserve"> </w:t>
      </w:r>
      <w:r w:rsidRPr="00E508B2">
        <w:rPr>
          <w:rFonts w:hint="eastAsia"/>
        </w:rPr>
        <w:t>Феррейра</w:t>
      </w:r>
      <w:r w:rsidRPr="00E508B2">
        <w:t xml:space="preserve"> </w:t>
      </w:r>
      <w:r w:rsidRPr="00E508B2">
        <w:rPr>
          <w:rFonts w:hint="eastAsia"/>
        </w:rPr>
        <w:t>Катерине</w:t>
      </w:r>
      <w:r w:rsidRPr="00E508B2">
        <w:t xml:space="preserve"> </w:t>
      </w:r>
      <w:r w:rsidRPr="00E508B2">
        <w:rPr>
          <w:rFonts w:hint="eastAsia"/>
        </w:rPr>
        <w:t>Йешиа</w:t>
      </w:r>
      <w:r>
        <w:t xml:space="preserve"> </w:t>
      </w:r>
      <w:r w:rsidRPr="00E508B2">
        <w:rPr>
          <w:rFonts w:hint="eastAsia"/>
        </w:rPr>
        <w:t>Формирование</w:t>
      </w:r>
      <w:r w:rsidRPr="00E508B2">
        <w:t xml:space="preserve"> </w:t>
      </w:r>
      <w:r w:rsidRPr="00E508B2">
        <w:rPr>
          <w:rFonts w:hint="eastAsia"/>
        </w:rPr>
        <w:t>экономического</w:t>
      </w:r>
      <w:r w:rsidRPr="00E508B2">
        <w:t xml:space="preserve"> </w:t>
      </w:r>
      <w:r w:rsidRPr="00E508B2">
        <w:rPr>
          <w:rFonts w:hint="eastAsia"/>
        </w:rPr>
        <w:t>механизма</w:t>
      </w:r>
      <w:r w:rsidRPr="00E508B2">
        <w:t xml:space="preserve"> </w:t>
      </w:r>
      <w:r w:rsidRPr="00E508B2">
        <w:rPr>
          <w:rFonts w:hint="eastAsia"/>
        </w:rPr>
        <w:t>привлечения</w:t>
      </w:r>
      <w:r w:rsidRPr="00E508B2">
        <w:t xml:space="preserve"> </w:t>
      </w:r>
      <w:r w:rsidRPr="00E508B2">
        <w:rPr>
          <w:rFonts w:hint="eastAsia"/>
        </w:rPr>
        <w:t>инвестиций</w:t>
      </w:r>
      <w:r w:rsidRPr="00E508B2">
        <w:t xml:space="preserve"> </w:t>
      </w:r>
      <w:r w:rsidRPr="00E508B2">
        <w:rPr>
          <w:rFonts w:hint="eastAsia"/>
        </w:rPr>
        <w:t>в</w:t>
      </w:r>
      <w:r w:rsidRPr="00E508B2">
        <w:t xml:space="preserve"> </w:t>
      </w:r>
      <w:r w:rsidRPr="00E508B2">
        <w:rPr>
          <w:rFonts w:hint="eastAsia"/>
        </w:rPr>
        <w:t>проекты</w:t>
      </w:r>
      <w:r w:rsidRPr="00E508B2">
        <w:t xml:space="preserve"> </w:t>
      </w:r>
      <w:r w:rsidRPr="00E508B2">
        <w:rPr>
          <w:rFonts w:hint="eastAsia"/>
        </w:rPr>
        <w:t>комплексного</w:t>
      </w:r>
      <w:r w:rsidRPr="00E508B2">
        <w:t xml:space="preserve"> </w:t>
      </w:r>
      <w:r w:rsidRPr="00E508B2">
        <w:rPr>
          <w:rFonts w:hint="eastAsia"/>
        </w:rPr>
        <w:t>освоения</w:t>
      </w:r>
      <w:r w:rsidRPr="00E508B2">
        <w:t xml:space="preserve"> </w:t>
      </w:r>
      <w:r w:rsidRPr="00E508B2">
        <w:rPr>
          <w:rFonts w:hint="eastAsia"/>
        </w:rPr>
        <w:t>техногенных</w:t>
      </w:r>
      <w:r w:rsidRPr="00E508B2">
        <w:t xml:space="preserve"> </w:t>
      </w:r>
      <w:r w:rsidRPr="00E508B2">
        <w:rPr>
          <w:rFonts w:hint="eastAsia"/>
        </w:rPr>
        <w:t>месторождений</w:t>
      </w:r>
    </w:p>
    <w:p w14:paraId="1D957794" w14:textId="77777777" w:rsidR="00E508B2" w:rsidRDefault="00E508B2" w:rsidP="00E508B2">
      <w:r>
        <w:rPr>
          <w:rFonts w:hint="eastAsia"/>
        </w:rPr>
        <w:t>ОГЛАВЛЕНИЕ</w:t>
      </w:r>
      <w:r>
        <w:t xml:space="preserve"> </w:t>
      </w:r>
      <w:r>
        <w:rPr>
          <w:rFonts w:hint="eastAsia"/>
        </w:rPr>
        <w:t>ДИССЕРТАЦИИ</w:t>
      </w:r>
    </w:p>
    <w:p w14:paraId="0A193353" w14:textId="77777777" w:rsidR="00E508B2" w:rsidRDefault="00E508B2" w:rsidP="00E508B2">
      <w:r>
        <w:rPr>
          <w:rFonts w:hint="eastAsia"/>
        </w:rPr>
        <w:t>кандидат</w:t>
      </w:r>
      <w:r>
        <w:t xml:space="preserve"> </w:t>
      </w:r>
      <w:r>
        <w:rPr>
          <w:rFonts w:hint="eastAsia"/>
        </w:rPr>
        <w:t>наук</w:t>
      </w:r>
      <w:r>
        <w:t xml:space="preserve"> </w:t>
      </w:r>
      <w:r>
        <w:rPr>
          <w:rFonts w:hint="eastAsia"/>
        </w:rPr>
        <w:t>Чавез</w:t>
      </w:r>
      <w:r>
        <w:t xml:space="preserve"> </w:t>
      </w:r>
      <w:r>
        <w:rPr>
          <w:rFonts w:hint="eastAsia"/>
        </w:rPr>
        <w:t>Феррейра</w:t>
      </w:r>
      <w:r>
        <w:t xml:space="preserve"> </w:t>
      </w:r>
      <w:r>
        <w:rPr>
          <w:rFonts w:hint="eastAsia"/>
        </w:rPr>
        <w:t>Катерине</w:t>
      </w:r>
      <w:r>
        <w:t xml:space="preserve"> </w:t>
      </w:r>
      <w:r>
        <w:rPr>
          <w:rFonts w:hint="eastAsia"/>
        </w:rPr>
        <w:t>Йешиа</w:t>
      </w:r>
    </w:p>
    <w:p w14:paraId="03D2A05E" w14:textId="77777777" w:rsidR="00E508B2" w:rsidRDefault="00E508B2" w:rsidP="00E508B2">
      <w:r>
        <w:rPr>
          <w:rFonts w:hint="eastAsia"/>
        </w:rPr>
        <w:t>ВВЕДЕНИЕ</w:t>
      </w:r>
    </w:p>
    <w:p w14:paraId="425EE5E1" w14:textId="77777777" w:rsidR="00E508B2" w:rsidRDefault="00E508B2" w:rsidP="00E508B2"/>
    <w:p w14:paraId="4DA5B743" w14:textId="77777777" w:rsidR="00E508B2" w:rsidRDefault="00E508B2" w:rsidP="00E508B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циркулярной</w:t>
      </w:r>
      <w:r>
        <w:t xml:space="preserve"> </w:t>
      </w:r>
      <w:r>
        <w:rPr>
          <w:rFonts w:hint="eastAsia"/>
        </w:rPr>
        <w:t>экономики</w:t>
      </w:r>
    </w:p>
    <w:p w14:paraId="69746CF7" w14:textId="77777777" w:rsidR="00E508B2" w:rsidRDefault="00E508B2" w:rsidP="00E508B2"/>
    <w:p w14:paraId="32852197" w14:textId="77777777" w:rsidR="00E508B2" w:rsidRDefault="00E508B2" w:rsidP="00E508B2">
      <w:r>
        <w:t xml:space="preserve">1.1 </w:t>
      </w:r>
      <w:r>
        <w:rPr>
          <w:rFonts w:hint="eastAsia"/>
        </w:rPr>
        <w:t>Анализ</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реализации</w:t>
      </w:r>
      <w:r>
        <w:t xml:space="preserve"> </w:t>
      </w:r>
      <w:r>
        <w:rPr>
          <w:rFonts w:hint="eastAsia"/>
        </w:rPr>
        <w:t>модели</w:t>
      </w:r>
      <w:r>
        <w:t xml:space="preserve"> </w:t>
      </w:r>
      <w:r>
        <w:rPr>
          <w:rFonts w:hint="eastAsia"/>
        </w:rPr>
        <w:t>циркулярной</w:t>
      </w:r>
      <w:r>
        <w:t xml:space="preserve"> </w:t>
      </w:r>
      <w:r>
        <w:rPr>
          <w:rFonts w:hint="eastAsia"/>
        </w:rPr>
        <w:t>экономики</w:t>
      </w:r>
      <w:r>
        <w:t xml:space="preserve"> </w:t>
      </w:r>
      <w:r>
        <w:rPr>
          <w:rFonts w:hint="eastAsia"/>
        </w:rPr>
        <w:t>в</w:t>
      </w:r>
      <w:r>
        <w:t xml:space="preserve"> </w:t>
      </w:r>
      <w:r>
        <w:rPr>
          <w:rFonts w:hint="eastAsia"/>
        </w:rPr>
        <w:t>управлении</w:t>
      </w:r>
      <w:r>
        <w:t xml:space="preserve"> </w:t>
      </w:r>
      <w:r>
        <w:rPr>
          <w:rFonts w:hint="eastAsia"/>
        </w:rPr>
        <w:t>природопользованием</w:t>
      </w:r>
    </w:p>
    <w:p w14:paraId="386659E0" w14:textId="77777777" w:rsidR="00E508B2" w:rsidRDefault="00E508B2" w:rsidP="00E508B2"/>
    <w:p w14:paraId="4992ACCF" w14:textId="77777777" w:rsidR="00E508B2" w:rsidRDefault="00E508B2" w:rsidP="00E508B2">
      <w:r>
        <w:t xml:space="preserve">1.2 </w:t>
      </w:r>
      <w:r>
        <w:rPr>
          <w:rFonts w:hint="eastAsia"/>
        </w:rPr>
        <w:t>Оценка</w:t>
      </w:r>
      <w:r>
        <w:t xml:space="preserve"> </w:t>
      </w:r>
      <w:r>
        <w:rPr>
          <w:rFonts w:hint="eastAsia"/>
        </w:rPr>
        <w:t>влияния</w:t>
      </w:r>
      <w:r>
        <w:t xml:space="preserve"> </w:t>
      </w:r>
      <w:r>
        <w:rPr>
          <w:rFonts w:hint="eastAsia"/>
        </w:rPr>
        <w:t>добычи</w:t>
      </w:r>
      <w:r>
        <w:t xml:space="preserve"> </w:t>
      </w:r>
      <w:r>
        <w:rPr>
          <w:rFonts w:hint="eastAsia"/>
        </w:rPr>
        <w:t>полезных</w:t>
      </w:r>
      <w:r>
        <w:t xml:space="preserve"> </w:t>
      </w:r>
      <w:r>
        <w:rPr>
          <w:rFonts w:hint="eastAsia"/>
        </w:rPr>
        <w:t>ископаемых</w:t>
      </w:r>
      <w:r>
        <w:t xml:space="preserve"> </w:t>
      </w:r>
      <w:r>
        <w:rPr>
          <w:rFonts w:hint="eastAsia"/>
        </w:rPr>
        <w:t>на</w:t>
      </w:r>
      <w:r>
        <w:t xml:space="preserve"> </w:t>
      </w:r>
      <w:r>
        <w:rPr>
          <w:rFonts w:hint="eastAsia"/>
        </w:rPr>
        <w:t>экономику</w:t>
      </w:r>
      <w:r>
        <w:t xml:space="preserve"> </w:t>
      </w:r>
      <w:r>
        <w:rPr>
          <w:rFonts w:hint="eastAsia"/>
        </w:rPr>
        <w:t>и</w:t>
      </w:r>
      <w:r>
        <w:t xml:space="preserve"> </w:t>
      </w:r>
      <w:r>
        <w:rPr>
          <w:rFonts w:hint="eastAsia"/>
        </w:rPr>
        <w:t>окружающую</w:t>
      </w:r>
      <w:r>
        <w:t xml:space="preserve"> </w:t>
      </w:r>
      <w:r>
        <w:rPr>
          <w:rFonts w:hint="eastAsia"/>
        </w:rPr>
        <w:t>среду</w:t>
      </w:r>
    </w:p>
    <w:p w14:paraId="1AFC5126" w14:textId="77777777" w:rsidR="00E508B2" w:rsidRDefault="00E508B2" w:rsidP="00E508B2"/>
    <w:p w14:paraId="5CC1F160" w14:textId="77777777" w:rsidR="00E508B2" w:rsidRDefault="00E508B2" w:rsidP="00E508B2">
      <w:r>
        <w:t xml:space="preserve">1.3 </w:t>
      </w:r>
      <w:r>
        <w:rPr>
          <w:rFonts w:hint="eastAsia"/>
        </w:rPr>
        <w:t>Предпосылки</w:t>
      </w:r>
      <w:r>
        <w:t xml:space="preserve"> </w:t>
      </w:r>
      <w:r>
        <w:rPr>
          <w:rFonts w:hint="eastAsia"/>
        </w:rPr>
        <w:t>перехода</w:t>
      </w:r>
      <w:r>
        <w:t xml:space="preserve"> </w:t>
      </w:r>
      <w:r>
        <w:rPr>
          <w:rFonts w:hint="eastAsia"/>
        </w:rPr>
        <w:t>к</w:t>
      </w:r>
      <w:r>
        <w:t xml:space="preserve"> </w:t>
      </w:r>
      <w:r>
        <w:rPr>
          <w:rFonts w:hint="eastAsia"/>
        </w:rPr>
        <w:t>проектному</w:t>
      </w:r>
      <w:r>
        <w:t xml:space="preserve"> </w:t>
      </w:r>
      <w:r>
        <w:rPr>
          <w:rFonts w:hint="eastAsia"/>
        </w:rPr>
        <w:t>управлению</w:t>
      </w:r>
      <w:r>
        <w:t xml:space="preserve"> </w:t>
      </w:r>
      <w:r>
        <w:rPr>
          <w:rFonts w:hint="eastAsia"/>
        </w:rPr>
        <w:t>в</w:t>
      </w:r>
      <w:r>
        <w:t xml:space="preserve"> </w:t>
      </w:r>
      <w:r>
        <w:rPr>
          <w:rFonts w:hint="eastAsia"/>
        </w:rPr>
        <w:t>сфере</w:t>
      </w:r>
      <w:r>
        <w:t xml:space="preserve"> </w:t>
      </w:r>
      <w:r>
        <w:rPr>
          <w:rFonts w:hint="eastAsia"/>
        </w:rPr>
        <w:t>природопользования</w:t>
      </w:r>
      <w:r>
        <w:t xml:space="preserve"> </w:t>
      </w:r>
      <w:r>
        <w:rPr>
          <w:rFonts w:hint="eastAsia"/>
        </w:rPr>
        <w:t>и</w:t>
      </w:r>
      <w:r>
        <w:t xml:space="preserve"> </w:t>
      </w:r>
      <w:r>
        <w:rPr>
          <w:rFonts w:hint="eastAsia"/>
        </w:rPr>
        <w:t>охраны</w:t>
      </w:r>
      <w:r>
        <w:t xml:space="preserve"> </w:t>
      </w:r>
      <w:r>
        <w:rPr>
          <w:rFonts w:hint="eastAsia"/>
        </w:rPr>
        <w:t>окружающей</w:t>
      </w:r>
      <w:r>
        <w:t xml:space="preserve"> </w:t>
      </w:r>
      <w:r>
        <w:rPr>
          <w:rFonts w:hint="eastAsia"/>
        </w:rPr>
        <w:t>среды</w:t>
      </w:r>
    </w:p>
    <w:p w14:paraId="1755D029" w14:textId="77777777" w:rsidR="00E508B2" w:rsidRDefault="00E508B2" w:rsidP="00E508B2"/>
    <w:p w14:paraId="521F7808" w14:textId="77777777" w:rsidR="00E508B2" w:rsidRDefault="00E508B2" w:rsidP="00E508B2">
      <w:r>
        <w:t xml:space="preserve">1.4 </w:t>
      </w:r>
      <w:r>
        <w:rPr>
          <w:rFonts w:hint="eastAsia"/>
        </w:rPr>
        <w:t>Развитие</w:t>
      </w:r>
      <w:r>
        <w:t xml:space="preserve"> </w:t>
      </w:r>
      <w:r>
        <w:rPr>
          <w:rFonts w:hint="eastAsia"/>
        </w:rPr>
        <w:t>инструментов</w:t>
      </w:r>
      <w:r>
        <w:t xml:space="preserve"> </w:t>
      </w:r>
      <w:r>
        <w:rPr>
          <w:rFonts w:hint="eastAsia"/>
        </w:rPr>
        <w:t>регулирования</w:t>
      </w:r>
      <w:r>
        <w:t xml:space="preserve"> </w:t>
      </w:r>
      <w:r>
        <w:rPr>
          <w:rFonts w:hint="eastAsia"/>
        </w:rPr>
        <w:t>экономики</w:t>
      </w:r>
      <w:r>
        <w:t xml:space="preserve"> </w:t>
      </w:r>
      <w:r>
        <w:rPr>
          <w:rFonts w:hint="eastAsia"/>
        </w:rPr>
        <w:t>замкнутого</w:t>
      </w:r>
    </w:p>
    <w:p w14:paraId="1C4C9B28" w14:textId="77777777" w:rsidR="00E508B2" w:rsidRDefault="00E508B2" w:rsidP="00E508B2"/>
    <w:p w14:paraId="41E9159D" w14:textId="77777777" w:rsidR="00E508B2" w:rsidRDefault="00E508B2" w:rsidP="00E508B2">
      <w:r>
        <w:rPr>
          <w:rFonts w:hint="eastAsia"/>
        </w:rPr>
        <w:t>цикла</w:t>
      </w:r>
    </w:p>
    <w:p w14:paraId="25EEF7D6" w14:textId="77777777" w:rsidR="00E508B2" w:rsidRDefault="00E508B2" w:rsidP="00E508B2"/>
    <w:p w14:paraId="5BA69160" w14:textId="77777777" w:rsidR="00E508B2" w:rsidRDefault="00E508B2" w:rsidP="00E508B2">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обоснованию</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техногенных</w:t>
      </w:r>
      <w:r>
        <w:t xml:space="preserve"> </w:t>
      </w:r>
      <w:r>
        <w:rPr>
          <w:rFonts w:hint="eastAsia"/>
        </w:rPr>
        <w:t>месторождений</w:t>
      </w:r>
    </w:p>
    <w:p w14:paraId="2023F867" w14:textId="77777777" w:rsidR="00E508B2" w:rsidRDefault="00E508B2" w:rsidP="00E508B2"/>
    <w:p w14:paraId="1EFD49CF" w14:textId="77777777" w:rsidR="00E508B2" w:rsidRDefault="00E508B2" w:rsidP="00E508B2">
      <w:r>
        <w:t xml:space="preserve">2.1 </w:t>
      </w:r>
      <w:r>
        <w:rPr>
          <w:rFonts w:hint="eastAsia"/>
        </w:rPr>
        <w:t>Эколого</w:t>
      </w:r>
      <w:r>
        <w:t>-</w:t>
      </w:r>
      <w:r>
        <w:rPr>
          <w:rFonts w:hint="eastAsia"/>
        </w:rPr>
        <w:t>экономический</w:t>
      </w:r>
      <w:r>
        <w:t xml:space="preserve"> </w:t>
      </w:r>
      <w:r>
        <w:rPr>
          <w:rFonts w:hint="eastAsia"/>
        </w:rPr>
        <w:t>анализ</w:t>
      </w:r>
      <w:r>
        <w:t xml:space="preserve"> </w:t>
      </w:r>
      <w:r>
        <w:rPr>
          <w:rFonts w:hint="eastAsia"/>
        </w:rPr>
        <w:t>направлений</w:t>
      </w:r>
      <w:r>
        <w:t xml:space="preserve"> </w:t>
      </w:r>
      <w:r>
        <w:rPr>
          <w:rFonts w:hint="eastAsia"/>
        </w:rPr>
        <w:t>комплексного</w:t>
      </w:r>
      <w:r>
        <w:t xml:space="preserve"> </w:t>
      </w:r>
      <w:r>
        <w:rPr>
          <w:rFonts w:hint="eastAsia"/>
        </w:rPr>
        <w:t>освоения</w:t>
      </w:r>
      <w:r>
        <w:t xml:space="preserve"> </w:t>
      </w:r>
      <w:r>
        <w:rPr>
          <w:rFonts w:hint="eastAsia"/>
        </w:rPr>
        <w:t>техногенного</w:t>
      </w:r>
      <w:r>
        <w:t xml:space="preserve"> </w:t>
      </w:r>
      <w:r>
        <w:rPr>
          <w:rFonts w:hint="eastAsia"/>
        </w:rPr>
        <w:t>месторождения</w:t>
      </w:r>
    </w:p>
    <w:p w14:paraId="76053B20" w14:textId="77777777" w:rsidR="00E508B2" w:rsidRDefault="00E508B2" w:rsidP="00E508B2"/>
    <w:p w14:paraId="41BA2BEB" w14:textId="77777777" w:rsidR="00E508B2" w:rsidRDefault="00E508B2" w:rsidP="00E508B2">
      <w:r>
        <w:t xml:space="preserve">2.2 </w:t>
      </w:r>
      <w:r>
        <w:rPr>
          <w:rFonts w:hint="eastAsia"/>
        </w:rPr>
        <w:t>Обоснование</w:t>
      </w:r>
      <w:r>
        <w:t xml:space="preserve"> </w:t>
      </w:r>
      <w:r>
        <w:rPr>
          <w:rFonts w:hint="eastAsia"/>
        </w:rPr>
        <w:t>и</w:t>
      </w:r>
      <w:r>
        <w:t xml:space="preserve"> </w:t>
      </w:r>
      <w:r>
        <w:rPr>
          <w:rFonts w:hint="eastAsia"/>
        </w:rPr>
        <w:t>классификация</w:t>
      </w:r>
      <w:r>
        <w:t xml:space="preserve"> </w:t>
      </w:r>
      <w:r>
        <w:rPr>
          <w:rFonts w:hint="eastAsia"/>
        </w:rPr>
        <w:t>проектов</w:t>
      </w:r>
      <w:r>
        <w:t xml:space="preserve"> </w:t>
      </w:r>
      <w:r>
        <w:rPr>
          <w:rFonts w:hint="eastAsia"/>
        </w:rPr>
        <w:t>комплексного</w:t>
      </w:r>
      <w:r>
        <w:t xml:space="preserve"> </w:t>
      </w:r>
      <w:r>
        <w:rPr>
          <w:rFonts w:hint="eastAsia"/>
        </w:rPr>
        <w:t>развития</w:t>
      </w:r>
      <w:r>
        <w:t xml:space="preserve"> </w:t>
      </w:r>
      <w:r>
        <w:rPr>
          <w:rFonts w:hint="eastAsia"/>
        </w:rPr>
        <w:t>техногенных</w:t>
      </w:r>
      <w:r>
        <w:t xml:space="preserve"> </w:t>
      </w:r>
      <w:r>
        <w:rPr>
          <w:rFonts w:hint="eastAsia"/>
        </w:rPr>
        <w:t>месторождений</w:t>
      </w:r>
      <w:r>
        <w:t xml:space="preserve"> </w:t>
      </w:r>
      <w:r>
        <w:rPr>
          <w:rFonts w:hint="eastAsia"/>
        </w:rPr>
        <w:t>золотод</w:t>
      </w:r>
      <w:r>
        <w:rPr>
          <w:rFonts w:hint="eastAsia"/>
        </w:rPr>
        <w:lastRenderedPageBreak/>
        <w:t>обывающих</w:t>
      </w:r>
      <w:r>
        <w:t xml:space="preserve"> </w:t>
      </w:r>
      <w:r>
        <w:rPr>
          <w:rFonts w:hint="eastAsia"/>
        </w:rPr>
        <w:t>предприятий</w:t>
      </w:r>
    </w:p>
    <w:p w14:paraId="1E33A26D" w14:textId="77777777" w:rsidR="00E508B2" w:rsidRDefault="00E508B2" w:rsidP="00E508B2"/>
    <w:p w14:paraId="3DEAF116" w14:textId="77777777" w:rsidR="00E508B2" w:rsidRDefault="00E508B2" w:rsidP="00E508B2">
      <w:r>
        <w:t xml:space="preserve">2.3 </w:t>
      </w:r>
      <w:r>
        <w:rPr>
          <w:rFonts w:hint="eastAsia"/>
        </w:rPr>
        <w:t>Анализ</w:t>
      </w:r>
      <w:r>
        <w:t xml:space="preserve"> </w:t>
      </w:r>
      <w:r>
        <w:rPr>
          <w:rFonts w:hint="eastAsia"/>
        </w:rPr>
        <w:t>моделей</w:t>
      </w:r>
      <w:r>
        <w:t xml:space="preserve"> </w:t>
      </w:r>
      <w:r>
        <w:rPr>
          <w:rFonts w:hint="eastAsia"/>
        </w:rPr>
        <w:t>финансирования</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природопользования</w:t>
      </w:r>
      <w:r>
        <w:t xml:space="preserve"> </w:t>
      </w:r>
      <w:r>
        <w:rPr>
          <w:rFonts w:hint="eastAsia"/>
        </w:rPr>
        <w:t>и</w:t>
      </w:r>
      <w:r>
        <w:t xml:space="preserve"> </w:t>
      </w:r>
      <w:r>
        <w:rPr>
          <w:rFonts w:hint="eastAsia"/>
        </w:rPr>
        <w:t>охраны</w:t>
      </w:r>
      <w:r>
        <w:t xml:space="preserve"> </w:t>
      </w:r>
      <w:r>
        <w:rPr>
          <w:rFonts w:hint="eastAsia"/>
        </w:rPr>
        <w:t>окружающей</w:t>
      </w:r>
      <w:r>
        <w:t xml:space="preserve"> </w:t>
      </w:r>
      <w:r>
        <w:rPr>
          <w:rFonts w:hint="eastAsia"/>
        </w:rPr>
        <w:t>среды</w:t>
      </w:r>
    </w:p>
    <w:p w14:paraId="792FA963" w14:textId="77777777" w:rsidR="00E508B2" w:rsidRDefault="00E508B2" w:rsidP="00E508B2"/>
    <w:p w14:paraId="34823759" w14:textId="77777777" w:rsidR="00E508B2" w:rsidRDefault="00E508B2" w:rsidP="00E508B2">
      <w:r>
        <w:t xml:space="preserve">2.4 </w:t>
      </w:r>
      <w:r>
        <w:rPr>
          <w:rFonts w:hint="eastAsia"/>
        </w:rPr>
        <w:t>Разработка</w:t>
      </w:r>
      <w:r>
        <w:t xml:space="preserve"> </w:t>
      </w:r>
      <w:r>
        <w:rPr>
          <w:rFonts w:hint="eastAsia"/>
        </w:rPr>
        <w:t>модели</w:t>
      </w:r>
      <w:r>
        <w:t xml:space="preserve"> </w:t>
      </w:r>
      <w:r>
        <w:rPr>
          <w:rFonts w:hint="eastAsia"/>
        </w:rPr>
        <w:t>финансирования</w:t>
      </w:r>
      <w:r>
        <w:t xml:space="preserve"> </w:t>
      </w:r>
      <w:r>
        <w:rPr>
          <w:rFonts w:hint="eastAsia"/>
        </w:rPr>
        <w:t>проектов</w:t>
      </w:r>
      <w:r>
        <w:t xml:space="preserve"> </w:t>
      </w:r>
      <w:r>
        <w:rPr>
          <w:rFonts w:hint="eastAsia"/>
        </w:rPr>
        <w:t>комплексного</w:t>
      </w:r>
      <w:r>
        <w:t xml:space="preserve"> </w:t>
      </w:r>
      <w:r>
        <w:rPr>
          <w:rFonts w:hint="eastAsia"/>
        </w:rPr>
        <w:t>освоения</w:t>
      </w:r>
    </w:p>
    <w:p w14:paraId="029218E5" w14:textId="77777777" w:rsidR="00E508B2" w:rsidRDefault="00E508B2" w:rsidP="00E508B2"/>
    <w:p w14:paraId="39D1A836" w14:textId="77777777" w:rsidR="00E508B2" w:rsidRDefault="00E508B2" w:rsidP="00E508B2">
      <w:r>
        <w:rPr>
          <w:rFonts w:hint="eastAsia"/>
        </w:rPr>
        <w:t>техногенного</w:t>
      </w:r>
      <w:r>
        <w:t xml:space="preserve"> </w:t>
      </w:r>
      <w:r>
        <w:rPr>
          <w:rFonts w:hint="eastAsia"/>
        </w:rPr>
        <w:t>месторождения</w:t>
      </w:r>
    </w:p>
    <w:p w14:paraId="3B2F011A" w14:textId="77777777" w:rsidR="00E508B2" w:rsidRDefault="00E508B2" w:rsidP="00E508B2"/>
    <w:p w14:paraId="154A18FE" w14:textId="77777777" w:rsidR="00E508B2" w:rsidRDefault="00E508B2" w:rsidP="00E508B2">
      <w:r>
        <w:rPr>
          <w:rFonts w:hint="eastAsia"/>
        </w:rPr>
        <w:t>Глава</w:t>
      </w:r>
      <w:r>
        <w:t xml:space="preserve"> 3 </w:t>
      </w:r>
      <w:r>
        <w:rPr>
          <w:rFonts w:hint="eastAsia"/>
        </w:rPr>
        <w:t>Разработка</w:t>
      </w:r>
      <w:r>
        <w:t xml:space="preserve"> </w:t>
      </w:r>
      <w:r>
        <w:rPr>
          <w:rFonts w:hint="eastAsia"/>
        </w:rPr>
        <w:t>экономического</w:t>
      </w:r>
      <w:r>
        <w:t xml:space="preserve"> </w:t>
      </w:r>
      <w:r>
        <w:rPr>
          <w:rFonts w:hint="eastAsia"/>
        </w:rPr>
        <w:t>механизма</w:t>
      </w:r>
      <w:r>
        <w:t xml:space="preserve"> </w:t>
      </w:r>
      <w:r>
        <w:rPr>
          <w:rFonts w:hint="eastAsia"/>
        </w:rPr>
        <w:t>привлечения</w:t>
      </w:r>
      <w:r>
        <w:t xml:space="preserve"> </w:t>
      </w:r>
      <w:r>
        <w:rPr>
          <w:rFonts w:hint="eastAsia"/>
        </w:rPr>
        <w:t>инвестиций</w:t>
      </w:r>
      <w:r>
        <w:t xml:space="preserve"> </w:t>
      </w:r>
      <w:r>
        <w:rPr>
          <w:rFonts w:hint="eastAsia"/>
        </w:rPr>
        <w:t>в</w:t>
      </w:r>
      <w:r>
        <w:t xml:space="preserve"> </w:t>
      </w:r>
      <w:r>
        <w:rPr>
          <w:rFonts w:hint="eastAsia"/>
        </w:rPr>
        <w:t>проекты</w:t>
      </w:r>
      <w:r>
        <w:t xml:space="preserve"> </w:t>
      </w:r>
      <w:r>
        <w:rPr>
          <w:rFonts w:hint="eastAsia"/>
        </w:rPr>
        <w:t>комплексного</w:t>
      </w:r>
      <w:r>
        <w:t xml:space="preserve"> </w:t>
      </w:r>
      <w:r>
        <w:rPr>
          <w:rFonts w:hint="eastAsia"/>
        </w:rPr>
        <w:t>освоения</w:t>
      </w:r>
      <w:r>
        <w:t xml:space="preserve"> </w:t>
      </w:r>
      <w:r>
        <w:rPr>
          <w:rFonts w:hint="eastAsia"/>
        </w:rPr>
        <w:t>техногенных</w:t>
      </w:r>
      <w:r>
        <w:t xml:space="preserve"> </w:t>
      </w:r>
      <w:r>
        <w:rPr>
          <w:rFonts w:hint="eastAsia"/>
        </w:rPr>
        <w:t>месторождений</w:t>
      </w:r>
    </w:p>
    <w:p w14:paraId="56AD73E1" w14:textId="77777777" w:rsidR="00E508B2" w:rsidRDefault="00E508B2" w:rsidP="00E508B2"/>
    <w:p w14:paraId="57437400" w14:textId="77777777" w:rsidR="00E508B2" w:rsidRDefault="00E508B2" w:rsidP="00E508B2">
      <w:r>
        <w:t xml:space="preserve">3.1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обоснованию</w:t>
      </w:r>
      <w:r>
        <w:t xml:space="preserve"> </w:t>
      </w:r>
      <w:r>
        <w:rPr>
          <w:rFonts w:hint="eastAsia"/>
        </w:rPr>
        <w:t>источников</w:t>
      </w:r>
      <w:r>
        <w:t xml:space="preserve"> </w:t>
      </w:r>
      <w:r>
        <w:rPr>
          <w:rFonts w:hint="eastAsia"/>
        </w:rPr>
        <w:t>финансирования</w:t>
      </w:r>
      <w:r>
        <w:t xml:space="preserve"> </w:t>
      </w:r>
      <w:r>
        <w:rPr>
          <w:rFonts w:hint="eastAsia"/>
        </w:rPr>
        <w:t>проектов</w:t>
      </w:r>
      <w:r>
        <w:t xml:space="preserve"> </w:t>
      </w:r>
      <w:r>
        <w:rPr>
          <w:rFonts w:hint="eastAsia"/>
        </w:rPr>
        <w:t>комплексного</w:t>
      </w:r>
      <w:r>
        <w:t xml:space="preserve"> </w:t>
      </w:r>
      <w:r>
        <w:rPr>
          <w:rFonts w:hint="eastAsia"/>
        </w:rPr>
        <w:t>освоении</w:t>
      </w:r>
      <w:r>
        <w:t xml:space="preserve"> </w:t>
      </w:r>
      <w:r>
        <w:rPr>
          <w:rFonts w:hint="eastAsia"/>
        </w:rPr>
        <w:t>техногенных</w:t>
      </w:r>
      <w:r>
        <w:t xml:space="preserve"> </w:t>
      </w:r>
      <w:r>
        <w:rPr>
          <w:rFonts w:hint="eastAsia"/>
        </w:rPr>
        <w:t>месторождений</w:t>
      </w:r>
    </w:p>
    <w:p w14:paraId="51C6081A" w14:textId="77777777" w:rsidR="00E508B2" w:rsidRDefault="00E508B2" w:rsidP="00E508B2"/>
    <w:p w14:paraId="3531C110" w14:textId="77777777" w:rsidR="00E508B2" w:rsidRDefault="00E508B2" w:rsidP="00E508B2">
      <w:r>
        <w:t xml:space="preserve">3.2 </w:t>
      </w:r>
      <w:r>
        <w:rPr>
          <w:rFonts w:hint="eastAsia"/>
        </w:rPr>
        <w:t>Оценка</w:t>
      </w:r>
      <w:r>
        <w:t xml:space="preserve"> </w:t>
      </w:r>
      <w:r>
        <w:rPr>
          <w:rFonts w:hint="eastAsia"/>
        </w:rPr>
        <w:t>эффективности</w:t>
      </w:r>
      <w:r>
        <w:t xml:space="preserve"> </w:t>
      </w:r>
      <w:r>
        <w:rPr>
          <w:rFonts w:hint="eastAsia"/>
        </w:rPr>
        <w:t>базовых</w:t>
      </w:r>
      <w:r>
        <w:t xml:space="preserve"> </w:t>
      </w:r>
      <w:r>
        <w:rPr>
          <w:rFonts w:hint="eastAsia"/>
        </w:rPr>
        <w:t>инвестиционных</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техногенных</w:t>
      </w:r>
      <w:r>
        <w:t xml:space="preserve"> </w:t>
      </w:r>
      <w:r>
        <w:rPr>
          <w:rFonts w:hint="eastAsia"/>
        </w:rPr>
        <w:t>месторождений</w:t>
      </w:r>
    </w:p>
    <w:p w14:paraId="50C840B4" w14:textId="77777777" w:rsidR="00E508B2" w:rsidRDefault="00E508B2" w:rsidP="00E508B2"/>
    <w:p w14:paraId="2D671494" w14:textId="77777777" w:rsidR="00E508B2" w:rsidRDefault="00E508B2" w:rsidP="00E508B2">
      <w:r>
        <w:t xml:space="preserve">3.3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отбору</w:t>
      </w:r>
      <w:r>
        <w:t xml:space="preserve"> </w:t>
      </w:r>
      <w:r>
        <w:rPr>
          <w:rFonts w:hint="eastAsia"/>
        </w:rPr>
        <w:t>схем</w:t>
      </w:r>
      <w:r>
        <w:t xml:space="preserve"> </w:t>
      </w:r>
      <w:r>
        <w:rPr>
          <w:rFonts w:hint="eastAsia"/>
        </w:rPr>
        <w:t>финансирования</w:t>
      </w:r>
      <w:r>
        <w:t xml:space="preserve"> </w:t>
      </w:r>
      <w:r>
        <w:rPr>
          <w:rFonts w:hint="eastAsia"/>
        </w:rPr>
        <w:t>базовых</w:t>
      </w:r>
      <w:r>
        <w:t xml:space="preserve"> </w:t>
      </w:r>
      <w:r>
        <w:rPr>
          <w:rFonts w:hint="eastAsia"/>
        </w:rPr>
        <w:t>инвестиционных</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техногенных</w:t>
      </w:r>
    </w:p>
    <w:p w14:paraId="668D4DC7" w14:textId="77777777" w:rsidR="00E508B2" w:rsidRDefault="00E508B2" w:rsidP="00E508B2"/>
    <w:p w14:paraId="55EDA73B" w14:textId="77777777" w:rsidR="00E508B2" w:rsidRDefault="00E508B2" w:rsidP="00E508B2">
      <w:r>
        <w:rPr>
          <w:rFonts w:hint="eastAsia"/>
        </w:rPr>
        <w:t>месторождений</w:t>
      </w:r>
    </w:p>
    <w:p w14:paraId="19355768" w14:textId="77777777" w:rsidR="00E508B2" w:rsidRDefault="00E508B2" w:rsidP="00E508B2"/>
    <w:p w14:paraId="2E66E382" w14:textId="77777777" w:rsidR="00E508B2" w:rsidRDefault="00E508B2" w:rsidP="00E508B2">
      <w:r>
        <w:rPr>
          <w:rFonts w:hint="eastAsia"/>
        </w:rPr>
        <w:t>Заключение</w:t>
      </w:r>
    </w:p>
    <w:p w14:paraId="3C32CAF1" w14:textId="77777777" w:rsidR="00E508B2" w:rsidRDefault="00E508B2" w:rsidP="00E508B2"/>
    <w:p w14:paraId="03A05BCB" w14:textId="77777777" w:rsidR="00E508B2" w:rsidRDefault="00E508B2" w:rsidP="00E508B2">
      <w:r>
        <w:rPr>
          <w:rFonts w:hint="eastAsia"/>
        </w:rPr>
        <w:t>Список</w:t>
      </w:r>
      <w:r>
        <w:t xml:space="preserve"> </w:t>
      </w:r>
      <w:r>
        <w:rPr>
          <w:rFonts w:hint="eastAsia"/>
        </w:rPr>
        <w:t>сокрашений</w:t>
      </w:r>
      <w:r>
        <w:t xml:space="preserve"> </w:t>
      </w:r>
      <w:r>
        <w:rPr>
          <w:rFonts w:hint="eastAsia"/>
        </w:rPr>
        <w:t>условных</w:t>
      </w:r>
      <w:r>
        <w:t xml:space="preserve"> </w:t>
      </w:r>
      <w:r>
        <w:rPr>
          <w:rFonts w:hint="eastAsia"/>
        </w:rPr>
        <w:t>обозначений</w:t>
      </w:r>
    </w:p>
    <w:p w14:paraId="39EE1EDD" w14:textId="77777777" w:rsidR="00E508B2" w:rsidRDefault="00E508B2" w:rsidP="00E508B2"/>
    <w:p w14:paraId="45DB3A32" w14:textId="7F22CCE3" w:rsidR="00E508B2" w:rsidRPr="00E508B2" w:rsidRDefault="00E508B2" w:rsidP="00E508B2">
      <w:r>
        <w:rPr>
          <w:rFonts w:hint="eastAsia"/>
        </w:rPr>
        <w:t>Список</w:t>
      </w:r>
      <w:r>
        <w:t xml:space="preserve"> </w:t>
      </w:r>
      <w:r>
        <w:rPr>
          <w:rFonts w:hint="eastAsia"/>
        </w:rPr>
        <w:t>литературы</w:t>
      </w:r>
    </w:p>
    <w:sectPr w:rsidR="00E508B2" w:rsidRPr="00E508B2" w:rsidSect="004707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4E41" w14:textId="77777777" w:rsidR="004707BF" w:rsidRDefault="004707BF">
      <w:pPr>
        <w:spacing w:after="0" w:line="240" w:lineRule="auto"/>
      </w:pPr>
      <w:r>
        <w:separator/>
      </w:r>
    </w:p>
  </w:endnote>
  <w:endnote w:type="continuationSeparator" w:id="0">
    <w:p w14:paraId="70665D8D" w14:textId="77777777" w:rsidR="004707BF" w:rsidRDefault="0047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EB8C" w14:textId="77777777" w:rsidR="004707BF" w:rsidRDefault="004707BF"/>
    <w:p w14:paraId="72F82A1B" w14:textId="77777777" w:rsidR="004707BF" w:rsidRDefault="004707BF"/>
    <w:p w14:paraId="35743C41" w14:textId="77777777" w:rsidR="004707BF" w:rsidRDefault="004707BF"/>
    <w:p w14:paraId="47385990" w14:textId="77777777" w:rsidR="004707BF" w:rsidRDefault="004707BF"/>
    <w:p w14:paraId="57D0BBE2" w14:textId="77777777" w:rsidR="004707BF" w:rsidRDefault="004707BF"/>
    <w:p w14:paraId="7DC4AD62" w14:textId="77777777" w:rsidR="004707BF" w:rsidRDefault="004707BF"/>
    <w:p w14:paraId="7D3C7219" w14:textId="77777777" w:rsidR="004707BF" w:rsidRDefault="004707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8B1020" wp14:editId="09F69F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8E11" w14:textId="77777777" w:rsidR="004707BF" w:rsidRDefault="00470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B10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6F8E11" w14:textId="77777777" w:rsidR="004707BF" w:rsidRDefault="00470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F21FB2" w14:textId="77777777" w:rsidR="004707BF" w:rsidRDefault="004707BF"/>
    <w:p w14:paraId="6DB6B7D1" w14:textId="77777777" w:rsidR="004707BF" w:rsidRDefault="004707BF"/>
    <w:p w14:paraId="15B6CA0F" w14:textId="77777777" w:rsidR="004707BF" w:rsidRDefault="004707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62FEB9" wp14:editId="51D2EA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F0EA" w14:textId="77777777" w:rsidR="004707BF" w:rsidRDefault="004707BF"/>
                          <w:p w14:paraId="198A3AC5" w14:textId="77777777" w:rsidR="004707BF" w:rsidRDefault="00470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2FE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BFF0EA" w14:textId="77777777" w:rsidR="004707BF" w:rsidRDefault="004707BF"/>
                    <w:p w14:paraId="198A3AC5" w14:textId="77777777" w:rsidR="004707BF" w:rsidRDefault="00470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2621D" w14:textId="77777777" w:rsidR="004707BF" w:rsidRDefault="004707BF"/>
    <w:p w14:paraId="5F2AC302" w14:textId="77777777" w:rsidR="004707BF" w:rsidRDefault="004707BF">
      <w:pPr>
        <w:rPr>
          <w:sz w:val="2"/>
          <w:szCs w:val="2"/>
        </w:rPr>
      </w:pPr>
    </w:p>
    <w:p w14:paraId="068800B7" w14:textId="77777777" w:rsidR="004707BF" w:rsidRDefault="004707BF"/>
    <w:p w14:paraId="2A902FEB" w14:textId="77777777" w:rsidR="004707BF" w:rsidRDefault="004707BF">
      <w:pPr>
        <w:spacing w:after="0" w:line="240" w:lineRule="auto"/>
      </w:pPr>
    </w:p>
  </w:footnote>
  <w:footnote w:type="continuationSeparator" w:id="0">
    <w:p w14:paraId="3302B87A" w14:textId="77777777" w:rsidR="004707BF" w:rsidRDefault="00470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BF"/>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8466</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1143</cp:revision>
  <cp:lastPrinted>2009-02-06T05:36:00Z</cp:lastPrinted>
  <dcterms:created xsi:type="dcterms:W3CDTF">2024-04-09T10:20:00Z</dcterms:created>
  <dcterms:modified xsi:type="dcterms:W3CDTF">2024-04-21T11:18:00Z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