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22D7C" w14:textId="477A6DA5" w:rsidR="003C2207" w:rsidRDefault="003B3E0B" w:rsidP="003B3E0B">
      <w:pPr>
        <w:rPr>
          <w:rFonts w:ascii="Times New Roman" w:eastAsia="Arial Unicode MS" w:hAnsi="Times New Roman" w:cs="Times New Roman"/>
          <w:b/>
          <w:bCs/>
          <w:color w:val="000000"/>
          <w:kern w:val="0"/>
          <w:sz w:val="28"/>
          <w:szCs w:val="28"/>
          <w:lang w:eastAsia="ru-RU" w:bidi="uk-UA"/>
        </w:rPr>
      </w:pPr>
      <w:r w:rsidRPr="003B3E0B">
        <w:rPr>
          <w:rFonts w:ascii="Times New Roman" w:eastAsia="Arial Unicode MS" w:hAnsi="Times New Roman" w:cs="Times New Roman" w:hint="eastAsia"/>
          <w:b/>
          <w:bCs/>
          <w:color w:val="000000"/>
          <w:kern w:val="0"/>
          <w:sz w:val="28"/>
          <w:szCs w:val="28"/>
          <w:lang w:eastAsia="ru-RU" w:bidi="uk-UA"/>
        </w:rPr>
        <w:t>Чан</w:t>
      </w:r>
      <w:r w:rsidRPr="003B3E0B">
        <w:rPr>
          <w:rFonts w:ascii="Times New Roman" w:eastAsia="Arial Unicode MS" w:hAnsi="Times New Roman" w:cs="Times New Roman"/>
          <w:b/>
          <w:bCs/>
          <w:color w:val="000000"/>
          <w:kern w:val="0"/>
          <w:sz w:val="28"/>
          <w:szCs w:val="28"/>
          <w:lang w:eastAsia="ru-RU" w:bidi="uk-UA"/>
        </w:rPr>
        <w:t xml:space="preserve"> </w:t>
      </w:r>
      <w:r w:rsidRPr="003B3E0B">
        <w:rPr>
          <w:rFonts w:ascii="Times New Roman" w:eastAsia="Arial Unicode MS" w:hAnsi="Times New Roman" w:cs="Times New Roman" w:hint="eastAsia"/>
          <w:b/>
          <w:bCs/>
          <w:color w:val="000000"/>
          <w:kern w:val="0"/>
          <w:sz w:val="28"/>
          <w:szCs w:val="28"/>
          <w:lang w:eastAsia="ru-RU" w:bidi="uk-UA"/>
        </w:rPr>
        <w:t>Хыу</w:t>
      </w:r>
      <w:r w:rsidRPr="003B3E0B">
        <w:rPr>
          <w:rFonts w:ascii="Times New Roman" w:eastAsia="Arial Unicode MS" w:hAnsi="Times New Roman" w:cs="Times New Roman"/>
          <w:b/>
          <w:bCs/>
          <w:color w:val="000000"/>
          <w:kern w:val="0"/>
          <w:sz w:val="28"/>
          <w:szCs w:val="28"/>
          <w:lang w:eastAsia="ru-RU" w:bidi="uk-UA"/>
        </w:rPr>
        <w:t xml:space="preserve"> </w:t>
      </w:r>
      <w:r w:rsidRPr="003B3E0B">
        <w:rPr>
          <w:rFonts w:ascii="Times New Roman" w:eastAsia="Arial Unicode MS" w:hAnsi="Times New Roman" w:cs="Times New Roman" w:hint="eastAsia"/>
          <w:b/>
          <w:bCs/>
          <w:color w:val="000000"/>
          <w:kern w:val="0"/>
          <w:sz w:val="28"/>
          <w:szCs w:val="28"/>
          <w:lang w:eastAsia="ru-RU" w:bidi="uk-UA"/>
        </w:rPr>
        <w:t>Фыонг</w:t>
      </w:r>
      <w:r>
        <w:rPr>
          <w:rFonts w:ascii="Times New Roman" w:eastAsia="Arial Unicode MS" w:hAnsi="Times New Roman" w:cs="Times New Roman" w:hint="eastAsia"/>
          <w:b/>
          <w:bCs/>
          <w:color w:val="000000"/>
          <w:kern w:val="0"/>
          <w:sz w:val="28"/>
          <w:szCs w:val="28"/>
          <w:lang w:eastAsia="ru-RU" w:bidi="uk-UA"/>
        </w:rPr>
        <w:t xml:space="preserve"> </w:t>
      </w:r>
      <w:r w:rsidRPr="003B3E0B">
        <w:rPr>
          <w:rFonts w:ascii="Times New Roman" w:eastAsia="Arial Unicode MS" w:hAnsi="Times New Roman" w:cs="Times New Roman" w:hint="eastAsia"/>
          <w:b/>
          <w:bCs/>
          <w:color w:val="000000"/>
          <w:kern w:val="0"/>
          <w:sz w:val="28"/>
          <w:szCs w:val="28"/>
          <w:lang w:eastAsia="ru-RU" w:bidi="uk-UA"/>
        </w:rPr>
        <w:t>Исследование</w:t>
      </w:r>
      <w:r w:rsidRPr="003B3E0B">
        <w:rPr>
          <w:rFonts w:ascii="Times New Roman" w:eastAsia="Arial Unicode MS" w:hAnsi="Times New Roman" w:cs="Times New Roman"/>
          <w:b/>
          <w:bCs/>
          <w:color w:val="000000"/>
          <w:kern w:val="0"/>
          <w:sz w:val="28"/>
          <w:szCs w:val="28"/>
          <w:lang w:eastAsia="ru-RU" w:bidi="uk-UA"/>
        </w:rPr>
        <w:t xml:space="preserve"> </w:t>
      </w:r>
      <w:r w:rsidRPr="003B3E0B">
        <w:rPr>
          <w:rFonts w:ascii="Times New Roman" w:eastAsia="Arial Unicode MS" w:hAnsi="Times New Roman" w:cs="Times New Roman" w:hint="eastAsia"/>
          <w:b/>
          <w:bCs/>
          <w:color w:val="000000"/>
          <w:kern w:val="0"/>
          <w:sz w:val="28"/>
          <w:szCs w:val="28"/>
          <w:lang w:eastAsia="ru-RU" w:bidi="uk-UA"/>
        </w:rPr>
        <w:t>системы</w:t>
      </w:r>
      <w:r w:rsidRPr="003B3E0B">
        <w:rPr>
          <w:rFonts w:ascii="Times New Roman" w:eastAsia="Arial Unicode MS" w:hAnsi="Times New Roman" w:cs="Times New Roman"/>
          <w:b/>
          <w:bCs/>
          <w:color w:val="000000"/>
          <w:kern w:val="0"/>
          <w:sz w:val="28"/>
          <w:szCs w:val="28"/>
          <w:lang w:eastAsia="ru-RU" w:bidi="uk-UA"/>
        </w:rPr>
        <w:t xml:space="preserve"> </w:t>
      </w:r>
      <w:r w:rsidRPr="003B3E0B">
        <w:rPr>
          <w:rFonts w:ascii="Times New Roman" w:eastAsia="Arial Unicode MS" w:hAnsi="Times New Roman" w:cs="Times New Roman" w:hint="eastAsia"/>
          <w:b/>
          <w:bCs/>
          <w:color w:val="000000"/>
          <w:kern w:val="0"/>
          <w:sz w:val="28"/>
          <w:szCs w:val="28"/>
          <w:lang w:eastAsia="ru-RU" w:bidi="uk-UA"/>
        </w:rPr>
        <w:t>управления</w:t>
      </w:r>
      <w:r w:rsidRPr="003B3E0B">
        <w:rPr>
          <w:rFonts w:ascii="Times New Roman" w:eastAsia="Arial Unicode MS" w:hAnsi="Times New Roman" w:cs="Times New Roman"/>
          <w:b/>
          <w:bCs/>
          <w:color w:val="000000"/>
          <w:kern w:val="0"/>
          <w:sz w:val="28"/>
          <w:szCs w:val="28"/>
          <w:lang w:eastAsia="ru-RU" w:bidi="uk-UA"/>
        </w:rPr>
        <w:t xml:space="preserve"> </w:t>
      </w:r>
      <w:r w:rsidRPr="003B3E0B">
        <w:rPr>
          <w:rFonts w:ascii="Times New Roman" w:eastAsia="Arial Unicode MS" w:hAnsi="Times New Roman" w:cs="Times New Roman" w:hint="eastAsia"/>
          <w:b/>
          <w:bCs/>
          <w:color w:val="000000"/>
          <w:kern w:val="0"/>
          <w:sz w:val="28"/>
          <w:szCs w:val="28"/>
          <w:lang w:eastAsia="ru-RU" w:bidi="uk-UA"/>
        </w:rPr>
        <w:t>следящими</w:t>
      </w:r>
      <w:r w:rsidRPr="003B3E0B">
        <w:rPr>
          <w:rFonts w:ascii="Times New Roman" w:eastAsia="Arial Unicode MS" w:hAnsi="Times New Roman" w:cs="Times New Roman"/>
          <w:b/>
          <w:bCs/>
          <w:color w:val="000000"/>
          <w:kern w:val="0"/>
          <w:sz w:val="28"/>
          <w:szCs w:val="28"/>
          <w:lang w:eastAsia="ru-RU" w:bidi="uk-UA"/>
        </w:rPr>
        <w:t xml:space="preserve"> </w:t>
      </w:r>
      <w:r w:rsidRPr="003B3E0B">
        <w:rPr>
          <w:rFonts w:ascii="Times New Roman" w:eastAsia="Arial Unicode MS" w:hAnsi="Times New Roman" w:cs="Times New Roman" w:hint="eastAsia"/>
          <w:b/>
          <w:bCs/>
          <w:color w:val="000000"/>
          <w:kern w:val="0"/>
          <w:sz w:val="28"/>
          <w:szCs w:val="28"/>
          <w:lang w:eastAsia="ru-RU" w:bidi="uk-UA"/>
        </w:rPr>
        <w:t>электроприводами</w:t>
      </w:r>
      <w:r w:rsidRPr="003B3E0B">
        <w:rPr>
          <w:rFonts w:ascii="Times New Roman" w:eastAsia="Arial Unicode MS" w:hAnsi="Times New Roman" w:cs="Times New Roman"/>
          <w:b/>
          <w:bCs/>
          <w:color w:val="000000"/>
          <w:kern w:val="0"/>
          <w:sz w:val="28"/>
          <w:szCs w:val="28"/>
          <w:lang w:eastAsia="ru-RU" w:bidi="uk-UA"/>
        </w:rPr>
        <w:t xml:space="preserve"> </w:t>
      </w:r>
      <w:r w:rsidRPr="003B3E0B">
        <w:rPr>
          <w:rFonts w:ascii="Times New Roman" w:eastAsia="Arial Unicode MS" w:hAnsi="Times New Roman" w:cs="Times New Roman" w:hint="eastAsia"/>
          <w:b/>
          <w:bCs/>
          <w:color w:val="000000"/>
          <w:kern w:val="0"/>
          <w:sz w:val="28"/>
          <w:szCs w:val="28"/>
          <w:lang w:eastAsia="ru-RU" w:bidi="uk-UA"/>
        </w:rPr>
        <w:t>наведения</w:t>
      </w:r>
      <w:r w:rsidRPr="003B3E0B">
        <w:rPr>
          <w:rFonts w:ascii="Times New Roman" w:eastAsia="Arial Unicode MS" w:hAnsi="Times New Roman" w:cs="Times New Roman"/>
          <w:b/>
          <w:bCs/>
          <w:color w:val="000000"/>
          <w:kern w:val="0"/>
          <w:sz w:val="28"/>
          <w:szCs w:val="28"/>
          <w:lang w:eastAsia="ru-RU" w:bidi="uk-UA"/>
        </w:rPr>
        <w:t xml:space="preserve"> </w:t>
      </w:r>
      <w:r w:rsidRPr="003B3E0B">
        <w:rPr>
          <w:rFonts w:ascii="Times New Roman" w:eastAsia="Arial Unicode MS" w:hAnsi="Times New Roman" w:cs="Times New Roman" w:hint="eastAsia"/>
          <w:b/>
          <w:bCs/>
          <w:color w:val="000000"/>
          <w:kern w:val="0"/>
          <w:sz w:val="28"/>
          <w:szCs w:val="28"/>
          <w:lang w:eastAsia="ru-RU" w:bidi="uk-UA"/>
        </w:rPr>
        <w:t>крупного</w:t>
      </w:r>
      <w:r w:rsidRPr="003B3E0B">
        <w:rPr>
          <w:rFonts w:ascii="Times New Roman" w:eastAsia="Arial Unicode MS" w:hAnsi="Times New Roman" w:cs="Times New Roman"/>
          <w:b/>
          <w:bCs/>
          <w:color w:val="000000"/>
          <w:kern w:val="0"/>
          <w:sz w:val="28"/>
          <w:szCs w:val="28"/>
          <w:lang w:eastAsia="ru-RU" w:bidi="uk-UA"/>
        </w:rPr>
        <w:t xml:space="preserve"> </w:t>
      </w:r>
      <w:r w:rsidRPr="003B3E0B">
        <w:rPr>
          <w:rFonts w:ascii="Times New Roman" w:eastAsia="Arial Unicode MS" w:hAnsi="Times New Roman" w:cs="Times New Roman" w:hint="eastAsia"/>
          <w:b/>
          <w:bCs/>
          <w:color w:val="000000"/>
          <w:kern w:val="0"/>
          <w:sz w:val="28"/>
          <w:szCs w:val="28"/>
          <w:lang w:eastAsia="ru-RU" w:bidi="uk-UA"/>
        </w:rPr>
        <w:t>радиотелескопа</w:t>
      </w:r>
      <w:r w:rsidRPr="003B3E0B">
        <w:rPr>
          <w:rFonts w:ascii="Times New Roman" w:eastAsia="Arial Unicode MS" w:hAnsi="Times New Roman" w:cs="Times New Roman"/>
          <w:b/>
          <w:bCs/>
          <w:color w:val="000000"/>
          <w:kern w:val="0"/>
          <w:sz w:val="28"/>
          <w:szCs w:val="28"/>
          <w:lang w:eastAsia="ru-RU" w:bidi="uk-UA"/>
        </w:rPr>
        <w:t xml:space="preserve"> </w:t>
      </w:r>
      <w:r w:rsidRPr="003B3E0B">
        <w:rPr>
          <w:rFonts w:ascii="Times New Roman" w:eastAsia="Arial Unicode MS" w:hAnsi="Times New Roman" w:cs="Times New Roman" w:hint="eastAsia"/>
          <w:b/>
          <w:bCs/>
          <w:color w:val="000000"/>
          <w:kern w:val="0"/>
          <w:sz w:val="28"/>
          <w:szCs w:val="28"/>
          <w:lang w:eastAsia="ru-RU" w:bidi="uk-UA"/>
        </w:rPr>
        <w:t>под</w:t>
      </w:r>
      <w:r w:rsidRPr="003B3E0B">
        <w:rPr>
          <w:rFonts w:ascii="Times New Roman" w:eastAsia="Arial Unicode MS" w:hAnsi="Times New Roman" w:cs="Times New Roman"/>
          <w:b/>
          <w:bCs/>
          <w:color w:val="000000"/>
          <w:kern w:val="0"/>
          <w:sz w:val="28"/>
          <w:szCs w:val="28"/>
          <w:lang w:eastAsia="ru-RU" w:bidi="uk-UA"/>
        </w:rPr>
        <w:t xml:space="preserve"> </w:t>
      </w:r>
      <w:r w:rsidRPr="003B3E0B">
        <w:rPr>
          <w:rFonts w:ascii="Times New Roman" w:eastAsia="Arial Unicode MS" w:hAnsi="Times New Roman" w:cs="Times New Roman" w:hint="eastAsia"/>
          <w:b/>
          <w:bCs/>
          <w:color w:val="000000"/>
          <w:kern w:val="0"/>
          <w:sz w:val="28"/>
          <w:szCs w:val="28"/>
          <w:lang w:eastAsia="ru-RU" w:bidi="uk-UA"/>
        </w:rPr>
        <w:t>воздействием</w:t>
      </w:r>
      <w:r w:rsidRPr="003B3E0B">
        <w:rPr>
          <w:rFonts w:ascii="Times New Roman" w:eastAsia="Arial Unicode MS" w:hAnsi="Times New Roman" w:cs="Times New Roman"/>
          <w:b/>
          <w:bCs/>
          <w:color w:val="000000"/>
          <w:kern w:val="0"/>
          <w:sz w:val="28"/>
          <w:szCs w:val="28"/>
          <w:lang w:eastAsia="ru-RU" w:bidi="uk-UA"/>
        </w:rPr>
        <w:t xml:space="preserve"> </w:t>
      </w:r>
      <w:r w:rsidRPr="003B3E0B">
        <w:rPr>
          <w:rFonts w:ascii="Times New Roman" w:eastAsia="Arial Unicode MS" w:hAnsi="Times New Roman" w:cs="Times New Roman" w:hint="eastAsia"/>
          <w:b/>
          <w:bCs/>
          <w:color w:val="000000"/>
          <w:kern w:val="0"/>
          <w:sz w:val="28"/>
          <w:szCs w:val="28"/>
          <w:lang w:eastAsia="ru-RU" w:bidi="uk-UA"/>
        </w:rPr>
        <w:t>возмущений</w:t>
      </w:r>
    </w:p>
    <w:p w14:paraId="2E559E0E" w14:textId="77777777" w:rsidR="003B3E0B" w:rsidRDefault="003B3E0B" w:rsidP="003B3E0B">
      <w:r>
        <w:rPr>
          <w:rFonts w:hint="eastAsia"/>
        </w:rPr>
        <w:t>ОГЛАВЛЕНИЕ</w:t>
      </w:r>
      <w:r>
        <w:t xml:space="preserve"> </w:t>
      </w:r>
      <w:r>
        <w:rPr>
          <w:rFonts w:hint="eastAsia"/>
        </w:rPr>
        <w:t>ДИССЕРТАЦИИ</w:t>
      </w:r>
    </w:p>
    <w:p w14:paraId="259D3D47" w14:textId="77777777" w:rsidR="003B3E0B" w:rsidRDefault="003B3E0B" w:rsidP="003B3E0B">
      <w:r>
        <w:rPr>
          <w:rFonts w:hint="eastAsia"/>
        </w:rPr>
        <w:t>кандидат</w:t>
      </w:r>
      <w:r>
        <w:t xml:space="preserve"> </w:t>
      </w:r>
      <w:r>
        <w:rPr>
          <w:rFonts w:hint="eastAsia"/>
        </w:rPr>
        <w:t>наук</w:t>
      </w:r>
      <w:r>
        <w:t xml:space="preserve"> </w:t>
      </w:r>
      <w:r>
        <w:rPr>
          <w:rFonts w:hint="eastAsia"/>
        </w:rPr>
        <w:t>Чан</w:t>
      </w:r>
      <w:r>
        <w:t xml:space="preserve"> </w:t>
      </w:r>
      <w:r>
        <w:rPr>
          <w:rFonts w:hint="eastAsia"/>
        </w:rPr>
        <w:t>Хыу</w:t>
      </w:r>
      <w:r>
        <w:t xml:space="preserve"> </w:t>
      </w:r>
      <w:r>
        <w:rPr>
          <w:rFonts w:hint="eastAsia"/>
        </w:rPr>
        <w:t>Фыонг</w:t>
      </w:r>
    </w:p>
    <w:p w14:paraId="1C449D7E" w14:textId="77777777" w:rsidR="003B3E0B" w:rsidRDefault="003B3E0B" w:rsidP="003B3E0B">
      <w:r>
        <w:rPr>
          <w:rFonts w:hint="eastAsia"/>
        </w:rPr>
        <w:t>ВВЕДЕНИЕ</w:t>
      </w:r>
    </w:p>
    <w:p w14:paraId="0F5AB64E" w14:textId="77777777" w:rsidR="003B3E0B" w:rsidRDefault="003B3E0B" w:rsidP="003B3E0B"/>
    <w:p w14:paraId="26108569" w14:textId="77777777" w:rsidR="003B3E0B" w:rsidRDefault="003B3E0B" w:rsidP="003B3E0B">
      <w:r>
        <w:rPr>
          <w:rFonts w:hint="eastAsia"/>
        </w:rPr>
        <w:t>Глава</w:t>
      </w:r>
      <w:r>
        <w:t xml:space="preserve"> 1. </w:t>
      </w:r>
      <w:r>
        <w:rPr>
          <w:rFonts w:hint="eastAsia"/>
        </w:rPr>
        <w:t>Анализ</w:t>
      </w:r>
      <w:r>
        <w:t xml:space="preserve"> </w:t>
      </w:r>
      <w:r>
        <w:rPr>
          <w:rFonts w:hint="eastAsia"/>
        </w:rPr>
        <w:t>современного</w:t>
      </w:r>
      <w:r>
        <w:t xml:space="preserve"> </w:t>
      </w:r>
      <w:r>
        <w:rPr>
          <w:rFonts w:hint="eastAsia"/>
        </w:rPr>
        <w:t>состояния</w:t>
      </w:r>
      <w:r>
        <w:t xml:space="preserve"> </w:t>
      </w:r>
      <w:r>
        <w:rPr>
          <w:rFonts w:hint="eastAsia"/>
        </w:rPr>
        <w:t>систем</w:t>
      </w:r>
      <w:r>
        <w:t xml:space="preserve"> </w:t>
      </w:r>
      <w:r>
        <w:rPr>
          <w:rFonts w:hint="eastAsia"/>
        </w:rPr>
        <w:t>следящих</w:t>
      </w:r>
      <w:r>
        <w:t xml:space="preserve"> </w:t>
      </w:r>
      <w:r>
        <w:rPr>
          <w:rFonts w:hint="eastAsia"/>
        </w:rPr>
        <w:t>электроприводов</w:t>
      </w:r>
      <w:r>
        <w:t xml:space="preserve"> </w:t>
      </w:r>
      <w:r>
        <w:rPr>
          <w:rFonts w:hint="eastAsia"/>
        </w:rPr>
        <w:t>крупных</w:t>
      </w:r>
      <w:r>
        <w:t xml:space="preserve"> </w:t>
      </w:r>
      <w:r>
        <w:rPr>
          <w:rFonts w:hint="eastAsia"/>
        </w:rPr>
        <w:t>радиотелескопов</w:t>
      </w:r>
    </w:p>
    <w:p w14:paraId="62DAD406" w14:textId="77777777" w:rsidR="003B3E0B" w:rsidRDefault="003B3E0B" w:rsidP="003B3E0B"/>
    <w:p w14:paraId="0004E3F1" w14:textId="77777777" w:rsidR="003B3E0B" w:rsidRDefault="003B3E0B" w:rsidP="003B3E0B">
      <w:r>
        <w:t xml:space="preserve">1.1 </w:t>
      </w:r>
      <w:r>
        <w:rPr>
          <w:rFonts w:hint="eastAsia"/>
        </w:rPr>
        <w:t>Требования</w:t>
      </w:r>
      <w:r>
        <w:t xml:space="preserve"> </w:t>
      </w:r>
      <w:r>
        <w:rPr>
          <w:rFonts w:hint="eastAsia"/>
        </w:rPr>
        <w:t>к</w:t>
      </w:r>
      <w:r>
        <w:t xml:space="preserve"> </w:t>
      </w:r>
      <w:r>
        <w:rPr>
          <w:rFonts w:hint="eastAsia"/>
        </w:rPr>
        <w:t>современным</w:t>
      </w:r>
      <w:r>
        <w:t xml:space="preserve"> </w:t>
      </w:r>
      <w:r>
        <w:rPr>
          <w:rFonts w:hint="eastAsia"/>
        </w:rPr>
        <w:t>электроприводам</w:t>
      </w:r>
      <w:r>
        <w:t xml:space="preserve"> </w:t>
      </w:r>
      <w:r>
        <w:rPr>
          <w:rFonts w:hint="eastAsia"/>
        </w:rPr>
        <w:t>РТ</w:t>
      </w:r>
    </w:p>
    <w:p w14:paraId="56A94E65" w14:textId="77777777" w:rsidR="003B3E0B" w:rsidRDefault="003B3E0B" w:rsidP="003B3E0B"/>
    <w:p w14:paraId="38315B39" w14:textId="77777777" w:rsidR="003B3E0B" w:rsidRDefault="003B3E0B" w:rsidP="003B3E0B">
      <w:r>
        <w:t xml:space="preserve">1.2 </w:t>
      </w:r>
      <w:r>
        <w:rPr>
          <w:rFonts w:hint="eastAsia"/>
        </w:rPr>
        <w:t>Анализ</w:t>
      </w:r>
      <w:r>
        <w:t xml:space="preserve"> </w:t>
      </w:r>
      <w:r>
        <w:rPr>
          <w:rFonts w:hint="eastAsia"/>
        </w:rPr>
        <w:t>методов</w:t>
      </w:r>
      <w:r>
        <w:t xml:space="preserve"> </w:t>
      </w:r>
      <w:r>
        <w:rPr>
          <w:rFonts w:hint="eastAsia"/>
        </w:rPr>
        <w:t>управления</w:t>
      </w:r>
      <w:r>
        <w:t xml:space="preserve"> </w:t>
      </w:r>
      <w:r>
        <w:rPr>
          <w:rFonts w:hint="eastAsia"/>
        </w:rPr>
        <w:t>следящими</w:t>
      </w:r>
      <w:r>
        <w:t xml:space="preserve"> </w:t>
      </w:r>
      <w:r>
        <w:rPr>
          <w:rFonts w:hint="eastAsia"/>
        </w:rPr>
        <w:t>электроприводами</w:t>
      </w:r>
      <w:r>
        <w:t xml:space="preserve"> </w:t>
      </w:r>
      <w:r>
        <w:rPr>
          <w:rFonts w:hint="eastAsia"/>
        </w:rPr>
        <w:t>наведения</w:t>
      </w:r>
      <w:r>
        <w:t xml:space="preserve"> </w:t>
      </w:r>
      <w:r>
        <w:rPr>
          <w:rFonts w:hint="eastAsia"/>
        </w:rPr>
        <w:t>РТ</w:t>
      </w:r>
    </w:p>
    <w:p w14:paraId="58857BF0" w14:textId="77777777" w:rsidR="003B3E0B" w:rsidRDefault="003B3E0B" w:rsidP="003B3E0B"/>
    <w:p w14:paraId="13F0850D" w14:textId="77777777" w:rsidR="003B3E0B" w:rsidRDefault="003B3E0B" w:rsidP="003B3E0B">
      <w:r>
        <w:t xml:space="preserve">1.3 </w:t>
      </w:r>
      <w:r>
        <w:rPr>
          <w:rFonts w:hint="eastAsia"/>
        </w:rPr>
        <w:t>Математическое</w:t>
      </w:r>
      <w:r>
        <w:t xml:space="preserve"> </w:t>
      </w:r>
      <w:r>
        <w:rPr>
          <w:rFonts w:hint="eastAsia"/>
        </w:rPr>
        <w:t>описание</w:t>
      </w:r>
      <w:r>
        <w:t xml:space="preserve"> </w:t>
      </w:r>
      <w:r>
        <w:rPr>
          <w:rFonts w:hint="eastAsia"/>
        </w:rPr>
        <w:t>электромеханической</w:t>
      </w:r>
      <w:r>
        <w:t xml:space="preserve"> </w:t>
      </w:r>
      <w:r>
        <w:rPr>
          <w:rFonts w:hint="eastAsia"/>
        </w:rPr>
        <w:t>системы</w:t>
      </w:r>
      <w:r>
        <w:t xml:space="preserve"> </w:t>
      </w:r>
      <w:r>
        <w:rPr>
          <w:rFonts w:hint="eastAsia"/>
        </w:rPr>
        <w:t>крупного</w:t>
      </w:r>
      <w:r>
        <w:t xml:space="preserve"> </w:t>
      </w:r>
      <w:r>
        <w:rPr>
          <w:rFonts w:hint="eastAsia"/>
        </w:rPr>
        <w:t>РТ</w:t>
      </w:r>
    </w:p>
    <w:p w14:paraId="0D2CF58E" w14:textId="77777777" w:rsidR="003B3E0B" w:rsidRDefault="003B3E0B" w:rsidP="003B3E0B"/>
    <w:p w14:paraId="10D4F40C" w14:textId="77777777" w:rsidR="003B3E0B" w:rsidRDefault="003B3E0B" w:rsidP="003B3E0B">
      <w:r>
        <w:t xml:space="preserve">1.4 </w:t>
      </w:r>
      <w:r>
        <w:rPr>
          <w:rFonts w:hint="eastAsia"/>
        </w:rPr>
        <w:t>Динамические</w:t>
      </w:r>
      <w:r>
        <w:t xml:space="preserve"> </w:t>
      </w:r>
      <w:r>
        <w:rPr>
          <w:rFonts w:hint="eastAsia"/>
        </w:rPr>
        <w:t>характеристики</w:t>
      </w:r>
      <w:r>
        <w:t xml:space="preserve"> </w:t>
      </w:r>
      <w:r>
        <w:rPr>
          <w:rFonts w:hint="eastAsia"/>
        </w:rPr>
        <w:t>электропривода</w:t>
      </w:r>
      <w:r>
        <w:t xml:space="preserve"> </w:t>
      </w:r>
      <w:r>
        <w:rPr>
          <w:rFonts w:hint="eastAsia"/>
        </w:rPr>
        <w:t>крупного</w:t>
      </w:r>
      <w:r>
        <w:t xml:space="preserve"> </w:t>
      </w:r>
      <w:r>
        <w:rPr>
          <w:rFonts w:hint="eastAsia"/>
        </w:rPr>
        <w:t>радиотелескопа</w:t>
      </w:r>
      <w:r>
        <w:t xml:space="preserve"> </w:t>
      </w:r>
      <w:r>
        <w:rPr>
          <w:rFonts w:hint="eastAsia"/>
        </w:rPr>
        <w:t>РТ</w:t>
      </w:r>
      <w:r>
        <w:t>-70</w:t>
      </w:r>
    </w:p>
    <w:p w14:paraId="54A33152" w14:textId="77777777" w:rsidR="003B3E0B" w:rsidRDefault="003B3E0B" w:rsidP="003B3E0B"/>
    <w:p w14:paraId="13A80323" w14:textId="77777777" w:rsidR="003B3E0B" w:rsidRDefault="003B3E0B" w:rsidP="003B3E0B">
      <w:r>
        <w:t xml:space="preserve">1.5 </w:t>
      </w:r>
      <w:r>
        <w:rPr>
          <w:rFonts w:hint="eastAsia"/>
        </w:rPr>
        <w:t>Анализ</w:t>
      </w:r>
      <w:r>
        <w:t xml:space="preserve"> </w:t>
      </w:r>
      <w:r>
        <w:rPr>
          <w:rFonts w:hint="eastAsia"/>
        </w:rPr>
        <w:t>динамической</w:t>
      </w:r>
      <w:r>
        <w:t xml:space="preserve"> </w:t>
      </w:r>
      <w:r>
        <w:rPr>
          <w:rFonts w:hint="eastAsia"/>
        </w:rPr>
        <w:t>частотной</w:t>
      </w:r>
      <w:r>
        <w:t xml:space="preserve"> </w:t>
      </w:r>
      <w:r>
        <w:rPr>
          <w:rFonts w:hint="eastAsia"/>
        </w:rPr>
        <w:t>характеристики</w:t>
      </w:r>
      <w:r>
        <w:t xml:space="preserve"> </w:t>
      </w:r>
      <w:r>
        <w:rPr>
          <w:rFonts w:hint="eastAsia"/>
        </w:rPr>
        <w:t>в</w:t>
      </w:r>
      <w:r>
        <w:t xml:space="preserve"> </w:t>
      </w:r>
      <w:r>
        <w:rPr>
          <w:rFonts w:hint="eastAsia"/>
        </w:rPr>
        <w:t>механической</w:t>
      </w:r>
      <w:r>
        <w:t xml:space="preserve"> </w:t>
      </w:r>
      <w:r>
        <w:rPr>
          <w:rFonts w:hint="eastAsia"/>
        </w:rPr>
        <w:t>подсистеме</w:t>
      </w:r>
      <w:r>
        <w:t xml:space="preserve"> </w:t>
      </w:r>
      <w:r>
        <w:rPr>
          <w:rFonts w:hint="eastAsia"/>
        </w:rPr>
        <w:t>крупных</w:t>
      </w:r>
      <w:r>
        <w:t xml:space="preserve"> </w:t>
      </w:r>
      <w:r>
        <w:rPr>
          <w:rFonts w:hint="eastAsia"/>
        </w:rPr>
        <w:t>РТ</w:t>
      </w:r>
    </w:p>
    <w:p w14:paraId="2F8D2238" w14:textId="77777777" w:rsidR="003B3E0B" w:rsidRDefault="003B3E0B" w:rsidP="003B3E0B"/>
    <w:p w14:paraId="54668347" w14:textId="77777777" w:rsidR="003B3E0B" w:rsidRDefault="003B3E0B" w:rsidP="003B3E0B">
      <w:r>
        <w:t xml:space="preserve">1.6 </w:t>
      </w:r>
      <w:r>
        <w:rPr>
          <w:rFonts w:hint="eastAsia"/>
        </w:rPr>
        <w:t>Математическое</w:t>
      </w:r>
      <w:r>
        <w:t xml:space="preserve"> </w:t>
      </w:r>
      <w:r>
        <w:rPr>
          <w:rFonts w:hint="eastAsia"/>
        </w:rPr>
        <w:t>описание</w:t>
      </w:r>
      <w:r>
        <w:t xml:space="preserve"> </w:t>
      </w:r>
      <w:r>
        <w:rPr>
          <w:rFonts w:hint="eastAsia"/>
        </w:rPr>
        <w:t>асинхронного</w:t>
      </w:r>
      <w:r>
        <w:t xml:space="preserve"> </w:t>
      </w:r>
      <w:r>
        <w:rPr>
          <w:rFonts w:hint="eastAsia"/>
        </w:rPr>
        <w:t>электропривода</w:t>
      </w:r>
      <w:r>
        <w:t xml:space="preserve"> </w:t>
      </w:r>
      <w:r>
        <w:rPr>
          <w:rFonts w:hint="eastAsia"/>
        </w:rPr>
        <w:t>главного</w:t>
      </w:r>
      <w:r>
        <w:t xml:space="preserve"> </w:t>
      </w:r>
      <w:r>
        <w:rPr>
          <w:rFonts w:hint="eastAsia"/>
        </w:rPr>
        <w:t>движения</w:t>
      </w:r>
      <w:r>
        <w:t xml:space="preserve"> </w:t>
      </w:r>
      <w:r>
        <w:rPr>
          <w:rFonts w:hint="eastAsia"/>
        </w:rPr>
        <w:t>РТ</w:t>
      </w:r>
      <w:r>
        <w:t xml:space="preserve"> </w:t>
      </w:r>
      <w:r>
        <w:rPr>
          <w:rFonts w:hint="eastAsia"/>
        </w:rPr>
        <w:t>при</w:t>
      </w:r>
      <w:r>
        <w:t xml:space="preserve"> </w:t>
      </w:r>
      <w:r>
        <w:rPr>
          <w:rFonts w:hint="eastAsia"/>
        </w:rPr>
        <w:t>векторном</w:t>
      </w:r>
      <w:r>
        <w:t xml:space="preserve"> </w:t>
      </w:r>
      <w:r>
        <w:rPr>
          <w:rFonts w:hint="eastAsia"/>
        </w:rPr>
        <w:t>управлении</w:t>
      </w:r>
    </w:p>
    <w:p w14:paraId="7BC718D3" w14:textId="77777777" w:rsidR="003B3E0B" w:rsidRDefault="003B3E0B" w:rsidP="003B3E0B"/>
    <w:p w14:paraId="20105549" w14:textId="77777777" w:rsidR="003B3E0B" w:rsidRDefault="003B3E0B" w:rsidP="003B3E0B">
      <w:r>
        <w:t xml:space="preserve">1.7 </w:t>
      </w:r>
      <w:r>
        <w:rPr>
          <w:rFonts w:hint="eastAsia"/>
        </w:rPr>
        <w:t>Анализ</w:t>
      </w:r>
      <w:r>
        <w:t xml:space="preserve"> </w:t>
      </w:r>
      <w:r>
        <w:rPr>
          <w:rFonts w:hint="eastAsia"/>
        </w:rPr>
        <w:t>особенностей</w:t>
      </w:r>
      <w:r>
        <w:t xml:space="preserve"> </w:t>
      </w:r>
      <w:r>
        <w:rPr>
          <w:rFonts w:hint="eastAsia"/>
        </w:rPr>
        <w:t>нелинейных</w:t>
      </w:r>
      <w:r>
        <w:t xml:space="preserve"> </w:t>
      </w:r>
      <w:r>
        <w:rPr>
          <w:rFonts w:hint="eastAsia"/>
        </w:rPr>
        <w:t>и</w:t>
      </w:r>
      <w:r>
        <w:t xml:space="preserve"> </w:t>
      </w:r>
      <w:r>
        <w:rPr>
          <w:rFonts w:hint="eastAsia"/>
        </w:rPr>
        <w:t>стохастических</w:t>
      </w:r>
      <w:r>
        <w:t xml:space="preserve"> </w:t>
      </w:r>
      <w:r>
        <w:rPr>
          <w:rFonts w:hint="eastAsia"/>
        </w:rPr>
        <w:t>возмущений</w:t>
      </w:r>
      <w:r>
        <w:t xml:space="preserve"> </w:t>
      </w:r>
      <w:r>
        <w:rPr>
          <w:rFonts w:hint="eastAsia"/>
        </w:rPr>
        <w:t>в</w:t>
      </w:r>
      <w:r>
        <w:t xml:space="preserve"> </w:t>
      </w:r>
      <w:r>
        <w:rPr>
          <w:rFonts w:hint="eastAsia"/>
        </w:rPr>
        <w:t>электроприводах</w:t>
      </w:r>
      <w:r>
        <w:t xml:space="preserve"> </w:t>
      </w:r>
      <w:r>
        <w:rPr>
          <w:rFonts w:hint="eastAsia"/>
        </w:rPr>
        <w:t>РТ</w:t>
      </w:r>
    </w:p>
    <w:p w14:paraId="2DA48419" w14:textId="77777777" w:rsidR="003B3E0B" w:rsidRDefault="003B3E0B" w:rsidP="003B3E0B"/>
    <w:p w14:paraId="1B6C7DDD" w14:textId="77777777" w:rsidR="003B3E0B" w:rsidRDefault="003B3E0B" w:rsidP="003B3E0B">
      <w:r>
        <w:t xml:space="preserve">1.7.1 </w:t>
      </w:r>
      <w:r>
        <w:rPr>
          <w:rFonts w:hint="eastAsia"/>
        </w:rPr>
        <w:t>Анализ</w:t>
      </w:r>
      <w:r>
        <w:t xml:space="preserve"> </w:t>
      </w:r>
      <w:r>
        <w:rPr>
          <w:rFonts w:hint="eastAsia"/>
        </w:rPr>
        <w:t>особенностей</w:t>
      </w:r>
      <w:r>
        <w:t xml:space="preserve"> </w:t>
      </w:r>
      <w:r>
        <w:rPr>
          <w:rFonts w:hint="eastAsia"/>
        </w:rPr>
        <w:t>стохастических</w:t>
      </w:r>
      <w:r>
        <w:t xml:space="preserve"> </w:t>
      </w:r>
      <w:r>
        <w:rPr>
          <w:rFonts w:hint="eastAsia"/>
        </w:rPr>
        <w:t>возмущений</w:t>
      </w:r>
      <w:r>
        <w:t xml:space="preserve"> </w:t>
      </w:r>
      <w:r>
        <w:rPr>
          <w:rFonts w:hint="eastAsia"/>
        </w:rPr>
        <w:t>в</w:t>
      </w:r>
      <w:r>
        <w:t xml:space="preserve"> </w:t>
      </w:r>
      <w:r>
        <w:rPr>
          <w:rFonts w:hint="eastAsia"/>
        </w:rPr>
        <w:t>виде</w:t>
      </w:r>
      <w:r>
        <w:t xml:space="preserve"> </w:t>
      </w:r>
      <w:r>
        <w:rPr>
          <w:rFonts w:hint="eastAsia"/>
        </w:rPr>
        <w:t>моментов</w:t>
      </w:r>
      <w:r>
        <w:t xml:space="preserve"> </w:t>
      </w:r>
      <w:r>
        <w:rPr>
          <w:rFonts w:hint="eastAsia"/>
        </w:rPr>
        <w:t>ветровой</w:t>
      </w:r>
      <w:r>
        <w:t xml:space="preserve"> </w:t>
      </w:r>
      <w:r>
        <w:rPr>
          <w:rFonts w:hint="eastAsia"/>
        </w:rPr>
        <w:t>нагрузки</w:t>
      </w:r>
    </w:p>
    <w:p w14:paraId="2C254567" w14:textId="77777777" w:rsidR="003B3E0B" w:rsidRDefault="003B3E0B" w:rsidP="003B3E0B"/>
    <w:p w14:paraId="2CE44A26" w14:textId="77777777" w:rsidR="003B3E0B" w:rsidRDefault="003B3E0B" w:rsidP="003B3E0B">
      <w:r>
        <w:lastRenderedPageBreak/>
        <w:t xml:space="preserve">1.7.2 </w:t>
      </w:r>
      <w:r>
        <w:rPr>
          <w:rFonts w:hint="eastAsia"/>
        </w:rPr>
        <w:t>Анализ</w:t>
      </w:r>
      <w:r>
        <w:t xml:space="preserve"> </w:t>
      </w:r>
      <w:r>
        <w:rPr>
          <w:rFonts w:hint="eastAsia"/>
        </w:rPr>
        <w:t>особенностей</w:t>
      </w:r>
      <w:r>
        <w:t xml:space="preserve"> </w:t>
      </w:r>
      <w:r>
        <w:rPr>
          <w:rFonts w:hint="eastAsia"/>
        </w:rPr>
        <w:t>нелинейных</w:t>
      </w:r>
      <w:r>
        <w:t xml:space="preserve"> </w:t>
      </w:r>
      <w:r>
        <w:rPr>
          <w:rFonts w:hint="eastAsia"/>
        </w:rPr>
        <w:t>возмущений</w:t>
      </w:r>
      <w:r>
        <w:t xml:space="preserve"> </w:t>
      </w:r>
      <w:r>
        <w:rPr>
          <w:rFonts w:hint="eastAsia"/>
        </w:rPr>
        <w:t>в</w:t>
      </w:r>
      <w:r>
        <w:t xml:space="preserve"> </w:t>
      </w:r>
      <w:r>
        <w:rPr>
          <w:rFonts w:hint="eastAsia"/>
        </w:rPr>
        <w:t>виде</w:t>
      </w:r>
      <w:r>
        <w:t xml:space="preserve"> </w:t>
      </w:r>
      <w:r>
        <w:rPr>
          <w:rFonts w:hint="eastAsia"/>
        </w:rPr>
        <w:t>моментов</w:t>
      </w:r>
      <w:r>
        <w:t xml:space="preserve"> </w:t>
      </w:r>
      <w:r>
        <w:rPr>
          <w:rFonts w:hint="eastAsia"/>
        </w:rPr>
        <w:t>сухого</w:t>
      </w:r>
      <w:r>
        <w:t xml:space="preserve"> </w:t>
      </w:r>
      <w:r>
        <w:rPr>
          <w:rFonts w:hint="eastAsia"/>
        </w:rPr>
        <w:t>трения</w:t>
      </w:r>
    </w:p>
    <w:p w14:paraId="4CFD6374" w14:textId="77777777" w:rsidR="003B3E0B" w:rsidRDefault="003B3E0B" w:rsidP="003B3E0B"/>
    <w:p w14:paraId="2FDD3634" w14:textId="77777777" w:rsidR="003B3E0B" w:rsidRDefault="003B3E0B" w:rsidP="003B3E0B">
      <w:r>
        <w:t xml:space="preserve">1.8 </w:t>
      </w:r>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5475334B" w14:textId="77777777" w:rsidR="003B3E0B" w:rsidRDefault="003B3E0B" w:rsidP="003B3E0B"/>
    <w:p w14:paraId="2F3DAC3F" w14:textId="77777777" w:rsidR="003B3E0B" w:rsidRDefault="003B3E0B" w:rsidP="003B3E0B">
      <w:r>
        <w:rPr>
          <w:rFonts w:hint="eastAsia"/>
        </w:rPr>
        <w:t>Глава</w:t>
      </w:r>
      <w:r>
        <w:t xml:space="preserve"> 2. </w:t>
      </w:r>
      <w:r>
        <w:rPr>
          <w:rFonts w:hint="eastAsia"/>
        </w:rPr>
        <w:t>Исследование</w:t>
      </w:r>
      <w:r>
        <w:t xml:space="preserve"> </w:t>
      </w:r>
      <w:r>
        <w:rPr>
          <w:rFonts w:hint="eastAsia"/>
        </w:rPr>
        <w:t>систем</w:t>
      </w:r>
      <w:r>
        <w:t xml:space="preserve"> </w:t>
      </w:r>
      <w:r>
        <w:rPr>
          <w:rFonts w:hint="eastAsia"/>
        </w:rPr>
        <w:t>управления</w:t>
      </w:r>
      <w:r>
        <w:t xml:space="preserve"> </w:t>
      </w:r>
      <w:r>
        <w:rPr>
          <w:rFonts w:hint="eastAsia"/>
        </w:rPr>
        <w:t>электроприводами</w:t>
      </w:r>
      <w:r>
        <w:t xml:space="preserve"> </w:t>
      </w:r>
      <w:r>
        <w:rPr>
          <w:rFonts w:hint="eastAsia"/>
        </w:rPr>
        <w:t>крупного</w:t>
      </w:r>
      <w:r>
        <w:t xml:space="preserve"> </w:t>
      </w:r>
      <w:r>
        <w:rPr>
          <w:rFonts w:hint="eastAsia"/>
        </w:rPr>
        <w:t>радиотелескопа</w:t>
      </w:r>
      <w:r>
        <w:t xml:space="preserve"> </w:t>
      </w:r>
      <w:r>
        <w:rPr>
          <w:rFonts w:hint="eastAsia"/>
        </w:rPr>
        <w:t>на</w:t>
      </w:r>
      <w:r>
        <w:t xml:space="preserve"> </w:t>
      </w:r>
      <w:r>
        <w:rPr>
          <w:rFonts w:hint="eastAsia"/>
        </w:rPr>
        <w:t>основе</w:t>
      </w:r>
      <w:r>
        <w:t xml:space="preserve"> </w:t>
      </w:r>
      <w:r>
        <w:rPr>
          <w:rFonts w:hint="eastAsia"/>
        </w:rPr>
        <w:t>оптимальных</w:t>
      </w:r>
      <w:r>
        <w:t xml:space="preserve"> </w:t>
      </w:r>
      <w:r>
        <w:rPr>
          <w:rFonts w:hint="eastAsia"/>
        </w:rPr>
        <w:t>регуляторов</w:t>
      </w:r>
    </w:p>
    <w:p w14:paraId="6C05CB38" w14:textId="77777777" w:rsidR="003B3E0B" w:rsidRDefault="003B3E0B" w:rsidP="003B3E0B"/>
    <w:p w14:paraId="3552177C" w14:textId="77777777" w:rsidR="003B3E0B" w:rsidRDefault="003B3E0B" w:rsidP="003B3E0B">
      <w:r>
        <w:t xml:space="preserve">2.1 </w:t>
      </w:r>
      <w:r>
        <w:rPr>
          <w:rFonts w:hint="eastAsia"/>
        </w:rPr>
        <w:t>Метод</w:t>
      </w:r>
      <w:r>
        <w:t xml:space="preserve"> </w:t>
      </w:r>
      <w:r>
        <w:rPr>
          <w:rFonts w:hint="eastAsia"/>
        </w:rPr>
        <w:t>модального</w:t>
      </w:r>
      <w:r>
        <w:t xml:space="preserve"> </w:t>
      </w:r>
      <w:r>
        <w:rPr>
          <w:rFonts w:hint="eastAsia"/>
        </w:rPr>
        <w:t>управления</w:t>
      </w:r>
      <w:r>
        <w:t xml:space="preserve"> </w:t>
      </w:r>
      <w:r>
        <w:rPr>
          <w:rFonts w:hint="eastAsia"/>
        </w:rPr>
        <w:t>скоростной</w:t>
      </w:r>
      <w:r>
        <w:t xml:space="preserve"> </w:t>
      </w:r>
      <w:r>
        <w:rPr>
          <w:rFonts w:hint="eastAsia"/>
        </w:rPr>
        <w:t>подсистемой</w:t>
      </w:r>
      <w:r>
        <w:t xml:space="preserve"> </w:t>
      </w:r>
      <w:r>
        <w:rPr>
          <w:rFonts w:hint="eastAsia"/>
        </w:rPr>
        <w:t>СЭП</w:t>
      </w:r>
      <w:r>
        <w:t xml:space="preserve"> </w:t>
      </w:r>
      <w:r>
        <w:rPr>
          <w:rFonts w:hint="eastAsia"/>
        </w:rPr>
        <w:t>крупного</w:t>
      </w:r>
      <w:r>
        <w:t xml:space="preserve"> </w:t>
      </w:r>
      <w:r>
        <w:rPr>
          <w:rFonts w:hint="eastAsia"/>
        </w:rPr>
        <w:t>РТ</w:t>
      </w:r>
      <w:r>
        <w:t>48</w:t>
      </w:r>
    </w:p>
    <w:p w14:paraId="295BB881" w14:textId="77777777" w:rsidR="003B3E0B" w:rsidRDefault="003B3E0B" w:rsidP="003B3E0B"/>
    <w:p w14:paraId="3EC1F924" w14:textId="77777777" w:rsidR="003B3E0B" w:rsidRDefault="003B3E0B" w:rsidP="003B3E0B">
      <w:r>
        <w:t xml:space="preserve">2.2 </w:t>
      </w:r>
      <w:r>
        <w:rPr>
          <w:rFonts w:hint="eastAsia"/>
        </w:rPr>
        <w:t>Синтез</w:t>
      </w:r>
      <w:r>
        <w:t xml:space="preserve"> </w:t>
      </w:r>
      <w:r>
        <w:rPr>
          <w:rFonts w:hint="eastAsia"/>
        </w:rPr>
        <w:t>внешнего</w:t>
      </w:r>
      <w:r>
        <w:t xml:space="preserve"> </w:t>
      </w:r>
      <w:r>
        <w:rPr>
          <w:rFonts w:hint="eastAsia"/>
        </w:rPr>
        <w:t>контура</w:t>
      </w:r>
      <w:r>
        <w:t xml:space="preserve"> </w:t>
      </w:r>
      <w:r>
        <w:rPr>
          <w:rFonts w:hint="eastAsia"/>
        </w:rPr>
        <w:t>регулирования</w:t>
      </w:r>
      <w:r>
        <w:t xml:space="preserve"> </w:t>
      </w:r>
      <w:r>
        <w:rPr>
          <w:rFonts w:hint="eastAsia"/>
        </w:rPr>
        <w:t>положением</w:t>
      </w:r>
      <w:r>
        <w:t xml:space="preserve"> </w:t>
      </w:r>
      <w:r>
        <w:rPr>
          <w:rFonts w:hint="eastAsia"/>
        </w:rPr>
        <w:t>СЭП</w:t>
      </w:r>
      <w:r>
        <w:t xml:space="preserve"> </w:t>
      </w:r>
      <w:r>
        <w:rPr>
          <w:rFonts w:hint="eastAsia"/>
        </w:rPr>
        <w:t>азимутальной</w:t>
      </w:r>
      <w:r>
        <w:t xml:space="preserve"> </w:t>
      </w:r>
      <w:r>
        <w:rPr>
          <w:rFonts w:hint="eastAsia"/>
        </w:rPr>
        <w:t>оси</w:t>
      </w:r>
    </w:p>
    <w:p w14:paraId="327FB079" w14:textId="77777777" w:rsidR="003B3E0B" w:rsidRDefault="003B3E0B" w:rsidP="003B3E0B"/>
    <w:p w14:paraId="67A1D5FD" w14:textId="77777777" w:rsidR="003B3E0B" w:rsidRDefault="003B3E0B" w:rsidP="003B3E0B">
      <w:r>
        <w:t xml:space="preserve">2.3 </w:t>
      </w:r>
      <w:r>
        <w:rPr>
          <w:rFonts w:hint="eastAsia"/>
        </w:rPr>
        <w:t>Метод</w:t>
      </w:r>
      <w:r>
        <w:t xml:space="preserve"> </w:t>
      </w:r>
      <w:r>
        <w:rPr>
          <w:rFonts w:hint="eastAsia"/>
        </w:rPr>
        <w:t>линейно</w:t>
      </w:r>
      <w:r>
        <w:t>-</w:t>
      </w:r>
      <w:r>
        <w:rPr>
          <w:rFonts w:hint="eastAsia"/>
        </w:rPr>
        <w:t>квадратичного</w:t>
      </w:r>
      <w:r>
        <w:t xml:space="preserve"> </w:t>
      </w:r>
      <w:r>
        <w:rPr>
          <w:rFonts w:hint="eastAsia"/>
        </w:rPr>
        <w:t>гауссовского</w:t>
      </w:r>
      <w:r>
        <w:t xml:space="preserve"> </w:t>
      </w:r>
      <w:r>
        <w:rPr>
          <w:rFonts w:hint="eastAsia"/>
        </w:rPr>
        <w:t>управления</w:t>
      </w:r>
      <w:r>
        <w:t xml:space="preserve"> </w:t>
      </w:r>
      <w:r>
        <w:rPr>
          <w:rFonts w:hint="eastAsia"/>
        </w:rPr>
        <w:t>для</w:t>
      </w:r>
      <w:r>
        <w:t xml:space="preserve"> </w:t>
      </w:r>
      <w:r>
        <w:rPr>
          <w:rFonts w:hint="eastAsia"/>
        </w:rPr>
        <w:t>САУ</w:t>
      </w:r>
      <w:r>
        <w:t xml:space="preserve"> </w:t>
      </w:r>
      <w:r>
        <w:rPr>
          <w:rFonts w:hint="eastAsia"/>
        </w:rPr>
        <w:t>электроприводом</w:t>
      </w:r>
      <w:r>
        <w:t xml:space="preserve"> </w:t>
      </w:r>
      <w:r>
        <w:rPr>
          <w:rFonts w:hint="eastAsia"/>
        </w:rPr>
        <w:t>крупного</w:t>
      </w:r>
      <w:r>
        <w:t xml:space="preserve"> </w:t>
      </w:r>
      <w:r>
        <w:rPr>
          <w:rFonts w:hint="eastAsia"/>
        </w:rPr>
        <w:t>РТ</w:t>
      </w:r>
    </w:p>
    <w:p w14:paraId="469B486A" w14:textId="77777777" w:rsidR="003B3E0B" w:rsidRDefault="003B3E0B" w:rsidP="003B3E0B"/>
    <w:p w14:paraId="4E35EDDD" w14:textId="77777777" w:rsidR="003B3E0B" w:rsidRDefault="003B3E0B" w:rsidP="003B3E0B">
      <w:r>
        <w:t xml:space="preserve">2.3.1 </w:t>
      </w:r>
      <w:r>
        <w:rPr>
          <w:rFonts w:hint="eastAsia"/>
        </w:rPr>
        <w:t>Синтез</w:t>
      </w:r>
      <w:r>
        <w:t xml:space="preserve"> </w:t>
      </w:r>
      <w:r>
        <w:rPr>
          <w:rFonts w:hint="eastAsia"/>
        </w:rPr>
        <w:t>оптимального</w:t>
      </w:r>
      <w:r>
        <w:t xml:space="preserve"> </w:t>
      </w:r>
      <w:r>
        <w:rPr>
          <w:rFonts w:hint="eastAsia"/>
        </w:rPr>
        <w:t>ЛКР</w:t>
      </w:r>
      <w:r>
        <w:t>-</w:t>
      </w:r>
      <w:r>
        <w:rPr>
          <w:rFonts w:hint="eastAsia"/>
        </w:rPr>
        <w:t>регулятора</w:t>
      </w:r>
      <w:r>
        <w:t xml:space="preserve"> </w:t>
      </w:r>
      <w:r>
        <w:rPr>
          <w:rFonts w:hint="eastAsia"/>
        </w:rPr>
        <w:t>для</w:t>
      </w:r>
      <w:r>
        <w:t xml:space="preserve"> </w:t>
      </w:r>
      <w:r>
        <w:rPr>
          <w:rFonts w:hint="eastAsia"/>
        </w:rPr>
        <w:t>САУ</w:t>
      </w:r>
      <w:r>
        <w:t xml:space="preserve"> </w:t>
      </w:r>
      <w:r>
        <w:rPr>
          <w:rFonts w:hint="eastAsia"/>
        </w:rPr>
        <w:t>электроприводом</w:t>
      </w:r>
      <w:r>
        <w:t xml:space="preserve"> </w:t>
      </w:r>
      <w:r>
        <w:rPr>
          <w:rFonts w:hint="eastAsia"/>
        </w:rPr>
        <w:t>крупного</w:t>
      </w:r>
      <w:r>
        <w:t xml:space="preserve"> </w:t>
      </w:r>
      <w:r>
        <w:rPr>
          <w:rFonts w:hint="eastAsia"/>
        </w:rPr>
        <w:t>РТ</w:t>
      </w:r>
    </w:p>
    <w:p w14:paraId="05F30B95" w14:textId="77777777" w:rsidR="003B3E0B" w:rsidRDefault="003B3E0B" w:rsidP="003B3E0B"/>
    <w:p w14:paraId="581013DE" w14:textId="77777777" w:rsidR="003B3E0B" w:rsidRDefault="003B3E0B" w:rsidP="003B3E0B">
      <w:r>
        <w:t xml:space="preserve">2.3.2 </w:t>
      </w:r>
      <w:r>
        <w:rPr>
          <w:rFonts w:hint="eastAsia"/>
        </w:rPr>
        <w:t>Синтез</w:t>
      </w:r>
      <w:r>
        <w:t xml:space="preserve"> </w:t>
      </w:r>
      <w:r>
        <w:rPr>
          <w:rFonts w:hint="eastAsia"/>
        </w:rPr>
        <w:t>ЛФК</w:t>
      </w:r>
      <w:r>
        <w:t>-</w:t>
      </w:r>
      <w:r>
        <w:rPr>
          <w:rFonts w:hint="eastAsia"/>
        </w:rPr>
        <w:t>наблюдателя</w:t>
      </w:r>
      <w:r>
        <w:t xml:space="preserve"> </w:t>
      </w:r>
      <w:r>
        <w:rPr>
          <w:rFonts w:hint="eastAsia"/>
        </w:rPr>
        <w:t>для</w:t>
      </w:r>
      <w:r>
        <w:t xml:space="preserve"> </w:t>
      </w:r>
      <w:r>
        <w:rPr>
          <w:rFonts w:hint="eastAsia"/>
        </w:rPr>
        <w:t>оценки</w:t>
      </w:r>
      <w:r>
        <w:t xml:space="preserve"> </w:t>
      </w:r>
      <w:r>
        <w:rPr>
          <w:rFonts w:hint="eastAsia"/>
        </w:rPr>
        <w:t>переменных</w:t>
      </w:r>
      <w:r>
        <w:t xml:space="preserve"> </w:t>
      </w:r>
      <w:r>
        <w:rPr>
          <w:rFonts w:hint="eastAsia"/>
        </w:rPr>
        <w:t>состояния</w:t>
      </w:r>
      <w:r>
        <w:t xml:space="preserve"> </w:t>
      </w:r>
      <w:r>
        <w:rPr>
          <w:rFonts w:hint="eastAsia"/>
        </w:rPr>
        <w:t>линейных</w:t>
      </w:r>
      <w:r>
        <w:t xml:space="preserve"> </w:t>
      </w:r>
      <w:r>
        <w:rPr>
          <w:rFonts w:hint="eastAsia"/>
        </w:rPr>
        <w:t>ОУ</w:t>
      </w:r>
    </w:p>
    <w:p w14:paraId="7BD70316" w14:textId="77777777" w:rsidR="003B3E0B" w:rsidRDefault="003B3E0B" w:rsidP="003B3E0B"/>
    <w:p w14:paraId="029E6239" w14:textId="77777777" w:rsidR="003B3E0B" w:rsidRDefault="003B3E0B" w:rsidP="003B3E0B">
      <w:r>
        <w:t xml:space="preserve">2.4 </w:t>
      </w:r>
      <w:r>
        <w:rPr>
          <w:rFonts w:hint="eastAsia"/>
        </w:rPr>
        <w:t>Исследование</w:t>
      </w:r>
      <w:r>
        <w:t xml:space="preserve"> </w:t>
      </w:r>
      <w:r>
        <w:rPr>
          <w:rFonts w:hint="eastAsia"/>
        </w:rPr>
        <w:t>системы</w:t>
      </w:r>
      <w:r>
        <w:t xml:space="preserve"> </w:t>
      </w:r>
      <w:r>
        <w:rPr>
          <w:rFonts w:hint="eastAsia"/>
        </w:rPr>
        <w:t>ЛКГ</w:t>
      </w:r>
      <w:r>
        <w:t>-</w:t>
      </w:r>
      <w:r>
        <w:rPr>
          <w:rFonts w:hint="eastAsia"/>
        </w:rPr>
        <w:t>управления</w:t>
      </w:r>
      <w:r>
        <w:t xml:space="preserve"> </w:t>
      </w:r>
      <w:r>
        <w:rPr>
          <w:rFonts w:hint="eastAsia"/>
        </w:rPr>
        <w:t>скоростью</w:t>
      </w:r>
      <w:r>
        <w:t xml:space="preserve"> </w:t>
      </w:r>
      <w:r>
        <w:rPr>
          <w:rFonts w:hint="eastAsia"/>
        </w:rPr>
        <w:t>электропривода</w:t>
      </w:r>
      <w:r>
        <w:t xml:space="preserve"> </w:t>
      </w:r>
      <w:r>
        <w:rPr>
          <w:rFonts w:hint="eastAsia"/>
        </w:rPr>
        <w:t>РТ</w:t>
      </w:r>
      <w:r>
        <w:t xml:space="preserve"> </w:t>
      </w:r>
      <w:r>
        <w:rPr>
          <w:rFonts w:hint="eastAsia"/>
        </w:rPr>
        <w:t>без</w:t>
      </w:r>
      <w:r>
        <w:t xml:space="preserve"> </w:t>
      </w:r>
      <w:r>
        <w:rPr>
          <w:rFonts w:hint="eastAsia"/>
        </w:rPr>
        <w:t>учета</w:t>
      </w:r>
      <w:r>
        <w:t xml:space="preserve"> </w:t>
      </w:r>
      <w:r>
        <w:rPr>
          <w:rFonts w:hint="eastAsia"/>
        </w:rPr>
        <w:t>внешнего</w:t>
      </w:r>
      <w:r>
        <w:t xml:space="preserve"> </w:t>
      </w:r>
      <w:r>
        <w:rPr>
          <w:rFonts w:hint="eastAsia"/>
        </w:rPr>
        <w:t>возмущения</w:t>
      </w:r>
    </w:p>
    <w:p w14:paraId="112AE8AC" w14:textId="77777777" w:rsidR="003B3E0B" w:rsidRDefault="003B3E0B" w:rsidP="003B3E0B"/>
    <w:p w14:paraId="362CB84C" w14:textId="77777777" w:rsidR="003B3E0B" w:rsidRDefault="003B3E0B" w:rsidP="003B3E0B">
      <w:r>
        <w:t xml:space="preserve">2.5 </w:t>
      </w:r>
      <w:r>
        <w:rPr>
          <w:rFonts w:hint="eastAsia"/>
        </w:rPr>
        <w:t>Исследование</w:t>
      </w:r>
      <w:r>
        <w:t xml:space="preserve"> </w:t>
      </w:r>
      <w:r>
        <w:rPr>
          <w:rFonts w:hint="eastAsia"/>
        </w:rPr>
        <w:t>следящей</w:t>
      </w:r>
      <w:r>
        <w:t xml:space="preserve"> </w:t>
      </w:r>
      <w:r>
        <w:rPr>
          <w:rFonts w:hint="eastAsia"/>
        </w:rPr>
        <w:t>системы</w:t>
      </w:r>
      <w:r>
        <w:t xml:space="preserve"> </w:t>
      </w:r>
      <w:r>
        <w:rPr>
          <w:rFonts w:hint="eastAsia"/>
        </w:rPr>
        <w:t>ЛКГ</w:t>
      </w:r>
      <w:r>
        <w:t>-</w:t>
      </w:r>
      <w:r>
        <w:rPr>
          <w:rFonts w:hint="eastAsia"/>
        </w:rPr>
        <w:t>управления</w:t>
      </w:r>
      <w:r>
        <w:t xml:space="preserve"> </w:t>
      </w:r>
      <w:r>
        <w:rPr>
          <w:rFonts w:hint="eastAsia"/>
        </w:rPr>
        <w:t>СЭП</w:t>
      </w:r>
      <w:r>
        <w:t xml:space="preserve"> </w:t>
      </w:r>
      <w:r>
        <w:rPr>
          <w:rFonts w:hint="eastAsia"/>
        </w:rPr>
        <w:t>РТ</w:t>
      </w:r>
      <w:r>
        <w:t xml:space="preserve"> </w:t>
      </w:r>
      <w:r>
        <w:rPr>
          <w:rFonts w:hint="eastAsia"/>
        </w:rPr>
        <w:t>при</w:t>
      </w:r>
      <w:r>
        <w:t xml:space="preserve"> </w:t>
      </w:r>
      <w:r>
        <w:rPr>
          <w:rFonts w:hint="eastAsia"/>
        </w:rPr>
        <w:t>наличии</w:t>
      </w:r>
      <w:r>
        <w:t xml:space="preserve"> </w:t>
      </w:r>
      <w:r>
        <w:rPr>
          <w:rFonts w:hint="eastAsia"/>
        </w:rPr>
        <w:t>нелинейных</w:t>
      </w:r>
      <w:r>
        <w:t xml:space="preserve"> </w:t>
      </w:r>
      <w:r>
        <w:rPr>
          <w:rFonts w:hint="eastAsia"/>
        </w:rPr>
        <w:t>возмущений</w:t>
      </w:r>
    </w:p>
    <w:p w14:paraId="6CA713B9" w14:textId="77777777" w:rsidR="003B3E0B" w:rsidRDefault="003B3E0B" w:rsidP="003B3E0B"/>
    <w:p w14:paraId="60AC916C" w14:textId="77777777" w:rsidR="003B3E0B" w:rsidRDefault="003B3E0B" w:rsidP="003B3E0B">
      <w:r>
        <w:t xml:space="preserve">2.6 </w:t>
      </w:r>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5753C7C1" w14:textId="77777777" w:rsidR="003B3E0B" w:rsidRDefault="003B3E0B" w:rsidP="003B3E0B"/>
    <w:p w14:paraId="44232A0E" w14:textId="77777777" w:rsidR="003B3E0B" w:rsidRDefault="003B3E0B" w:rsidP="003B3E0B">
      <w:r>
        <w:rPr>
          <w:rFonts w:hint="eastAsia"/>
        </w:rPr>
        <w:t>Глава</w:t>
      </w:r>
      <w:r>
        <w:t xml:space="preserve"> 3. </w:t>
      </w:r>
      <w:r>
        <w:rPr>
          <w:rFonts w:hint="eastAsia"/>
        </w:rPr>
        <w:t>Разработка</w:t>
      </w:r>
      <w:r>
        <w:t xml:space="preserve"> </w:t>
      </w:r>
      <w:r>
        <w:rPr>
          <w:rFonts w:hint="eastAsia"/>
        </w:rPr>
        <w:t>системы</w:t>
      </w:r>
      <w:r>
        <w:t xml:space="preserve"> </w:t>
      </w:r>
      <w:r>
        <w:rPr>
          <w:rFonts w:hint="eastAsia"/>
        </w:rPr>
        <w:t>дискретного</w:t>
      </w:r>
      <w:r>
        <w:t xml:space="preserve"> </w:t>
      </w:r>
      <w:r>
        <w:rPr>
          <w:rFonts w:hint="eastAsia"/>
        </w:rPr>
        <w:t>управления</w:t>
      </w:r>
      <w:r>
        <w:t xml:space="preserve"> </w:t>
      </w:r>
      <w:r>
        <w:rPr>
          <w:rFonts w:hint="eastAsia"/>
        </w:rPr>
        <w:t>электроприводами</w:t>
      </w:r>
      <w:r>
        <w:t xml:space="preserve"> </w:t>
      </w:r>
      <w:r>
        <w:rPr>
          <w:rFonts w:hint="eastAsia"/>
        </w:rPr>
        <w:t>крупного</w:t>
      </w:r>
      <w:r>
        <w:t xml:space="preserve"> </w:t>
      </w:r>
      <w:r>
        <w:rPr>
          <w:rFonts w:hint="eastAsia"/>
        </w:rPr>
        <w:t>радиотелескопа</w:t>
      </w:r>
      <w:r>
        <w:t xml:space="preserve"> </w:t>
      </w:r>
      <w:r>
        <w:rPr>
          <w:rFonts w:hint="eastAsia"/>
        </w:rPr>
        <w:t>с</w:t>
      </w:r>
      <w:r>
        <w:t xml:space="preserve"> </w:t>
      </w:r>
      <w:r>
        <w:rPr>
          <w:rFonts w:hint="eastAsia"/>
        </w:rPr>
        <w:t>прогнозирующими</w:t>
      </w:r>
      <w:r>
        <w:t xml:space="preserve"> </w:t>
      </w:r>
      <w:r>
        <w:rPr>
          <w:rFonts w:hint="eastAsia"/>
        </w:rPr>
        <w:t>моделями</w:t>
      </w:r>
    </w:p>
    <w:p w14:paraId="141126FE" w14:textId="77777777" w:rsidR="003B3E0B" w:rsidRDefault="003B3E0B" w:rsidP="003B3E0B"/>
    <w:p w14:paraId="711191D2" w14:textId="77777777" w:rsidR="003B3E0B" w:rsidRDefault="003B3E0B" w:rsidP="003B3E0B">
      <w:r>
        <w:t xml:space="preserve">3.1 </w:t>
      </w:r>
      <w:r>
        <w:rPr>
          <w:rFonts w:hint="eastAsia"/>
        </w:rPr>
        <w:t>Основные</w:t>
      </w:r>
      <w:r>
        <w:t xml:space="preserve"> </w:t>
      </w:r>
      <w:r>
        <w:rPr>
          <w:rFonts w:hint="eastAsia"/>
        </w:rPr>
        <w:t>способы</w:t>
      </w:r>
      <w:r>
        <w:t xml:space="preserve"> </w:t>
      </w:r>
      <w:r>
        <w:rPr>
          <w:rFonts w:hint="eastAsia"/>
        </w:rPr>
        <w:t>управления</w:t>
      </w:r>
      <w:r>
        <w:t xml:space="preserve"> </w:t>
      </w:r>
      <w:r>
        <w:rPr>
          <w:rFonts w:hint="eastAsia"/>
        </w:rPr>
        <w:t>с</w:t>
      </w:r>
      <w:r>
        <w:t xml:space="preserve"> </w:t>
      </w:r>
      <w:r>
        <w:rPr>
          <w:rFonts w:hint="eastAsia"/>
        </w:rPr>
        <w:t>прогнозирующими</w:t>
      </w:r>
      <w:r>
        <w:t xml:space="preserve"> </w:t>
      </w:r>
      <w:r>
        <w:rPr>
          <w:rFonts w:hint="eastAsia"/>
        </w:rPr>
        <w:t>моделями</w:t>
      </w:r>
    </w:p>
    <w:p w14:paraId="4A14244B" w14:textId="77777777" w:rsidR="003B3E0B" w:rsidRDefault="003B3E0B" w:rsidP="003B3E0B"/>
    <w:p w14:paraId="01C12698" w14:textId="77777777" w:rsidR="003B3E0B" w:rsidRDefault="003B3E0B" w:rsidP="003B3E0B">
      <w:r>
        <w:t xml:space="preserve">3.1.1 </w:t>
      </w:r>
      <w:r>
        <w:rPr>
          <w:rFonts w:hint="eastAsia"/>
        </w:rPr>
        <w:t>Современное</w:t>
      </w:r>
      <w:r>
        <w:t xml:space="preserve"> </w:t>
      </w:r>
      <w:r>
        <w:rPr>
          <w:rFonts w:hint="eastAsia"/>
        </w:rPr>
        <w:t>состояние</w:t>
      </w:r>
      <w:r>
        <w:t xml:space="preserve"> </w:t>
      </w:r>
      <w:r>
        <w:rPr>
          <w:rFonts w:hint="eastAsia"/>
        </w:rPr>
        <w:t>способов</w:t>
      </w:r>
      <w:r>
        <w:t xml:space="preserve"> </w:t>
      </w:r>
      <w:r>
        <w:rPr>
          <w:rFonts w:hint="eastAsia"/>
        </w:rPr>
        <w:t>управления</w:t>
      </w:r>
      <w:r>
        <w:t xml:space="preserve"> </w:t>
      </w:r>
      <w:r>
        <w:rPr>
          <w:rFonts w:hint="eastAsia"/>
        </w:rPr>
        <w:t>с</w:t>
      </w:r>
      <w:r>
        <w:t xml:space="preserve"> </w:t>
      </w:r>
      <w:r>
        <w:rPr>
          <w:rFonts w:hint="eastAsia"/>
        </w:rPr>
        <w:t>прогнозирующими</w:t>
      </w:r>
      <w:r>
        <w:t xml:space="preserve"> </w:t>
      </w:r>
      <w:r>
        <w:rPr>
          <w:rFonts w:hint="eastAsia"/>
        </w:rPr>
        <w:t>моделями</w:t>
      </w:r>
    </w:p>
    <w:p w14:paraId="69F2446C" w14:textId="77777777" w:rsidR="003B3E0B" w:rsidRDefault="003B3E0B" w:rsidP="003B3E0B"/>
    <w:p w14:paraId="0E37CDB7" w14:textId="77777777" w:rsidR="003B3E0B" w:rsidRDefault="003B3E0B" w:rsidP="003B3E0B">
      <w:r>
        <w:t xml:space="preserve">3.1.2 </w:t>
      </w:r>
      <w:r>
        <w:rPr>
          <w:rFonts w:hint="eastAsia"/>
        </w:rPr>
        <w:t>Метод</w:t>
      </w:r>
      <w:r>
        <w:t xml:space="preserve"> </w:t>
      </w:r>
      <w:r>
        <w:rPr>
          <w:rFonts w:hint="eastAsia"/>
        </w:rPr>
        <w:t>дискретизации</w:t>
      </w:r>
      <w:r>
        <w:t xml:space="preserve"> </w:t>
      </w:r>
      <w:r>
        <w:rPr>
          <w:rFonts w:hint="eastAsia"/>
        </w:rPr>
        <w:t>в</w:t>
      </w:r>
      <w:r>
        <w:t xml:space="preserve"> </w:t>
      </w:r>
      <w:r>
        <w:rPr>
          <w:rFonts w:hint="eastAsia"/>
        </w:rPr>
        <w:t>САУ</w:t>
      </w:r>
      <w:r>
        <w:t xml:space="preserve"> </w:t>
      </w:r>
      <w:r>
        <w:rPr>
          <w:rFonts w:hint="eastAsia"/>
        </w:rPr>
        <w:t>объектами</w:t>
      </w:r>
    </w:p>
    <w:p w14:paraId="0DDB8DDF" w14:textId="77777777" w:rsidR="003B3E0B" w:rsidRDefault="003B3E0B" w:rsidP="003B3E0B"/>
    <w:p w14:paraId="3ADE53D1" w14:textId="77777777" w:rsidR="003B3E0B" w:rsidRDefault="003B3E0B" w:rsidP="003B3E0B">
      <w:r>
        <w:t xml:space="preserve">3.2 </w:t>
      </w:r>
      <w:r>
        <w:rPr>
          <w:rFonts w:hint="eastAsia"/>
        </w:rPr>
        <w:t>Разработка</w:t>
      </w:r>
      <w:r>
        <w:t xml:space="preserve"> </w:t>
      </w:r>
      <w:r>
        <w:rPr>
          <w:rFonts w:hint="eastAsia"/>
        </w:rPr>
        <w:t>системы</w:t>
      </w:r>
      <w:r>
        <w:t xml:space="preserve"> </w:t>
      </w:r>
      <w:r>
        <w:rPr>
          <w:rFonts w:hint="eastAsia"/>
        </w:rPr>
        <w:t>дискретного</w:t>
      </w:r>
      <w:r>
        <w:t xml:space="preserve"> </w:t>
      </w:r>
      <w:r>
        <w:rPr>
          <w:rFonts w:hint="eastAsia"/>
        </w:rPr>
        <w:t>УПМ</w:t>
      </w:r>
      <w:r>
        <w:t>-</w:t>
      </w:r>
      <w:r>
        <w:rPr>
          <w:rFonts w:hint="eastAsia"/>
        </w:rPr>
        <w:t>управления</w:t>
      </w:r>
      <w:r>
        <w:t xml:space="preserve"> </w:t>
      </w:r>
      <w:r>
        <w:rPr>
          <w:rFonts w:hint="eastAsia"/>
        </w:rPr>
        <w:t>электроприводами</w:t>
      </w:r>
      <w:r>
        <w:t xml:space="preserve"> </w:t>
      </w:r>
      <w:r>
        <w:rPr>
          <w:rFonts w:hint="eastAsia"/>
        </w:rPr>
        <w:t>нелинейных</w:t>
      </w:r>
      <w:r>
        <w:t xml:space="preserve"> </w:t>
      </w:r>
      <w:r>
        <w:rPr>
          <w:rFonts w:hint="eastAsia"/>
        </w:rPr>
        <w:t>объектов</w:t>
      </w:r>
    </w:p>
    <w:p w14:paraId="7E424E6A" w14:textId="77777777" w:rsidR="003B3E0B" w:rsidRDefault="003B3E0B" w:rsidP="003B3E0B"/>
    <w:p w14:paraId="50C74260" w14:textId="77777777" w:rsidR="003B3E0B" w:rsidRDefault="003B3E0B" w:rsidP="003B3E0B">
      <w:r>
        <w:t xml:space="preserve">3.2.1 </w:t>
      </w:r>
      <w:r>
        <w:rPr>
          <w:rFonts w:hint="eastAsia"/>
        </w:rPr>
        <w:t>Постановка</w:t>
      </w:r>
      <w:r>
        <w:t xml:space="preserve"> </w:t>
      </w:r>
      <w:r>
        <w:rPr>
          <w:rFonts w:hint="eastAsia"/>
        </w:rPr>
        <w:t>задачи</w:t>
      </w:r>
    </w:p>
    <w:p w14:paraId="074A3F1C" w14:textId="77777777" w:rsidR="003B3E0B" w:rsidRDefault="003B3E0B" w:rsidP="003B3E0B"/>
    <w:p w14:paraId="4663CDAB" w14:textId="77777777" w:rsidR="003B3E0B" w:rsidRDefault="003B3E0B" w:rsidP="003B3E0B">
      <w:r>
        <w:t xml:space="preserve">3.2.2 </w:t>
      </w:r>
      <w:r>
        <w:rPr>
          <w:rFonts w:hint="eastAsia"/>
        </w:rPr>
        <w:t>Метод</w:t>
      </w:r>
      <w:r>
        <w:t xml:space="preserve"> </w:t>
      </w:r>
      <w:r>
        <w:rPr>
          <w:rFonts w:hint="eastAsia"/>
        </w:rPr>
        <w:t>расширенной</w:t>
      </w:r>
      <w:r>
        <w:t xml:space="preserve"> </w:t>
      </w:r>
      <w:r>
        <w:rPr>
          <w:rFonts w:hint="eastAsia"/>
        </w:rPr>
        <w:t>линеаризации</w:t>
      </w:r>
      <w:r>
        <w:t xml:space="preserve"> </w:t>
      </w:r>
      <w:r>
        <w:rPr>
          <w:rFonts w:hint="eastAsia"/>
        </w:rPr>
        <w:t>в</w:t>
      </w:r>
      <w:r>
        <w:t xml:space="preserve"> </w:t>
      </w:r>
      <w:r>
        <w:rPr>
          <w:rFonts w:hint="eastAsia"/>
        </w:rPr>
        <w:t>задаче</w:t>
      </w:r>
      <w:r>
        <w:t xml:space="preserve"> </w:t>
      </w:r>
      <w:r>
        <w:rPr>
          <w:rFonts w:hint="eastAsia"/>
        </w:rPr>
        <w:t>управления</w:t>
      </w:r>
      <w:r>
        <w:t xml:space="preserve"> </w:t>
      </w:r>
      <w:r>
        <w:rPr>
          <w:rFonts w:hint="eastAsia"/>
        </w:rPr>
        <w:t>нелинейными</w:t>
      </w:r>
      <w:r>
        <w:t xml:space="preserve"> </w:t>
      </w:r>
      <w:r>
        <w:rPr>
          <w:rFonts w:hint="eastAsia"/>
        </w:rPr>
        <w:t>объектами</w:t>
      </w:r>
    </w:p>
    <w:p w14:paraId="7DD5F14F" w14:textId="77777777" w:rsidR="003B3E0B" w:rsidRDefault="003B3E0B" w:rsidP="003B3E0B"/>
    <w:p w14:paraId="13975BE3" w14:textId="77777777" w:rsidR="003B3E0B" w:rsidRDefault="003B3E0B" w:rsidP="003B3E0B">
      <w:r>
        <w:t xml:space="preserve">3.2.3 </w:t>
      </w:r>
      <w:r>
        <w:rPr>
          <w:rFonts w:hint="eastAsia"/>
        </w:rPr>
        <w:t>Построение</w:t>
      </w:r>
      <w:r>
        <w:t xml:space="preserve"> </w:t>
      </w:r>
      <w:r>
        <w:rPr>
          <w:rFonts w:hint="eastAsia"/>
        </w:rPr>
        <w:t>прогнозирующих</w:t>
      </w:r>
      <w:r>
        <w:t xml:space="preserve"> </w:t>
      </w:r>
      <w:r>
        <w:rPr>
          <w:rFonts w:hint="eastAsia"/>
        </w:rPr>
        <w:t>моделей</w:t>
      </w:r>
      <w:r>
        <w:t xml:space="preserve"> </w:t>
      </w:r>
      <w:r>
        <w:rPr>
          <w:rFonts w:hint="eastAsia"/>
        </w:rPr>
        <w:t>по</w:t>
      </w:r>
      <w:r>
        <w:t xml:space="preserve"> </w:t>
      </w:r>
      <w:r>
        <w:rPr>
          <w:rFonts w:hint="eastAsia"/>
        </w:rPr>
        <w:t>выходу</w:t>
      </w:r>
      <w:r>
        <w:t xml:space="preserve"> </w:t>
      </w:r>
      <w:r>
        <w:rPr>
          <w:rFonts w:hint="eastAsia"/>
        </w:rPr>
        <w:t>ОУ</w:t>
      </w:r>
    </w:p>
    <w:p w14:paraId="30ACD46E" w14:textId="77777777" w:rsidR="003B3E0B" w:rsidRDefault="003B3E0B" w:rsidP="003B3E0B"/>
    <w:p w14:paraId="715E45F1" w14:textId="77777777" w:rsidR="003B3E0B" w:rsidRDefault="003B3E0B" w:rsidP="003B3E0B">
      <w:r>
        <w:t xml:space="preserve">3.2.4 </w:t>
      </w:r>
      <w:r>
        <w:rPr>
          <w:rFonts w:hint="eastAsia"/>
        </w:rPr>
        <w:t>Оптимизация</w:t>
      </w:r>
      <w:r>
        <w:t xml:space="preserve"> </w:t>
      </w:r>
      <w:r>
        <w:rPr>
          <w:rFonts w:hint="eastAsia"/>
        </w:rPr>
        <w:t>функционала</w:t>
      </w:r>
      <w:r>
        <w:t xml:space="preserve"> </w:t>
      </w:r>
      <w:r>
        <w:rPr>
          <w:rFonts w:hint="eastAsia"/>
        </w:rPr>
        <w:t>качества</w:t>
      </w:r>
      <w:r>
        <w:t xml:space="preserve"> </w:t>
      </w:r>
      <w:r>
        <w:rPr>
          <w:rFonts w:hint="eastAsia"/>
        </w:rPr>
        <w:t>ОУ</w:t>
      </w:r>
    </w:p>
    <w:p w14:paraId="48AE216A" w14:textId="77777777" w:rsidR="003B3E0B" w:rsidRDefault="003B3E0B" w:rsidP="003B3E0B"/>
    <w:p w14:paraId="5B44CAE1" w14:textId="77777777" w:rsidR="003B3E0B" w:rsidRDefault="003B3E0B" w:rsidP="003B3E0B">
      <w:r>
        <w:t xml:space="preserve">3.3 </w:t>
      </w:r>
      <w:r>
        <w:rPr>
          <w:rFonts w:hint="eastAsia"/>
        </w:rPr>
        <w:t>Разработка</w:t>
      </w:r>
      <w:r>
        <w:t xml:space="preserve"> </w:t>
      </w:r>
      <w:r>
        <w:rPr>
          <w:rFonts w:hint="eastAsia"/>
        </w:rPr>
        <w:t>систем</w:t>
      </w:r>
      <w:r>
        <w:t xml:space="preserve"> </w:t>
      </w:r>
      <w:r>
        <w:rPr>
          <w:rFonts w:hint="eastAsia"/>
        </w:rPr>
        <w:t>УПМ</w:t>
      </w:r>
      <w:r>
        <w:t>-</w:t>
      </w:r>
      <w:r>
        <w:rPr>
          <w:rFonts w:hint="eastAsia"/>
        </w:rPr>
        <w:t>управления</w:t>
      </w:r>
      <w:r>
        <w:t xml:space="preserve"> </w:t>
      </w:r>
      <w:r>
        <w:rPr>
          <w:rFonts w:hint="eastAsia"/>
        </w:rPr>
        <w:t>в</w:t>
      </w:r>
      <w:r>
        <w:t xml:space="preserve"> </w:t>
      </w:r>
      <w:r>
        <w:rPr>
          <w:rFonts w:hint="eastAsia"/>
        </w:rPr>
        <w:t>контуре</w:t>
      </w:r>
      <w:r>
        <w:t xml:space="preserve"> </w:t>
      </w:r>
      <w:r>
        <w:rPr>
          <w:rFonts w:hint="eastAsia"/>
        </w:rPr>
        <w:t>скорости</w:t>
      </w:r>
      <w:r>
        <w:t xml:space="preserve"> </w:t>
      </w:r>
      <w:r>
        <w:rPr>
          <w:rFonts w:hint="eastAsia"/>
        </w:rPr>
        <w:t>для</w:t>
      </w:r>
      <w:r>
        <w:t xml:space="preserve"> </w:t>
      </w:r>
      <w:r>
        <w:rPr>
          <w:rFonts w:hint="eastAsia"/>
        </w:rPr>
        <w:t>СЭП</w:t>
      </w:r>
      <w:r>
        <w:t xml:space="preserve"> </w:t>
      </w:r>
      <w:r>
        <w:rPr>
          <w:rFonts w:hint="eastAsia"/>
        </w:rPr>
        <w:t>наведения</w:t>
      </w:r>
      <w:r>
        <w:t xml:space="preserve"> </w:t>
      </w:r>
      <w:r>
        <w:rPr>
          <w:rFonts w:hint="eastAsia"/>
        </w:rPr>
        <w:t>РТ</w:t>
      </w:r>
    </w:p>
    <w:p w14:paraId="7927FEBD" w14:textId="77777777" w:rsidR="003B3E0B" w:rsidRDefault="003B3E0B" w:rsidP="003B3E0B"/>
    <w:p w14:paraId="0E64932C" w14:textId="77777777" w:rsidR="003B3E0B" w:rsidRDefault="003B3E0B" w:rsidP="003B3E0B">
      <w:r>
        <w:t xml:space="preserve">3.4 </w:t>
      </w:r>
      <w:r>
        <w:rPr>
          <w:rFonts w:hint="eastAsia"/>
        </w:rPr>
        <w:t>Дискретное</w:t>
      </w:r>
      <w:r>
        <w:t xml:space="preserve"> </w:t>
      </w:r>
      <w:r>
        <w:rPr>
          <w:rFonts w:hint="eastAsia"/>
        </w:rPr>
        <w:t>УПМ</w:t>
      </w:r>
      <w:r>
        <w:t>-</w:t>
      </w:r>
      <w:r>
        <w:rPr>
          <w:rFonts w:hint="eastAsia"/>
        </w:rPr>
        <w:t>управление</w:t>
      </w:r>
      <w:r>
        <w:t xml:space="preserve"> </w:t>
      </w:r>
      <w:r>
        <w:rPr>
          <w:rFonts w:hint="eastAsia"/>
        </w:rPr>
        <w:t>нелинейными</w:t>
      </w:r>
      <w:r>
        <w:t xml:space="preserve"> </w:t>
      </w:r>
      <w:r>
        <w:rPr>
          <w:rFonts w:hint="eastAsia"/>
        </w:rPr>
        <w:t>объектами</w:t>
      </w:r>
      <w:r>
        <w:t xml:space="preserve"> </w:t>
      </w:r>
      <w:r>
        <w:rPr>
          <w:rFonts w:hint="eastAsia"/>
        </w:rPr>
        <w:t>в</w:t>
      </w:r>
      <w:r>
        <w:t xml:space="preserve"> </w:t>
      </w:r>
      <w:r>
        <w:rPr>
          <w:rFonts w:hint="eastAsia"/>
        </w:rPr>
        <w:t>условиях</w:t>
      </w:r>
      <w:r>
        <w:t xml:space="preserve"> </w:t>
      </w:r>
      <w:r>
        <w:rPr>
          <w:rFonts w:hint="eastAsia"/>
        </w:rPr>
        <w:t>неполной</w:t>
      </w:r>
      <w:r>
        <w:t xml:space="preserve"> </w:t>
      </w:r>
      <w:r>
        <w:rPr>
          <w:rFonts w:hint="eastAsia"/>
        </w:rPr>
        <w:t>информации</w:t>
      </w:r>
      <w:r>
        <w:t xml:space="preserve"> </w:t>
      </w:r>
      <w:r>
        <w:rPr>
          <w:rFonts w:hint="eastAsia"/>
        </w:rPr>
        <w:t>о</w:t>
      </w:r>
      <w:r>
        <w:t xml:space="preserve"> </w:t>
      </w:r>
      <w:r>
        <w:rPr>
          <w:rFonts w:hint="eastAsia"/>
        </w:rPr>
        <w:t>их</w:t>
      </w:r>
      <w:r>
        <w:t xml:space="preserve"> </w:t>
      </w:r>
      <w:r>
        <w:rPr>
          <w:rFonts w:hint="eastAsia"/>
        </w:rPr>
        <w:t>состоянии</w:t>
      </w:r>
    </w:p>
    <w:p w14:paraId="436EB1DC" w14:textId="77777777" w:rsidR="003B3E0B" w:rsidRDefault="003B3E0B" w:rsidP="003B3E0B"/>
    <w:p w14:paraId="08AA2B94" w14:textId="77777777" w:rsidR="003B3E0B" w:rsidRDefault="003B3E0B" w:rsidP="003B3E0B">
      <w:r>
        <w:t xml:space="preserve">3.4.1 </w:t>
      </w:r>
      <w:r>
        <w:rPr>
          <w:rFonts w:hint="eastAsia"/>
        </w:rPr>
        <w:t>Оценка</w:t>
      </w:r>
      <w:r>
        <w:t xml:space="preserve"> </w:t>
      </w:r>
      <w:r>
        <w:rPr>
          <w:rFonts w:hint="eastAsia"/>
        </w:rPr>
        <w:t>вектора</w:t>
      </w:r>
      <w:r>
        <w:t xml:space="preserve"> </w:t>
      </w:r>
      <w:r>
        <w:rPr>
          <w:rFonts w:hint="eastAsia"/>
        </w:rPr>
        <w:t>переменных</w:t>
      </w:r>
      <w:r>
        <w:t xml:space="preserve"> </w:t>
      </w:r>
      <w:r>
        <w:rPr>
          <w:rFonts w:hint="eastAsia"/>
        </w:rPr>
        <w:t>состояния</w:t>
      </w:r>
      <w:r>
        <w:t xml:space="preserve"> </w:t>
      </w:r>
      <w:r>
        <w:rPr>
          <w:rFonts w:hint="eastAsia"/>
        </w:rPr>
        <w:t>ОУ</w:t>
      </w:r>
      <w:r>
        <w:t xml:space="preserve"> </w:t>
      </w:r>
      <w:r>
        <w:rPr>
          <w:rFonts w:hint="eastAsia"/>
        </w:rPr>
        <w:t>на</w:t>
      </w:r>
      <w:r>
        <w:t xml:space="preserve"> </w:t>
      </w:r>
      <w:r>
        <w:rPr>
          <w:rFonts w:hint="eastAsia"/>
        </w:rPr>
        <w:t>основе</w:t>
      </w:r>
      <w:r>
        <w:t xml:space="preserve"> </w:t>
      </w:r>
      <w:r>
        <w:rPr>
          <w:rFonts w:hint="eastAsia"/>
        </w:rPr>
        <w:t>дискретного</w:t>
      </w:r>
      <w:r>
        <w:t xml:space="preserve"> </w:t>
      </w:r>
      <w:r>
        <w:rPr>
          <w:rFonts w:hint="eastAsia"/>
        </w:rPr>
        <w:t>расширенного</w:t>
      </w:r>
      <w:r>
        <w:t xml:space="preserve"> </w:t>
      </w:r>
      <w:r>
        <w:rPr>
          <w:rFonts w:hint="eastAsia"/>
        </w:rPr>
        <w:t>фильтра</w:t>
      </w:r>
      <w:r>
        <w:t xml:space="preserve"> </w:t>
      </w:r>
      <w:r>
        <w:rPr>
          <w:rFonts w:hint="eastAsia"/>
        </w:rPr>
        <w:t>Калмана</w:t>
      </w:r>
    </w:p>
    <w:p w14:paraId="03567A67" w14:textId="77777777" w:rsidR="003B3E0B" w:rsidRDefault="003B3E0B" w:rsidP="003B3E0B"/>
    <w:p w14:paraId="27A26649" w14:textId="77777777" w:rsidR="003B3E0B" w:rsidRDefault="003B3E0B" w:rsidP="003B3E0B">
      <w:r>
        <w:t xml:space="preserve">3.4.2 </w:t>
      </w:r>
      <w:r>
        <w:rPr>
          <w:rFonts w:hint="eastAsia"/>
        </w:rPr>
        <w:t>Разработка</w:t>
      </w:r>
      <w:r>
        <w:t xml:space="preserve"> </w:t>
      </w:r>
      <w:r>
        <w:rPr>
          <w:rFonts w:hint="eastAsia"/>
        </w:rPr>
        <w:t>ДРФК</w:t>
      </w:r>
      <w:r>
        <w:t>-</w:t>
      </w:r>
      <w:r>
        <w:rPr>
          <w:rFonts w:hint="eastAsia"/>
        </w:rPr>
        <w:t>наблюдателя</w:t>
      </w:r>
      <w:r>
        <w:t xml:space="preserve"> </w:t>
      </w:r>
      <w:r>
        <w:rPr>
          <w:rFonts w:hint="eastAsia"/>
        </w:rPr>
        <w:t>для</w:t>
      </w:r>
      <w:r>
        <w:t xml:space="preserve"> </w:t>
      </w:r>
      <w:r>
        <w:rPr>
          <w:rFonts w:hint="eastAsia"/>
        </w:rPr>
        <w:t>оценки</w:t>
      </w:r>
      <w:r>
        <w:t xml:space="preserve"> </w:t>
      </w:r>
      <w:r>
        <w:rPr>
          <w:rFonts w:hint="eastAsia"/>
        </w:rPr>
        <w:t>переменных</w:t>
      </w:r>
      <w:r>
        <w:t xml:space="preserve"> </w:t>
      </w:r>
      <w:r>
        <w:rPr>
          <w:rFonts w:hint="eastAsia"/>
        </w:rPr>
        <w:t>состояния</w:t>
      </w:r>
      <w:r>
        <w:t xml:space="preserve"> </w:t>
      </w:r>
      <w:r>
        <w:rPr>
          <w:rFonts w:hint="eastAsia"/>
        </w:rPr>
        <w:t>в</w:t>
      </w:r>
      <w:r>
        <w:t xml:space="preserve"> </w:t>
      </w:r>
      <w:r>
        <w:rPr>
          <w:rFonts w:hint="eastAsia"/>
        </w:rPr>
        <w:t>САУ</w:t>
      </w:r>
      <w:r>
        <w:t xml:space="preserve"> </w:t>
      </w:r>
      <w:r>
        <w:rPr>
          <w:rFonts w:hint="eastAsia"/>
        </w:rPr>
        <w:t>СЭП</w:t>
      </w:r>
      <w:r>
        <w:t xml:space="preserve"> </w:t>
      </w:r>
      <w:r>
        <w:rPr>
          <w:rFonts w:hint="eastAsia"/>
        </w:rPr>
        <w:t>наведения</w:t>
      </w:r>
      <w:r>
        <w:t xml:space="preserve"> </w:t>
      </w:r>
      <w:r>
        <w:rPr>
          <w:rFonts w:hint="eastAsia"/>
        </w:rPr>
        <w:t>РТ</w:t>
      </w:r>
    </w:p>
    <w:p w14:paraId="1C3AC016" w14:textId="77777777" w:rsidR="003B3E0B" w:rsidRDefault="003B3E0B" w:rsidP="003B3E0B"/>
    <w:p w14:paraId="14E7BD00" w14:textId="77777777" w:rsidR="003B3E0B" w:rsidRDefault="003B3E0B" w:rsidP="003B3E0B">
      <w:r>
        <w:lastRenderedPageBreak/>
        <w:t xml:space="preserve">3.5 </w:t>
      </w:r>
      <w:r>
        <w:rPr>
          <w:rFonts w:hint="eastAsia"/>
        </w:rPr>
        <w:t>Моделирование</w:t>
      </w:r>
      <w:r>
        <w:t xml:space="preserve"> </w:t>
      </w:r>
      <w:r>
        <w:rPr>
          <w:rFonts w:hint="eastAsia"/>
        </w:rPr>
        <w:t>системы</w:t>
      </w:r>
      <w:r>
        <w:t xml:space="preserve"> </w:t>
      </w:r>
      <w:r>
        <w:rPr>
          <w:rFonts w:hint="eastAsia"/>
        </w:rPr>
        <w:t>дискретного</w:t>
      </w:r>
      <w:r>
        <w:t xml:space="preserve"> </w:t>
      </w:r>
      <w:r>
        <w:rPr>
          <w:rFonts w:hint="eastAsia"/>
        </w:rPr>
        <w:t>УПМ</w:t>
      </w:r>
      <w:r>
        <w:t>-</w:t>
      </w:r>
      <w:r>
        <w:rPr>
          <w:rFonts w:hint="eastAsia"/>
        </w:rPr>
        <w:t>управления</w:t>
      </w:r>
      <w:r>
        <w:t xml:space="preserve"> </w:t>
      </w:r>
      <w:r>
        <w:rPr>
          <w:rFonts w:hint="eastAsia"/>
        </w:rPr>
        <w:t>электроприводом</w:t>
      </w:r>
      <w:r>
        <w:t xml:space="preserve"> </w:t>
      </w:r>
      <w:r>
        <w:rPr>
          <w:rFonts w:hint="eastAsia"/>
        </w:rPr>
        <w:t>РТ</w:t>
      </w:r>
      <w:r>
        <w:t xml:space="preserve"> </w:t>
      </w:r>
      <w:r>
        <w:rPr>
          <w:rFonts w:hint="eastAsia"/>
        </w:rPr>
        <w:t>в</w:t>
      </w:r>
      <w:r>
        <w:t xml:space="preserve"> </w:t>
      </w:r>
      <w:r>
        <w:rPr>
          <w:rFonts w:hint="eastAsia"/>
        </w:rPr>
        <w:t>контуре</w:t>
      </w:r>
      <w:r>
        <w:t xml:space="preserve"> </w:t>
      </w:r>
      <w:r>
        <w:rPr>
          <w:rFonts w:hint="eastAsia"/>
        </w:rPr>
        <w:t>скорости</w:t>
      </w:r>
    </w:p>
    <w:p w14:paraId="194A5489" w14:textId="77777777" w:rsidR="003B3E0B" w:rsidRDefault="003B3E0B" w:rsidP="003B3E0B"/>
    <w:p w14:paraId="5399D3B3" w14:textId="77777777" w:rsidR="003B3E0B" w:rsidRDefault="003B3E0B" w:rsidP="003B3E0B">
      <w:r>
        <w:t xml:space="preserve">3.5.1 </w:t>
      </w:r>
      <w:r>
        <w:rPr>
          <w:rFonts w:hint="eastAsia"/>
        </w:rPr>
        <w:t>Исследование</w:t>
      </w:r>
      <w:r>
        <w:t xml:space="preserve"> </w:t>
      </w:r>
      <w:r>
        <w:rPr>
          <w:rFonts w:hint="eastAsia"/>
        </w:rPr>
        <w:t>работы</w:t>
      </w:r>
      <w:r>
        <w:t xml:space="preserve"> </w:t>
      </w:r>
      <w:r>
        <w:rPr>
          <w:rFonts w:hint="eastAsia"/>
        </w:rPr>
        <w:t>УПМ</w:t>
      </w:r>
      <w:r>
        <w:t>-</w:t>
      </w:r>
      <w:r>
        <w:rPr>
          <w:rFonts w:hint="eastAsia"/>
        </w:rPr>
        <w:t>регулятора</w:t>
      </w:r>
      <w:r>
        <w:t xml:space="preserve"> </w:t>
      </w:r>
      <w:r>
        <w:rPr>
          <w:rFonts w:hint="eastAsia"/>
        </w:rPr>
        <w:t>в</w:t>
      </w:r>
      <w:r>
        <w:t xml:space="preserve"> </w:t>
      </w:r>
      <w:r>
        <w:rPr>
          <w:rFonts w:hint="eastAsia"/>
        </w:rPr>
        <w:t>скоростной</w:t>
      </w:r>
      <w:r>
        <w:t xml:space="preserve"> </w:t>
      </w:r>
      <w:r>
        <w:rPr>
          <w:rFonts w:hint="eastAsia"/>
        </w:rPr>
        <w:t>подсистеме</w:t>
      </w:r>
    </w:p>
    <w:p w14:paraId="4F5B6241" w14:textId="77777777" w:rsidR="003B3E0B" w:rsidRDefault="003B3E0B" w:rsidP="003B3E0B"/>
    <w:p w14:paraId="7FD5247C" w14:textId="77777777" w:rsidR="003B3E0B" w:rsidRDefault="003B3E0B" w:rsidP="003B3E0B">
      <w:r>
        <w:t xml:space="preserve">3.5.2 </w:t>
      </w:r>
      <w:r>
        <w:rPr>
          <w:rFonts w:hint="eastAsia"/>
        </w:rPr>
        <w:t>Исследование</w:t>
      </w:r>
      <w:r>
        <w:t xml:space="preserve"> </w:t>
      </w:r>
      <w:r>
        <w:rPr>
          <w:rFonts w:hint="eastAsia"/>
        </w:rPr>
        <w:t>работы</w:t>
      </w:r>
      <w:r>
        <w:t xml:space="preserve"> </w:t>
      </w:r>
      <w:r>
        <w:rPr>
          <w:rFonts w:hint="eastAsia"/>
        </w:rPr>
        <w:t>ДРФК</w:t>
      </w:r>
      <w:r>
        <w:t>-</w:t>
      </w:r>
      <w:r>
        <w:rPr>
          <w:rFonts w:hint="eastAsia"/>
        </w:rPr>
        <w:t>наблюдателя</w:t>
      </w:r>
      <w:r>
        <w:t xml:space="preserve"> </w:t>
      </w:r>
      <w:r>
        <w:rPr>
          <w:rFonts w:hint="eastAsia"/>
        </w:rPr>
        <w:t>для</w:t>
      </w:r>
      <w:r>
        <w:t xml:space="preserve"> </w:t>
      </w:r>
      <w:r>
        <w:rPr>
          <w:rFonts w:hint="eastAsia"/>
        </w:rPr>
        <w:t>оценки</w:t>
      </w:r>
      <w:r>
        <w:t xml:space="preserve"> </w:t>
      </w:r>
      <w:r>
        <w:rPr>
          <w:rFonts w:hint="eastAsia"/>
        </w:rPr>
        <w:t>переменных</w:t>
      </w:r>
      <w:r>
        <w:t xml:space="preserve"> </w:t>
      </w:r>
      <w:r>
        <w:rPr>
          <w:rFonts w:hint="eastAsia"/>
        </w:rPr>
        <w:t>состояния</w:t>
      </w:r>
    </w:p>
    <w:p w14:paraId="2EE5B730" w14:textId="77777777" w:rsidR="003B3E0B" w:rsidRDefault="003B3E0B" w:rsidP="003B3E0B"/>
    <w:p w14:paraId="3DB175F1" w14:textId="77777777" w:rsidR="003B3E0B" w:rsidRDefault="003B3E0B" w:rsidP="003B3E0B">
      <w:r>
        <w:t xml:space="preserve">3.6 </w:t>
      </w:r>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5C067FA8" w14:textId="77777777" w:rsidR="003B3E0B" w:rsidRDefault="003B3E0B" w:rsidP="003B3E0B"/>
    <w:p w14:paraId="005C3976" w14:textId="77777777" w:rsidR="003B3E0B" w:rsidRDefault="003B3E0B" w:rsidP="003B3E0B">
      <w:r>
        <w:rPr>
          <w:rFonts w:hint="eastAsia"/>
        </w:rPr>
        <w:t>Глава</w:t>
      </w:r>
      <w:r>
        <w:t xml:space="preserve"> 4. </w:t>
      </w:r>
      <w:r>
        <w:rPr>
          <w:rFonts w:hint="eastAsia"/>
        </w:rPr>
        <w:t>Разработка</w:t>
      </w:r>
      <w:r>
        <w:t xml:space="preserve"> </w:t>
      </w:r>
      <w:r>
        <w:rPr>
          <w:rFonts w:hint="eastAsia"/>
        </w:rPr>
        <w:t>нейросетевого</w:t>
      </w:r>
      <w:r>
        <w:t xml:space="preserve"> </w:t>
      </w:r>
      <w:r>
        <w:rPr>
          <w:rFonts w:hint="eastAsia"/>
        </w:rPr>
        <w:t>наблюдателя</w:t>
      </w:r>
      <w:r>
        <w:t xml:space="preserve"> </w:t>
      </w:r>
      <w:r>
        <w:rPr>
          <w:rFonts w:hint="eastAsia"/>
        </w:rPr>
        <w:t>для</w:t>
      </w:r>
      <w:r>
        <w:t xml:space="preserve"> </w:t>
      </w:r>
      <w:r>
        <w:rPr>
          <w:rFonts w:hint="eastAsia"/>
        </w:rPr>
        <w:t>оценки</w:t>
      </w:r>
      <w:r>
        <w:t xml:space="preserve"> </w:t>
      </w:r>
      <w:r>
        <w:rPr>
          <w:rFonts w:hint="eastAsia"/>
        </w:rPr>
        <w:t>внешнего</w:t>
      </w:r>
      <w:r>
        <w:t xml:space="preserve"> </w:t>
      </w:r>
      <w:r>
        <w:rPr>
          <w:rFonts w:hint="eastAsia"/>
        </w:rPr>
        <w:t>возмущающего</w:t>
      </w:r>
      <w:r>
        <w:t xml:space="preserve"> </w:t>
      </w:r>
      <w:r>
        <w:rPr>
          <w:rFonts w:hint="eastAsia"/>
        </w:rPr>
        <w:t>воздействия</w:t>
      </w:r>
      <w:r>
        <w:t xml:space="preserve"> </w:t>
      </w:r>
      <w:r>
        <w:rPr>
          <w:rFonts w:hint="eastAsia"/>
        </w:rPr>
        <w:t>на</w:t>
      </w:r>
      <w:r>
        <w:t xml:space="preserve"> </w:t>
      </w:r>
      <w:r>
        <w:rPr>
          <w:rFonts w:hint="eastAsia"/>
        </w:rPr>
        <w:t>электроприводы</w:t>
      </w:r>
      <w:r>
        <w:t xml:space="preserve"> </w:t>
      </w:r>
      <w:r>
        <w:rPr>
          <w:rFonts w:hint="eastAsia"/>
        </w:rPr>
        <w:t>крупного</w:t>
      </w:r>
      <w:r>
        <w:t xml:space="preserve"> </w:t>
      </w:r>
      <w:r>
        <w:rPr>
          <w:rFonts w:hint="eastAsia"/>
        </w:rPr>
        <w:t>радиотелескопа</w:t>
      </w:r>
    </w:p>
    <w:p w14:paraId="6D1506C8" w14:textId="77777777" w:rsidR="003B3E0B" w:rsidRDefault="003B3E0B" w:rsidP="003B3E0B"/>
    <w:p w14:paraId="5AB21939" w14:textId="77777777" w:rsidR="003B3E0B" w:rsidRDefault="003B3E0B" w:rsidP="003B3E0B">
      <w:r>
        <w:t xml:space="preserve">4.1 </w:t>
      </w:r>
      <w:r>
        <w:rPr>
          <w:rFonts w:hint="eastAsia"/>
        </w:rPr>
        <w:t>Постановка</w:t>
      </w:r>
      <w:r>
        <w:t xml:space="preserve"> </w:t>
      </w:r>
      <w:r>
        <w:rPr>
          <w:rFonts w:hint="eastAsia"/>
        </w:rPr>
        <w:t>задачи</w:t>
      </w:r>
    </w:p>
    <w:p w14:paraId="7D7E7D97" w14:textId="77777777" w:rsidR="003B3E0B" w:rsidRDefault="003B3E0B" w:rsidP="003B3E0B"/>
    <w:p w14:paraId="78A4FA8B" w14:textId="77777777" w:rsidR="003B3E0B" w:rsidRDefault="003B3E0B" w:rsidP="003B3E0B">
      <w:r>
        <w:t xml:space="preserve">4.2 </w:t>
      </w:r>
      <w:r>
        <w:rPr>
          <w:rFonts w:hint="eastAsia"/>
        </w:rPr>
        <w:t>Динамические</w:t>
      </w:r>
      <w:r>
        <w:t xml:space="preserve"> </w:t>
      </w:r>
      <w:r>
        <w:rPr>
          <w:rFonts w:hint="eastAsia"/>
        </w:rPr>
        <w:t>рекуррентные</w:t>
      </w:r>
      <w:r>
        <w:t xml:space="preserve"> </w:t>
      </w:r>
      <w:r>
        <w:rPr>
          <w:rFonts w:hint="eastAsia"/>
        </w:rPr>
        <w:t>нейронные</w:t>
      </w:r>
      <w:r>
        <w:t xml:space="preserve"> </w:t>
      </w:r>
      <w:r>
        <w:rPr>
          <w:rFonts w:hint="eastAsia"/>
        </w:rPr>
        <w:t>сети</w:t>
      </w:r>
    </w:p>
    <w:p w14:paraId="6C2CADE4" w14:textId="77777777" w:rsidR="003B3E0B" w:rsidRDefault="003B3E0B" w:rsidP="003B3E0B"/>
    <w:p w14:paraId="0917E65D" w14:textId="77777777" w:rsidR="003B3E0B" w:rsidRDefault="003B3E0B" w:rsidP="003B3E0B">
      <w:r>
        <w:t xml:space="preserve">4.2.1 </w:t>
      </w:r>
      <w:r>
        <w:rPr>
          <w:rFonts w:hint="eastAsia"/>
        </w:rPr>
        <w:t>Модель</w:t>
      </w:r>
      <w:r>
        <w:t xml:space="preserve"> </w:t>
      </w:r>
      <w:r>
        <w:rPr>
          <w:rFonts w:hint="eastAsia"/>
        </w:rPr>
        <w:t>искусственного</w:t>
      </w:r>
      <w:r>
        <w:t xml:space="preserve"> </w:t>
      </w:r>
      <w:r>
        <w:rPr>
          <w:rFonts w:hint="eastAsia"/>
        </w:rPr>
        <w:t>нейрона</w:t>
      </w:r>
    </w:p>
    <w:p w14:paraId="74ED2BDD" w14:textId="77777777" w:rsidR="003B3E0B" w:rsidRDefault="003B3E0B" w:rsidP="003B3E0B"/>
    <w:p w14:paraId="49B8B253" w14:textId="77777777" w:rsidR="003B3E0B" w:rsidRDefault="003B3E0B" w:rsidP="003B3E0B">
      <w:r>
        <w:t xml:space="preserve">4.2.2 </w:t>
      </w:r>
      <w:r>
        <w:rPr>
          <w:rFonts w:hint="eastAsia"/>
        </w:rPr>
        <w:t>Основные</w:t>
      </w:r>
      <w:r>
        <w:t xml:space="preserve"> </w:t>
      </w:r>
      <w:r>
        <w:rPr>
          <w:rFonts w:hint="eastAsia"/>
        </w:rPr>
        <w:t>архитектуры</w:t>
      </w:r>
      <w:r>
        <w:t xml:space="preserve"> </w:t>
      </w:r>
      <w:r>
        <w:rPr>
          <w:rFonts w:hint="eastAsia"/>
        </w:rPr>
        <w:t>рекуррентных</w:t>
      </w:r>
      <w:r>
        <w:t xml:space="preserve"> </w:t>
      </w:r>
      <w:r>
        <w:rPr>
          <w:rFonts w:hint="eastAsia"/>
        </w:rPr>
        <w:t>нейронных</w:t>
      </w:r>
      <w:r>
        <w:t xml:space="preserve"> </w:t>
      </w:r>
      <w:r>
        <w:rPr>
          <w:rFonts w:hint="eastAsia"/>
        </w:rPr>
        <w:t>сетей</w:t>
      </w:r>
    </w:p>
    <w:p w14:paraId="4D9DE980" w14:textId="77777777" w:rsidR="003B3E0B" w:rsidRDefault="003B3E0B" w:rsidP="003B3E0B"/>
    <w:p w14:paraId="3E13BB0D" w14:textId="77777777" w:rsidR="003B3E0B" w:rsidRDefault="003B3E0B" w:rsidP="003B3E0B">
      <w:r>
        <w:t xml:space="preserve">4.2.3 </w:t>
      </w:r>
      <w:r>
        <w:rPr>
          <w:rFonts w:hint="eastAsia"/>
        </w:rPr>
        <w:t>Выбор</w:t>
      </w:r>
      <w:r>
        <w:t xml:space="preserve"> </w:t>
      </w:r>
      <w:r>
        <w:rPr>
          <w:rFonts w:hint="eastAsia"/>
        </w:rPr>
        <w:t>алгоритма</w:t>
      </w:r>
      <w:r>
        <w:t xml:space="preserve"> </w:t>
      </w:r>
      <w:r>
        <w:rPr>
          <w:rFonts w:hint="eastAsia"/>
        </w:rPr>
        <w:t>обучения</w:t>
      </w:r>
      <w:r>
        <w:t xml:space="preserve"> </w:t>
      </w:r>
      <w:r>
        <w:rPr>
          <w:rFonts w:hint="eastAsia"/>
        </w:rPr>
        <w:t>РНС</w:t>
      </w:r>
      <w:r>
        <w:t xml:space="preserve"> NARX</w:t>
      </w:r>
    </w:p>
    <w:p w14:paraId="15FBBC9D" w14:textId="77777777" w:rsidR="003B3E0B" w:rsidRDefault="003B3E0B" w:rsidP="003B3E0B"/>
    <w:p w14:paraId="757F932C" w14:textId="77777777" w:rsidR="003B3E0B" w:rsidRDefault="003B3E0B" w:rsidP="003B3E0B">
      <w:r>
        <w:t xml:space="preserve">4.3 </w:t>
      </w:r>
      <w:r>
        <w:rPr>
          <w:rFonts w:hint="eastAsia"/>
        </w:rPr>
        <w:t>Разработка</w:t>
      </w:r>
      <w:r>
        <w:t xml:space="preserve"> </w:t>
      </w:r>
      <w:r>
        <w:rPr>
          <w:rFonts w:hint="eastAsia"/>
        </w:rPr>
        <w:t>нейросетевого</w:t>
      </w:r>
      <w:r>
        <w:t xml:space="preserve"> </w:t>
      </w:r>
      <w:r>
        <w:rPr>
          <w:rFonts w:hint="eastAsia"/>
        </w:rPr>
        <w:t>наблюдателя</w:t>
      </w:r>
      <w:r>
        <w:t xml:space="preserve"> </w:t>
      </w:r>
      <w:r>
        <w:rPr>
          <w:rFonts w:hint="eastAsia"/>
        </w:rPr>
        <w:t>для</w:t>
      </w:r>
      <w:r>
        <w:t xml:space="preserve"> </w:t>
      </w:r>
      <w:r>
        <w:rPr>
          <w:rFonts w:hint="eastAsia"/>
        </w:rPr>
        <w:t>оценки</w:t>
      </w:r>
      <w:r>
        <w:t xml:space="preserve"> </w:t>
      </w:r>
      <w:r>
        <w:rPr>
          <w:rFonts w:hint="eastAsia"/>
        </w:rPr>
        <w:t>ветрового</w:t>
      </w:r>
      <w:r>
        <w:t xml:space="preserve"> </w:t>
      </w:r>
      <w:r>
        <w:rPr>
          <w:rFonts w:hint="eastAsia"/>
        </w:rPr>
        <w:t>момента</w:t>
      </w:r>
      <w:r>
        <w:t xml:space="preserve">, </w:t>
      </w:r>
      <w:r>
        <w:rPr>
          <w:rFonts w:hint="eastAsia"/>
        </w:rPr>
        <w:t>действующего</w:t>
      </w:r>
      <w:r>
        <w:t xml:space="preserve"> </w:t>
      </w:r>
      <w:r>
        <w:rPr>
          <w:rFonts w:hint="eastAsia"/>
        </w:rPr>
        <w:t>на</w:t>
      </w:r>
      <w:r>
        <w:t xml:space="preserve"> </w:t>
      </w:r>
      <w:r>
        <w:rPr>
          <w:rFonts w:hint="eastAsia"/>
        </w:rPr>
        <w:t>электроприводы</w:t>
      </w:r>
      <w:r>
        <w:t xml:space="preserve"> </w:t>
      </w:r>
      <w:r>
        <w:rPr>
          <w:rFonts w:hint="eastAsia"/>
        </w:rPr>
        <w:t>крупного</w:t>
      </w:r>
      <w:r>
        <w:t xml:space="preserve"> </w:t>
      </w:r>
      <w:r>
        <w:rPr>
          <w:rFonts w:hint="eastAsia"/>
        </w:rPr>
        <w:t>РТ</w:t>
      </w:r>
    </w:p>
    <w:p w14:paraId="3A3DEB68" w14:textId="77777777" w:rsidR="003B3E0B" w:rsidRDefault="003B3E0B" w:rsidP="003B3E0B"/>
    <w:p w14:paraId="747CC853" w14:textId="77777777" w:rsidR="003B3E0B" w:rsidRDefault="003B3E0B" w:rsidP="003B3E0B">
      <w:r>
        <w:t xml:space="preserve">4.4 </w:t>
      </w:r>
      <w:r>
        <w:rPr>
          <w:rFonts w:hint="eastAsia"/>
        </w:rPr>
        <w:t>Исследование</w:t>
      </w:r>
      <w:r>
        <w:t xml:space="preserve"> </w:t>
      </w:r>
      <w:r>
        <w:rPr>
          <w:rFonts w:hint="eastAsia"/>
        </w:rPr>
        <w:t>влияния</w:t>
      </w:r>
      <w:r>
        <w:t xml:space="preserve"> </w:t>
      </w:r>
      <w:r>
        <w:rPr>
          <w:rFonts w:hint="eastAsia"/>
        </w:rPr>
        <w:t>алгоритмов</w:t>
      </w:r>
      <w:r>
        <w:t xml:space="preserve"> </w:t>
      </w:r>
      <w:r>
        <w:rPr>
          <w:rFonts w:hint="eastAsia"/>
        </w:rPr>
        <w:t>обучения</w:t>
      </w:r>
      <w:r>
        <w:t xml:space="preserve"> </w:t>
      </w:r>
      <w:r>
        <w:rPr>
          <w:rFonts w:hint="eastAsia"/>
        </w:rPr>
        <w:t>на</w:t>
      </w:r>
      <w:r>
        <w:t xml:space="preserve"> </w:t>
      </w:r>
      <w:r>
        <w:rPr>
          <w:rFonts w:hint="eastAsia"/>
        </w:rPr>
        <w:t>качество</w:t>
      </w:r>
      <w:r>
        <w:t xml:space="preserve"> </w:t>
      </w:r>
      <w:r>
        <w:rPr>
          <w:rFonts w:hint="eastAsia"/>
        </w:rPr>
        <w:t>оценки</w:t>
      </w:r>
      <w:r>
        <w:t xml:space="preserve"> </w:t>
      </w:r>
      <w:r>
        <w:rPr>
          <w:rFonts w:hint="eastAsia"/>
        </w:rPr>
        <w:t>нейросетевого</w:t>
      </w:r>
      <w:r>
        <w:t xml:space="preserve"> </w:t>
      </w:r>
      <w:r>
        <w:rPr>
          <w:rFonts w:hint="eastAsia"/>
        </w:rPr>
        <w:t>наблюдателя</w:t>
      </w:r>
      <w:r>
        <w:t xml:space="preserve"> </w:t>
      </w:r>
      <w:r>
        <w:rPr>
          <w:rFonts w:hint="eastAsia"/>
        </w:rPr>
        <w:t>момента</w:t>
      </w:r>
      <w:r>
        <w:t xml:space="preserve"> </w:t>
      </w:r>
      <w:r>
        <w:rPr>
          <w:rFonts w:hint="eastAsia"/>
        </w:rPr>
        <w:t>ветровой</w:t>
      </w:r>
      <w:r>
        <w:t xml:space="preserve"> </w:t>
      </w:r>
      <w:r>
        <w:rPr>
          <w:rFonts w:hint="eastAsia"/>
        </w:rPr>
        <w:t>нагрузки</w:t>
      </w:r>
    </w:p>
    <w:p w14:paraId="721E064B" w14:textId="77777777" w:rsidR="003B3E0B" w:rsidRDefault="003B3E0B" w:rsidP="003B3E0B"/>
    <w:p w14:paraId="04E46C0D" w14:textId="77777777" w:rsidR="003B3E0B" w:rsidRDefault="003B3E0B" w:rsidP="003B3E0B">
      <w:r>
        <w:lastRenderedPageBreak/>
        <w:t xml:space="preserve">4.5 </w:t>
      </w:r>
      <w:r>
        <w:rPr>
          <w:rFonts w:hint="eastAsia"/>
        </w:rPr>
        <w:t>Исследование</w:t>
      </w:r>
      <w:r>
        <w:t xml:space="preserve"> </w:t>
      </w:r>
      <w:r>
        <w:rPr>
          <w:rFonts w:hint="eastAsia"/>
        </w:rPr>
        <w:t>влияние</w:t>
      </w:r>
      <w:r>
        <w:t xml:space="preserve"> </w:t>
      </w:r>
      <w:r>
        <w:rPr>
          <w:rFonts w:hint="eastAsia"/>
        </w:rPr>
        <w:t>числа</w:t>
      </w:r>
      <w:r>
        <w:t xml:space="preserve"> </w:t>
      </w:r>
      <w:r>
        <w:rPr>
          <w:rFonts w:hint="eastAsia"/>
        </w:rPr>
        <w:t>слоев</w:t>
      </w:r>
      <w:r>
        <w:t xml:space="preserve">, </w:t>
      </w:r>
      <w:r>
        <w:rPr>
          <w:rFonts w:hint="eastAsia"/>
        </w:rPr>
        <w:t>размера</w:t>
      </w:r>
      <w:r>
        <w:t xml:space="preserve"> </w:t>
      </w:r>
      <w:r>
        <w:rPr>
          <w:rFonts w:hint="eastAsia"/>
        </w:rPr>
        <w:t>скрытых</w:t>
      </w:r>
      <w:r>
        <w:t xml:space="preserve"> </w:t>
      </w:r>
      <w:r>
        <w:rPr>
          <w:rFonts w:hint="eastAsia"/>
        </w:rPr>
        <w:t>слоев</w:t>
      </w:r>
      <w:r>
        <w:t xml:space="preserve"> </w:t>
      </w:r>
      <w:r>
        <w:rPr>
          <w:rFonts w:hint="eastAsia"/>
        </w:rPr>
        <w:t>РНС</w:t>
      </w:r>
      <w:r>
        <w:t xml:space="preserve"> NARX </w:t>
      </w:r>
      <w:r>
        <w:rPr>
          <w:rFonts w:hint="eastAsia"/>
        </w:rPr>
        <w:t>на</w:t>
      </w:r>
      <w:r>
        <w:t xml:space="preserve"> </w:t>
      </w:r>
      <w:r>
        <w:rPr>
          <w:rFonts w:hint="eastAsia"/>
        </w:rPr>
        <w:t>качество</w:t>
      </w:r>
      <w:r>
        <w:t xml:space="preserve"> </w:t>
      </w:r>
      <w:r>
        <w:rPr>
          <w:rFonts w:hint="eastAsia"/>
        </w:rPr>
        <w:t>оценки</w:t>
      </w:r>
      <w:r>
        <w:t xml:space="preserve"> </w:t>
      </w:r>
      <w:r>
        <w:rPr>
          <w:rFonts w:hint="eastAsia"/>
        </w:rPr>
        <w:t>момента</w:t>
      </w:r>
      <w:r>
        <w:t xml:space="preserve"> </w:t>
      </w:r>
      <w:r>
        <w:rPr>
          <w:rFonts w:hint="eastAsia"/>
        </w:rPr>
        <w:t>ветровой</w:t>
      </w:r>
      <w:r>
        <w:t xml:space="preserve"> </w:t>
      </w:r>
      <w:r>
        <w:rPr>
          <w:rFonts w:hint="eastAsia"/>
        </w:rPr>
        <w:t>нагрузки</w:t>
      </w:r>
    </w:p>
    <w:p w14:paraId="4A11EB7D" w14:textId="77777777" w:rsidR="003B3E0B" w:rsidRDefault="003B3E0B" w:rsidP="003B3E0B"/>
    <w:p w14:paraId="2C84002A" w14:textId="77777777" w:rsidR="003B3E0B" w:rsidRDefault="003B3E0B" w:rsidP="003B3E0B">
      <w:r>
        <w:t xml:space="preserve">4.6 </w:t>
      </w:r>
      <w:r>
        <w:rPr>
          <w:rFonts w:hint="eastAsia"/>
        </w:rPr>
        <w:t>Исследование</w:t>
      </w:r>
      <w:r>
        <w:t xml:space="preserve"> </w:t>
      </w:r>
      <w:r>
        <w:rPr>
          <w:rFonts w:hint="eastAsia"/>
        </w:rPr>
        <w:t>работы</w:t>
      </w:r>
      <w:r>
        <w:t xml:space="preserve"> </w:t>
      </w:r>
      <w:r>
        <w:rPr>
          <w:rFonts w:hint="eastAsia"/>
        </w:rPr>
        <w:t>нейросетевого</w:t>
      </w:r>
      <w:r>
        <w:t xml:space="preserve"> </w:t>
      </w:r>
      <w:r>
        <w:rPr>
          <w:rFonts w:hint="eastAsia"/>
        </w:rPr>
        <w:t>наблюдателя</w:t>
      </w:r>
      <w:r>
        <w:t xml:space="preserve"> </w:t>
      </w:r>
      <w:r>
        <w:rPr>
          <w:rFonts w:hint="eastAsia"/>
        </w:rPr>
        <w:t>внешнего</w:t>
      </w:r>
      <w:r>
        <w:t xml:space="preserve"> </w:t>
      </w:r>
      <w:r>
        <w:rPr>
          <w:rFonts w:hint="eastAsia"/>
        </w:rPr>
        <w:t>возмущения</w:t>
      </w:r>
      <w:r>
        <w:t xml:space="preserve"> </w:t>
      </w:r>
      <w:r>
        <w:rPr>
          <w:rFonts w:hint="eastAsia"/>
        </w:rPr>
        <w:t>в</w:t>
      </w:r>
      <w:r>
        <w:t xml:space="preserve"> </w:t>
      </w:r>
      <w:r>
        <w:rPr>
          <w:rFonts w:hint="eastAsia"/>
        </w:rPr>
        <w:t>контуре</w:t>
      </w:r>
      <w:r>
        <w:t xml:space="preserve"> </w:t>
      </w:r>
      <w:r>
        <w:rPr>
          <w:rFonts w:hint="eastAsia"/>
        </w:rPr>
        <w:t>положения</w:t>
      </w:r>
      <w:r>
        <w:t xml:space="preserve"> </w:t>
      </w:r>
      <w:r>
        <w:rPr>
          <w:rFonts w:hint="eastAsia"/>
        </w:rPr>
        <w:t>САУ</w:t>
      </w:r>
      <w:r>
        <w:t xml:space="preserve"> </w:t>
      </w:r>
      <w:r>
        <w:rPr>
          <w:rFonts w:hint="eastAsia"/>
        </w:rPr>
        <w:t>крупного</w:t>
      </w:r>
      <w:r>
        <w:t xml:space="preserve"> </w:t>
      </w:r>
      <w:r>
        <w:rPr>
          <w:rFonts w:hint="eastAsia"/>
        </w:rPr>
        <w:t>РТ</w:t>
      </w:r>
    </w:p>
    <w:p w14:paraId="5F07185C" w14:textId="77777777" w:rsidR="003B3E0B" w:rsidRDefault="003B3E0B" w:rsidP="003B3E0B"/>
    <w:p w14:paraId="2E3E57BE" w14:textId="77777777" w:rsidR="003B3E0B" w:rsidRDefault="003B3E0B" w:rsidP="003B3E0B">
      <w:r>
        <w:t xml:space="preserve">4.7 </w:t>
      </w:r>
      <w:r>
        <w:rPr>
          <w:rFonts w:hint="eastAsia"/>
        </w:rPr>
        <w:t>Выводы</w:t>
      </w:r>
      <w:r>
        <w:t xml:space="preserve"> </w:t>
      </w:r>
      <w:r>
        <w:rPr>
          <w:rFonts w:hint="eastAsia"/>
        </w:rPr>
        <w:t>по</w:t>
      </w:r>
      <w:r>
        <w:t xml:space="preserve"> </w:t>
      </w:r>
      <w:r>
        <w:rPr>
          <w:rFonts w:hint="eastAsia"/>
        </w:rPr>
        <w:t>четвертой</w:t>
      </w:r>
      <w:r>
        <w:t xml:space="preserve"> </w:t>
      </w:r>
      <w:r>
        <w:rPr>
          <w:rFonts w:hint="eastAsia"/>
        </w:rPr>
        <w:t>главе</w:t>
      </w:r>
    </w:p>
    <w:p w14:paraId="28B8D117" w14:textId="77777777" w:rsidR="003B3E0B" w:rsidRDefault="003B3E0B" w:rsidP="003B3E0B"/>
    <w:p w14:paraId="553A3A9E" w14:textId="77777777" w:rsidR="003B3E0B" w:rsidRDefault="003B3E0B" w:rsidP="003B3E0B">
      <w:r>
        <w:rPr>
          <w:rFonts w:hint="eastAsia"/>
        </w:rPr>
        <w:t>Глава</w:t>
      </w:r>
      <w:r>
        <w:t xml:space="preserve"> 5. </w:t>
      </w:r>
      <w:r>
        <w:rPr>
          <w:rFonts w:hint="eastAsia"/>
        </w:rPr>
        <w:t>Имитационное</w:t>
      </w:r>
      <w:r>
        <w:t xml:space="preserve"> </w:t>
      </w:r>
      <w:r>
        <w:rPr>
          <w:rFonts w:hint="eastAsia"/>
        </w:rPr>
        <w:t>моделирование</w:t>
      </w:r>
      <w:r>
        <w:t xml:space="preserve"> </w:t>
      </w:r>
      <w:r>
        <w:rPr>
          <w:rFonts w:hint="eastAsia"/>
        </w:rPr>
        <w:t>цифровой</w:t>
      </w:r>
      <w:r>
        <w:t xml:space="preserve"> </w:t>
      </w:r>
      <w:r>
        <w:rPr>
          <w:rFonts w:hint="eastAsia"/>
        </w:rPr>
        <w:t>САУ</w:t>
      </w:r>
      <w:r>
        <w:t xml:space="preserve"> </w:t>
      </w:r>
      <w:r>
        <w:rPr>
          <w:rFonts w:hint="eastAsia"/>
        </w:rPr>
        <w:t>электроприводом</w:t>
      </w:r>
      <w:r>
        <w:t xml:space="preserve"> </w:t>
      </w:r>
      <w:r>
        <w:rPr>
          <w:rFonts w:hint="eastAsia"/>
        </w:rPr>
        <w:t>наведения</w:t>
      </w:r>
      <w:r>
        <w:t xml:space="preserve"> </w:t>
      </w:r>
      <w:r>
        <w:rPr>
          <w:rFonts w:hint="eastAsia"/>
        </w:rPr>
        <w:t>радиотелескопа</w:t>
      </w:r>
      <w:r>
        <w:t xml:space="preserve"> </w:t>
      </w:r>
      <w:r>
        <w:rPr>
          <w:rFonts w:hint="eastAsia"/>
        </w:rPr>
        <w:t>РТ</w:t>
      </w:r>
      <w:r>
        <w:t xml:space="preserve">-70 </w:t>
      </w:r>
      <w:r>
        <w:rPr>
          <w:rFonts w:hint="eastAsia"/>
        </w:rPr>
        <w:t>при</w:t>
      </w:r>
      <w:r>
        <w:t xml:space="preserve"> </w:t>
      </w:r>
      <w:r>
        <w:rPr>
          <w:rFonts w:hint="eastAsia"/>
        </w:rPr>
        <w:t>воздействии</w:t>
      </w:r>
      <w:r>
        <w:t xml:space="preserve"> </w:t>
      </w:r>
      <w:r>
        <w:rPr>
          <w:rFonts w:hint="eastAsia"/>
        </w:rPr>
        <w:t>возмущений</w:t>
      </w:r>
    </w:p>
    <w:p w14:paraId="35E7A261" w14:textId="77777777" w:rsidR="003B3E0B" w:rsidRDefault="003B3E0B" w:rsidP="003B3E0B"/>
    <w:p w14:paraId="124D3B0F" w14:textId="77777777" w:rsidR="003B3E0B" w:rsidRDefault="003B3E0B" w:rsidP="003B3E0B">
      <w:r>
        <w:t xml:space="preserve">5.1 </w:t>
      </w:r>
      <w:r>
        <w:rPr>
          <w:rFonts w:hint="eastAsia"/>
        </w:rPr>
        <w:t>Исходные</w:t>
      </w:r>
      <w:r>
        <w:t xml:space="preserve"> </w:t>
      </w:r>
      <w:r>
        <w:rPr>
          <w:rFonts w:hint="eastAsia"/>
        </w:rPr>
        <w:t>данные</w:t>
      </w:r>
      <w:r>
        <w:t xml:space="preserve"> </w:t>
      </w:r>
      <w:r>
        <w:rPr>
          <w:rFonts w:hint="eastAsia"/>
        </w:rPr>
        <w:t>электромеханической</w:t>
      </w:r>
      <w:r>
        <w:t xml:space="preserve"> </w:t>
      </w:r>
      <w:r>
        <w:rPr>
          <w:rFonts w:hint="eastAsia"/>
        </w:rPr>
        <w:t>системы</w:t>
      </w:r>
      <w:r>
        <w:t xml:space="preserve"> </w:t>
      </w:r>
      <w:r>
        <w:rPr>
          <w:rFonts w:hint="eastAsia"/>
        </w:rPr>
        <w:t>радиотелескопа</w:t>
      </w:r>
      <w:r>
        <w:t xml:space="preserve"> </w:t>
      </w:r>
      <w:r>
        <w:rPr>
          <w:rFonts w:hint="eastAsia"/>
        </w:rPr>
        <w:t>РТ</w:t>
      </w:r>
      <w:r>
        <w:t>-70</w:t>
      </w:r>
    </w:p>
    <w:p w14:paraId="37DF5D6E" w14:textId="77777777" w:rsidR="003B3E0B" w:rsidRDefault="003B3E0B" w:rsidP="003B3E0B"/>
    <w:p w14:paraId="0F101A88" w14:textId="77777777" w:rsidR="003B3E0B" w:rsidRDefault="003B3E0B" w:rsidP="003B3E0B">
      <w:r>
        <w:t xml:space="preserve">5.2 </w:t>
      </w:r>
      <w:r>
        <w:rPr>
          <w:rFonts w:hint="eastAsia"/>
        </w:rPr>
        <w:t>Структура</w:t>
      </w:r>
      <w:r>
        <w:t xml:space="preserve"> </w:t>
      </w:r>
      <w:r>
        <w:rPr>
          <w:rFonts w:hint="eastAsia"/>
        </w:rPr>
        <w:t>цифровой</w:t>
      </w:r>
      <w:r>
        <w:t xml:space="preserve"> </w:t>
      </w:r>
      <w:r>
        <w:rPr>
          <w:rFonts w:hint="eastAsia"/>
        </w:rPr>
        <w:t>системы</w:t>
      </w:r>
      <w:r>
        <w:t xml:space="preserve"> </w:t>
      </w:r>
      <w:r>
        <w:rPr>
          <w:rFonts w:hint="eastAsia"/>
        </w:rPr>
        <w:t>УПМ</w:t>
      </w:r>
      <w:r>
        <w:t>-</w:t>
      </w:r>
      <w:r>
        <w:rPr>
          <w:rFonts w:hint="eastAsia"/>
        </w:rPr>
        <w:t>управления</w:t>
      </w:r>
      <w:r>
        <w:t xml:space="preserve"> </w:t>
      </w:r>
      <w:r>
        <w:rPr>
          <w:rFonts w:hint="eastAsia"/>
        </w:rPr>
        <w:t>СЭП</w:t>
      </w:r>
      <w:r>
        <w:t xml:space="preserve"> </w:t>
      </w:r>
      <w:r>
        <w:rPr>
          <w:rFonts w:hint="eastAsia"/>
        </w:rPr>
        <w:t>азимутального</w:t>
      </w:r>
      <w:r>
        <w:t xml:space="preserve"> </w:t>
      </w:r>
      <w:r>
        <w:rPr>
          <w:rFonts w:hint="eastAsia"/>
        </w:rPr>
        <w:t>наведения</w:t>
      </w:r>
      <w:r>
        <w:t xml:space="preserve"> </w:t>
      </w:r>
      <w:r>
        <w:rPr>
          <w:rFonts w:hint="eastAsia"/>
        </w:rPr>
        <w:t>радиотелескопа</w:t>
      </w:r>
      <w:r>
        <w:t xml:space="preserve"> </w:t>
      </w:r>
      <w:r>
        <w:rPr>
          <w:rFonts w:hint="eastAsia"/>
        </w:rPr>
        <w:t>РТ</w:t>
      </w:r>
      <w:r>
        <w:t>-70</w:t>
      </w:r>
    </w:p>
    <w:p w14:paraId="77D69783" w14:textId="77777777" w:rsidR="003B3E0B" w:rsidRDefault="003B3E0B" w:rsidP="003B3E0B"/>
    <w:p w14:paraId="7E7F810F" w14:textId="77777777" w:rsidR="003B3E0B" w:rsidRDefault="003B3E0B" w:rsidP="003B3E0B">
      <w:r>
        <w:t xml:space="preserve">5.3 </w:t>
      </w:r>
      <w:r>
        <w:rPr>
          <w:rFonts w:hint="eastAsia"/>
        </w:rPr>
        <w:t>Моделирование</w:t>
      </w:r>
      <w:r>
        <w:t xml:space="preserve"> </w:t>
      </w:r>
      <w:r>
        <w:rPr>
          <w:rFonts w:hint="eastAsia"/>
        </w:rPr>
        <w:t>работы</w:t>
      </w:r>
      <w:r>
        <w:t xml:space="preserve"> </w:t>
      </w:r>
      <w:r>
        <w:rPr>
          <w:rFonts w:hint="eastAsia"/>
        </w:rPr>
        <w:t>цифровой</w:t>
      </w:r>
      <w:r>
        <w:t xml:space="preserve"> </w:t>
      </w:r>
      <w:r>
        <w:rPr>
          <w:rFonts w:hint="eastAsia"/>
        </w:rPr>
        <w:t>системы</w:t>
      </w:r>
      <w:r>
        <w:t xml:space="preserve"> </w:t>
      </w:r>
      <w:r>
        <w:rPr>
          <w:rFonts w:hint="eastAsia"/>
        </w:rPr>
        <w:t>СЭП</w:t>
      </w:r>
      <w:r>
        <w:t xml:space="preserve"> </w:t>
      </w:r>
      <w:r>
        <w:rPr>
          <w:rFonts w:hint="eastAsia"/>
        </w:rPr>
        <w:t>азимутального</w:t>
      </w:r>
      <w:r>
        <w:t xml:space="preserve"> </w:t>
      </w:r>
      <w:r>
        <w:rPr>
          <w:rFonts w:hint="eastAsia"/>
        </w:rPr>
        <w:t>наведения</w:t>
      </w:r>
      <w:r>
        <w:t xml:space="preserve"> </w:t>
      </w:r>
      <w:r>
        <w:rPr>
          <w:rFonts w:hint="eastAsia"/>
        </w:rPr>
        <w:t>радиотелескопа</w:t>
      </w:r>
      <w:r>
        <w:t xml:space="preserve"> </w:t>
      </w:r>
      <w:r>
        <w:rPr>
          <w:rFonts w:hint="eastAsia"/>
        </w:rPr>
        <w:t>РТ</w:t>
      </w:r>
      <w:r>
        <w:t>-70</w:t>
      </w:r>
    </w:p>
    <w:p w14:paraId="7C87220B" w14:textId="77777777" w:rsidR="003B3E0B" w:rsidRDefault="003B3E0B" w:rsidP="003B3E0B"/>
    <w:p w14:paraId="6731FB1A" w14:textId="77777777" w:rsidR="003B3E0B" w:rsidRDefault="003B3E0B" w:rsidP="003B3E0B">
      <w:r>
        <w:t xml:space="preserve">5.3.1 </w:t>
      </w:r>
      <w:r>
        <w:rPr>
          <w:rFonts w:hint="eastAsia"/>
        </w:rPr>
        <w:t>Исследование</w:t>
      </w:r>
      <w:r>
        <w:t xml:space="preserve"> </w:t>
      </w:r>
      <w:r>
        <w:rPr>
          <w:rFonts w:hint="eastAsia"/>
        </w:rPr>
        <w:t>влияния</w:t>
      </w:r>
      <w:r>
        <w:t xml:space="preserve"> </w:t>
      </w:r>
      <w:r>
        <w:rPr>
          <w:rFonts w:hint="eastAsia"/>
        </w:rPr>
        <w:t>внешних</w:t>
      </w:r>
      <w:r>
        <w:t xml:space="preserve"> </w:t>
      </w:r>
      <w:r>
        <w:rPr>
          <w:rFonts w:hint="eastAsia"/>
        </w:rPr>
        <w:t>стохастических</w:t>
      </w:r>
      <w:r>
        <w:t xml:space="preserve"> </w:t>
      </w:r>
      <w:r>
        <w:rPr>
          <w:rFonts w:hint="eastAsia"/>
        </w:rPr>
        <w:t>возмущений</w:t>
      </w:r>
      <w:r>
        <w:t xml:space="preserve"> </w:t>
      </w:r>
      <w:r>
        <w:rPr>
          <w:rFonts w:hint="eastAsia"/>
        </w:rPr>
        <w:t>в</w:t>
      </w:r>
      <w:r>
        <w:t xml:space="preserve"> </w:t>
      </w:r>
      <w:r>
        <w:rPr>
          <w:rFonts w:hint="eastAsia"/>
        </w:rPr>
        <w:t>виде</w:t>
      </w:r>
    </w:p>
    <w:p w14:paraId="037AFF13" w14:textId="77777777" w:rsidR="003B3E0B" w:rsidRDefault="003B3E0B" w:rsidP="003B3E0B"/>
    <w:p w14:paraId="20981B3A" w14:textId="77777777" w:rsidR="003B3E0B" w:rsidRDefault="003B3E0B" w:rsidP="003B3E0B">
      <w:r>
        <w:rPr>
          <w:rFonts w:hint="eastAsia"/>
        </w:rPr>
        <w:t>моментов</w:t>
      </w:r>
      <w:r>
        <w:t xml:space="preserve"> </w:t>
      </w:r>
      <w:r>
        <w:rPr>
          <w:rFonts w:hint="eastAsia"/>
        </w:rPr>
        <w:t>ветровой</w:t>
      </w:r>
      <w:r>
        <w:t xml:space="preserve"> </w:t>
      </w:r>
      <w:r>
        <w:rPr>
          <w:rFonts w:hint="eastAsia"/>
        </w:rPr>
        <w:t>нагрузки</w:t>
      </w:r>
      <w:r>
        <w:t xml:space="preserve"> </w:t>
      </w:r>
      <w:r>
        <w:rPr>
          <w:rFonts w:hint="eastAsia"/>
        </w:rPr>
        <w:t>на</w:t>
      </w:r>
      <w:r>
        <w:t xml:space="preserve"> </w:t>
      </w:r>
      <w:r>
        <w:rPr>
          <w:rFonts w:hint="eastAsia"/>
        </w:rPr>
        <w:t>качество</w:t>
      </w:r>
      <w:r>
        <w:t xml:space="preserve"> </w:t>
      </w:r>
      <w:r>
        <w:rPr>
          <w:rFonts w:hint="eastAsia"/>
        </w:rPr>
        <w:t>следящего</w:t>
      </w:r>
      <w:r>
        <w:t xml:space="preserve"> </w:t>
      </w:r>
      <w:r>
        <w:rPr>
          <w:rFonts w:hint="eastAsia"/>
        </w:rPr>
        <w:t>положения</w:t>
      </w:r>
      <w:r>
        <w:t xml:space="preserve"> </w:t>
      </w:r>
      <w:r>
        <w:rPr>
          <w:rFonts w:hint="eastAsia"/>
        </w:rPr>
        <w:t>ГЗ</w:t>
      </w:r>
    </w:p>
    <w:p w14:paraId="065930B4" w14:textId="77777777" w:rsidR="003B3E0B" w:rsidRDefault="003B3E0B" w:rsidP="003B3E0B"/>
    <w:p w14:paraId="26AE1873" w14:textId="77777777" w:rsidR="003B3E0B" w:rsidRDefault="003B3E0B" w:rsidP="003B3E0B">
      <w:r>
        <w:t xml:space="preserve">5.3.2 </w:t>
      </w:r>
      <w:r>
        <w:rPr>
          <w:rFonts w:hint="eastAsia"/>
        </w:rPr>
        <w:t>Исследование</w:t>
      </w:r>
      <w:r>
        <w:t xml:space="preserve"> </w:t>
      </w:r>
      <w:r>
        <w:rPr>
          <w:rFonts w:hint="eastAsia"/>
        </w:rPr>
        <w:t>влияния</w:t>
      </w:r>
      <w:r>
        <w:t xml:space="preserve"> </w:t>
      </w:r>
      <w:r>
        <w:rPr>
          <w:rFonts w:hint="eastAsia"/>
        </w:rPr>
        <w:t>нелинейных</w:t>
      </w:r>
      <w:r>
        <w:t xml:space="preserve"> </w:t>
      </w:r>
      <w:r>
        <w:rPr>
          <w:rFonts w:hint="eastAsia"/>
        </w:rPr>
        <w:t>возмущений</w:t>
      </w:r>
      <w:r>
        <w:t xml:space="preserve"> </w:t>
      </w:r>
      <w:r>
        <w:rPr>
          <w:rFonts w:hint="eastAsia"/>
        </w:rPr>
        <w:t>в</w:t>
      </w:r>
      <w:r>
        <w:t xml:space="preserve"> </w:t>
      </w:r>
      <w:r>
        <w:rPr>
          <w:rFonts w:hint="eastAsia"/>
        </w:rPr>
        <w:t>виде</w:t>
      </w:r>
      <w:r>
        <w:t xml:space="preserve"> </w:t>
      </w:r>
      <w:r>
        <w:rPr>
          <w:rFonts w:hint="eastAsia"/>
        </w:rPr>
        <w:t>моментов</w:t>
      </w:r>
      <w:r>
        <w:t xml:space="preserve"> </w:t>
      </w:r>
      <w:r>
        <w:rPr>
          <w:rFonts w:hint="eastAsia"/>
        </w:rPr>
        <w:t>сухого</w:t>
      </w:r>
      <w:r>
        <w:t xml:space="preserve"> </w:t>
      </w:r>
      <w:r>
        <w:rPr>
          <w:rFonts w:hint="eastAsia"/>
        </w:rPr>
        <w:t>трения</w:t>
      </w:r>
      <w:r>
        <w:t xml:space="preserve"> </w:t>
      </w:r>
      <w:r>
        <w:rPr>
          <w:rFonts w:hint="eastAsia"/>
        </w:rPr>
        <w:t>на</w:t>
      </w:r>
      <w:r>
        <w:t xml:space="preserve"> </w:t>
      </w:r>
      <w:r>
        <w:rPr>
          <w:rFonts w:hint="eastAsia"/>
        </w:rPr>
        <w:t>качество</w:t>
      </w:r>
      <w:r>
        <w:t xml:space="preserve"> </w:t>
      </w:r>
      <w:r>
        <w:rPr>
          <w:rFonts w:hint="eastAsia"/>
        </w:rPr>
        <w:t>следящего</w:t>
      </w:r>
      <w:r>
        <w:t xml:space="preserve"> </w:t>
      </w:r>
      <w:r>
        <w:rPr>
          <w:rFonts w:hint="eastAsia"/>
        </w:rPr>
        <w:t>положения</w:t>
      </w:r>
      <w:r>
        <w:t xml:space="preserve"> </w:t>
      </w:r>
      <w:r>
        <w:rPr>
          <w:rFonts w:hint="eastAsia"/>
        </w:rPr>
        <w:t>ГЗ</w:t>
      </w:r>
    </w:p>
    <w:p w14:paraId="7FECA9F2" w14:textId="77777777" w:rsidR="003B3E0B" w:rsidRDefault="003B3E0B" w:rsidP="003B3E0B"/>
    <w:p w14:paraId="3540B5A1" w14:textId="77777777" w:rsidR="003B3E0B" w:rsidRDefault="003B3E0B" w:rsidP="003B3E0B">
      <w:r>
        <w:t xml:space="preserve">5.3.3 </w:t>
      </w:r>
      <w:r>
        <w:rPr>
          <w:rFonts w:hint="eastAsia"/>
        </w:rPr>
        <w:t>Исследование</w:t>
      </w:r>
      <w:r>
        <w:t xml:space="preserve"> </w:t>
      </w:r>
      <w:r>
        <w:rPr>
          <w:rFonts w:hint="eastAsia"/>
        </w:rPr>
        <w:t>работы</w:t>
      </w:r>
      <w:r>
        <w:t xml:space="preserve"> </w:t>
      </w:r>
      <w:r>
        <w:rPr>
          <w:rFonts w:hint="eastAsia"/>
        </w:rPr>
        <w:t>следящей</w:t>
      </w:r>
      <w:r>
        <w:t xml:space="preserve"> </w:t>
      </w:r>
      <w:r>
        <w:rPr>
          <w:rFonts w:hint="eastAsia"/>
        </w:rPr>
        <w:t>системы</w:t>
      </w:r>
      <w:r>
        <w:t xml:space="preserve"> </w:t>
      </w:r>
      <w:r>
        <w:rPr>
          <w:rFonts w:hint="eastAsia"/>
        </w:rPr>
        <w:t>электропривода</w:t>
      </w:r>
      <w:r>
        <w:t xml:space="preserve"> </w:t>
      </w:r>
      <w:r>
        <w:rPr>
          <w:rFonts w:hint="eastAsia"/>
        </w:rPr>
        <w:t>под</w:t>
      </w:r>
      <w:r>
        <w:t xml:space="preserve"> </w:t>
      </w:r>
      <w:r>
        <w:rPr>
          <w:rFonts w:hint="eastAsia"/>
        </w:rPr>
        <w:t>воздействием</w:t>
      </w:r>
      <w:r>
        <w:t xml:space="preserve"> </w:t>
      </w:r>
      <w:r>
        <w:rPr>
          <w:rFonts w:hint="eastAsia"/>
        </w:rPr>
        <w:t>возмущений</w:t>
      </w:r>
      <w:r>
        <w:t xml:space="preserve"> </w:t>
      </w:r>
      <w:r>
        <w:rPr>
          <w:rFonts w:hint="eastAsia"/>
        </w:rPr>
        <w:t>при</w:t>
      </w:r>
      <w:r>
        <w:t xml:space="preserve"> </w:t>
      </w:r>
      <w:r>
        <w:rPr>
          <w:rFonts w:hint="eastAsia"/>
        </w:rPr>
        <w:t>больших</w:t>
      </w:r>
      <w:r>
        <w:t xml:space="preserve"> </w:t>
      </w:r>
      <w:r>
        <w:rPr>
          <w:rFonts w:hint="eastAsia"/>
        </w:rPr>
        <w:t>управляющих</w:t>
      </w:r>
      <w:r>
        <w:t xml:space="preserve"> </w:t>
      </w:r>
      <w:r>
        <w:rPr>
          <w:rFonts w:hint="eastAsia"/>
        </w:rPr>
        <w:t>воздействиях</w:t>
      </w:r>
    </w:p>
    <w:p w14:paraId="0E84C020" w14:textId="77777777" w:rsidR="003B3E0B" w:rsidRDefault="003B3E0B" w:rsidP="003B3E0B"/>
    <w:p w14:paraId="15CB4EEA" w14:textId="77777777" w:rsidR="003B3E0B" w:rsidRDefault="003B3E0B" w:rsidP="003B3E0B">
      <w:r>
        <w:t xml:space="preserve">5.4 </w:t>
      </w:r>
      <w:r>
        <w:rPr>
          <w:rFonts w:hint="eastAsia"/>
        </w:rPr>
        <w:t>Разработка</w:t>
      </w:r>
      <w:r>
        <w:t xml:space="preserve"> </w:t>
      </w:r>
      <w:r>
        <w:rPr>
          <w:rFonts w:hint="eastAsia"/>
        </w:rPr>
        <w:t>системы</w:t>
      </w:r>
      <w:r>
        <w:t xml:space="preserve"> </w:t>
      </w:r>
      <w:r>
        <w:rPr>
          <w:rFonts w:hint="eastAsia"/>
        </w:rPr>
        <w:t>УПМ</w:t>
      </w:r>
      <w:r>
        <w:t>-</w:t>
      </w:r>
      <w:r>
        <w:rPr>
          <w:rFonts w:hint="eastAsia"/>
        </w:rPr>
        <w:t>управления</w:t>
      </w:r>
      <w:r>
        <w:t xml:space="preserve"> </w:t>
      </w:r>
      <w:r>
        <w:rPr>
          <w:rFonts w:hint="eastAsia"/>
        </w:rPr>
        <w:t>электроприводом</w:t>
      </w:r>
      <w:r>
        <w:t xml:space="preserve"> </w:t>
      </w:r>
      <w:r>
        <w:rPr>
          <w:rFonts w:hint="eastAsia"/>
        </w:rPr>
        <w:t>нелинейного</w:t>
      </w:r>
      <w:r>
        <w:t xml:space="preserve"> </w:t>
      </w:r>
      <w:r>
        <w:rPr>
          <w:rFonts w:hint="eastAsia"/>
        </w:rPr>
        <w:t>объекта</w:t>
      </w:r>
      <w:r>
        <w:t xml:space="preserve">, </w:t>
      </w:r>
      <w:r>
        <w:rPr>
          <w:rFonts w:hint="eastAsia"/>
        </w:rPr>
        <w:t>находящегося</w:t>
      </w:r>
      <w:r>
        <w:t xml:space="preserve"> </w:t>
      </w:r>
      <w:r>
        <w:rPr>
          <w:rFonts w:hint="eastAsia"/>
        </w:rPr>
        <w:t>под</w:t>
      </w:r>
      <w:r>
        <w:t xml:space="preserve"> </w:t>
      </w:r>
      <w:r>
        <w:rPr>
          <w:rFonts w:hint="eastAsia"/>
        </w:rPr>
        <w:t>воздействием</w:t>
      </w:r>
      <w:r>
        <w:t xml:space="preserve"> </w:t>
      </w:r>
      <w:r>
        <w:rPr>
          <w:rFonts w:hint="eastAsia"/>
        </w:rPr>
        <w:t>внешних</w:t>
      </w:r>
      <w:r>
        <w:t xml:space="preserve"> </w:t>
      </w:r>
      <w:r>
        <w:rPr>
          <w:rFonts w:hint="eastAsia"/>
        </w:rPr>
        <w:t>возмущений</w:t>
      </w:r>
      <w:r>
        <w:t xml:space="preserve">, </w:t>
      </w:r>
      <w:r>
        <w:rPr>
          <w:rFonts w:hint="eastAsia"/>
        </w:rPr>
        <w:t>на</w:t>
      </w:r>
      <w:r>
        <w:t xml:space="preserve"> </w:t>
      </w:r>
      <w:r>
        <w:rPr>
          <w:rFonts w:hint="eastAsia"/>
        </w:rPr>
        <w:t>основе</w:t>
      </w:r>
      <w:r>
        <w:t xml:space="preserve"> </w:t>
      </w:r>
      <w:r>
        <w:rPr>
          <w:rFonts w:hint="eastAsia"/>
        </w:rPr>
        <w:t>нейронных</w:t>
      </w:r>
      <w:r>
        <w:t xml:space="preserve"> </w:t>
      </w:r>
      <w:r>
        <w:rPr>
          <w:rFonts w:hint="eastAsia"/>
        </w:rPr>
        <w:t>сетей</w:t>
      </w:r>
    </w:p>
    <w:p w14:paraId="339F1ED5" w14:textId="77777777" w:rsidR="003B3E0B" w:rsidRDefault="003B3E0B" w:rsidP="003B3E0B"/>
    <w:p w14:paraId="7A6E9137" w14:textId="77777777" w:rsidR="003B3E0B" w:rsidRDefault="003B3E0B" w:rsidP="003B3E0B">
      <w:r>
        <w:t xml:space="preserve">5.5 </w:t>
      </w:r>
      <w:r>
        <w:rPr>
          <w:rFonts w:hint="eastAsia"/>
        </w:rPr>
        <w:t>Выводы</w:t>
      </w:r>
      <w:r>
        <w:t xml:space="preserve"> </w:t>
      </w:r>
      <w:r>
        <w:rPr>
          <w:rFonts w:hint="eastAsia"/>
        </w:rPr>
        <w:t>по</w:t>
      </w:r>
      <w:r>
        <w:t xml:space="preserve"> </w:t>
      </w:r>
      <w:r>
        <w:rPr>
          <w:rFonts w:hint="eastAsia"/>
        </w:rPr>
        <w:t>пятой</w:t>
      </w:r>
      <w:r>
        <w:t xml:space="preserve"> </w:t>
      </w:r>
      <w:r>
        <w:rPr>
          <w:rFonts w:hint="eastAsia"/>
        </w:rPr>
        <w:t>главе</w:t>
      </w:r>
    </w:p>
    <w:p w14:paraId="7EC5E1E3" w14:textId="77777777" w:rsidR="003B3E0B" w:rsidRDefault="003B3E0B" w:rsidP="003B3E0B"/>
    <w:p w14:paraId="0877CBDC" w14:textId="77777777" w:rsidR="003B3E0B" w:rsidRDefault="003B3E0B" w:rsidP="003B3E0B">
      <w:r>
        <w:rPr>
          <w:rFonts w:hint="eastAsia"/>
        </w:rPr>
        <w:t>ЗАКЛЮЧЕНИЕ</w:t>
      </w:r>
    </w:p>
    <w:p w14:paraId="76D47D47" w14:textId="77777777" w:rsidR="003B3E0B" w:rsidRDefault="003B3E0B" w:rsidP="003B3E0B"/>
    <w:p w14:paraId="50D6FC23" w14:textId="77777777" w:rsidR="003B3E0B" w:rsidRDefault="003B3E0B" w:rsidP="003B3E0B">
      <w:r>
        <w:rPr>
          <w:rFonts w:hint="eastAsia"/>
        </w:rPr>
        <w:t>Список</w:t>
      </w:r>
      <w:r>
        <w:t xml:space="preserve"> </w:t>
      </w:r>
      <w:r>
        <w:rPr>
          <w:rFonts w:hint="eastAsia"/>
        </w:rPr>
        <w:t>литературы</w:t>
      </w:r>
    </w:p>
    <w:p w14:paraId="6293A18E" w14:textId="77777777" w:rsidR="003B3E0B" w:rsidRDefault="003B3E0B" w:rsidP="003B3E0B"/>
    <w:p w14:paraId="54A9B26E" w14:textId="77777777" w:rsidR="003B3E0B" w:rsidRDefault="003B3E0B" w:rsidP="003B3E0B">
      <w:r>
        <w:rPr>
          <w:rFonts w:hint="eastAsia"/>
        </w:rPr>
        <w:t>ПРИЛОЖЕНИЕ</w:t>
      </w:r>
      <w:r>
        <w:t xml:space="preserve"> </w:t>
      </w:r>
      <w:r>
        <w:rPr>
          <w:rFonts w:hint="eastAsia"/>
        </w:rPr>
        <w:t>А</w:t>
      </w:r>
    </w:p>
    <w:p w14:paraId="0D2F0ABE" w14:textId="77777777" w:rsidR="003B3E0B" w:rsidRDefault="003B3E0B" w:rsidP="003B3E0B"/>
    <w:p w14:paraId="60BBDA43" w14:textId="77777777" w:rsidR="003B3E0B" w:rsidRDefault="003B3E0B" w:rsidP="003B3E0B">
      <w:r>
        <w:rPr>
          <w:rFonts w:hint="eastAsia"/>
        </w:rPr>
        <w:t>ПРИЛОЖЕНИЕ</w:t>
      </w:r>
      <w:r>
        <w:t xml:space="preserve"> </w:t>
      </w:r>
      <w:r>
        <w:rPr>
          <w:rFonts w:hint="eastAsia"/>
        </w:rPr>
        <w:t>Б</w:t>
      </w:r>
    </w:p>
    <w:p w14:paraId="21B121DF" w14:textId="77777777" w:rsidR="003B3E0B" w:rsidRDefault="003B3E0B" w:rsidP="003B3E0B"/>
    <w:p w14:paraId="236D2036" w14:textId="77777777" w:rsidR="003B3E0B" w:rsidRDefault="003B3E0B" w:rsidP="003B3E0B">
      <w:r>
        <w:rPr>
          <w:rFonts w:hint="eastAsia"/>
        </w:rPr>
        <w:t>Б</w:t>
      </w:r>
      <w:r>
        <w:t xml:space="preserve">.1 </w:t>
      </w:r>
      <w:r>
        <w:rPr>
          <w:rFonts w:hint="eastAsia"/>
        </w:rPr>
        <w:t>Текст</w:t>
      </w:r>
      <w:r>
        <w:t xml:space="preserve"> </w:t>
      </w:r>
      <w:r>
        <w:rPr>
          <w:rFonts w:hint="eastAsia"/>
        </w:rPr>
        <w:t>программы</w:t>
      </w:r>
      <w:r>
        <w:t xml:space="preserve"> </w:t>
      </w:r>
      <w:r>
        <w:rPr>
          <w:rFonts w:hint="eastAsia"/>
        </w:rPr>
        <w:t>синтеза</w:t>
      </w:r>
      <w:r>
        <w:t xml:space="preserve"> </w:t>
      </w:r>
      <w:r>
        <w:rPr>
          <w:rFonts w:hint="eastAsia"/>
        </w:rPr>
        <w:t>системы</w:t>
      </w:r>
      <w:r>
        <w:t xml:space="preserve"> </w:t>
      </w:r>
      <w:r>
        <w:rPr>
          <w:rFonts w:hint="eastAsia"/>
        </w:rPr>
        <w:t>дискретного</w:t>
      </w:r>
      <w:r>
        <w:t xml:space="preserve"> </w:t>
      </w:r>
      <w:r>
        <w:rPr>
          <w:rFonts w:hint="eastAsia"/>
        </w:rPr>
        <w:t>УПМ</w:t>
      </w:r>
      <w:r>
        <w:t>-</w:t>
      </w:r>
      <w:r>
        <w:rPr>
          <w:rFonts w:hint="eastAsia"/>
        </w:rPr>
        <w:t>управления</w:t>
      </w:r>
    </w:p>
    <w:p w14:paraId="2C7973F0" w14:textId="77777777" w:rsidR="003B3E0B" w:rsidRDefault="003B3E0B" w:rsidP="003B3E0B"/>
    <w:p w14:paraId="4A617A21" w14:textId="77777777" w:rsidR="003B3E0B" w:rsidRDefault="003B3E0B" w:rsidP="003B3E0B">
      <w:r>
        <w:rPr>
          <w:rFonts w:hint="eastAsia"/>
        </w:rPr>
        <w:t>Б</w:t>
      </w:r>
      <w:r>
        <w:t xml:space="preserve">.2 </w:t>
      </w:r>
      <w:r>
        <w:rPr>
          <w:rFonts w:hint="eastAsia"/>
        </w:rPr>
        <w:t>Текст</w:t>
      </w:r>
      <w:r>
        <w:t xml:space="preserve"> </w:t>
      </w:r>
      <w:r>
        <w:rPr>
          <w:rFonts w:hint="eastAsia"/>
        </w:rPr>
        <w:t>программы</w:t>
      </w:r>
      <w:r>
        <w:t xml:space="preserve"> </w:t>
      </w:r>
      <w:r>
        <w:rPr>
          <w:rFonts w:hint="eastAsia"/>
        </w:rPr>
        <w:t>синтеза</w:t>
      </w:r>
      <w:r>
        <w:t xml:space="preserve"> </w:t>
      </w:r>
      <w:r>
        <w:rPr>
          <w:rFonts w:hint="eastAsia"/>
        </w:rPr>
        <w:t>ДРФК</w:t>
      </w:r>
      <w:r>
        <w:t>-</w:t>
      </w:r>
      <w:r>
        <w:rPr>
          <w:rFonts w:hint="eastAsia"/>
        </w:rPr>
        <w:t>наблюдателя</w:t>
      </w:r>
      <w:r>
        <w:t xml:space="preserve"> </w:t>
      </w:r>
      <w:r>
        <w:rPr>
          <w:rFonts w:hint="eastAsia"/>
        </w:rPr>
        <w:t>состояния</w:t>
      </w:r>
      <w:r>
        <w:t xml:space="preserve"> </w:t>
      </w:r>
      <w:r>
        <w:rPr>
          <w:rFonts w:hint="eastAsia"/>
        </w:rPr>
        <w:t>ОУ</w:t>
      </w:r>
    </w:p>
    <w:p w14:paraId="189729D2" w14:textId="77777777" w:rsidR="003B3E0B" w:rsidRDefault="003B3E0B" w:rsidP="003B3E0B"/>
    <w:p w14:paraId="7A2C0AFE" w14:textId="77777777" w:rsidR="003B3E0B" w:rsidRDefault="003B3E0B" w:rsidP="003B3E0B">
      <w:r>
        <w:rPr>
          <w:rFonts w:hint="eastAsia"/>
        </w:rPr>
        <w:t>ПРИЛОЖЕНИЕ</w:t>
      </w:r>
      <w:r>
        <w:t xml:space="preserve"> </w:t>
      </w:r>
      <w:r>
        <w:rPr>
          <w:rFonts w:hint="eastAsia"/>
        </w:rPr>
        <w:t>В</w:t>
      </w:r>
    </w:p>
    <w:p w14:paraId="06AEAAD6" w14:textId="77777777" w:rsidR="003B3E0B" w:rsidRDefault="003B3E0B" w:rsidP="003B3E0B"/>
    <w:p w14:paraId="75DC9141" w14:textId="77777777" w:rsidR="003B3E0B" w:rsidRDefault="003B3E0B" w:rsidP="003B3E0B">
      <w:r>
        <w:rPr>
          <w:rFonts w:hint="eastAsia"/>
        </w:rPr>
        <w:t>ПРИЛОЖЕНИЕ</w:t>
      </w:r>
      <w:r>
        <w:t xml:space="preserve"> </w:t>
      </w:r>
      <w:r>
        <w:rPr>
          <w:rFonts w:hint="eastAsia"/>
        </w:rPr>
        <w:t>Г</w:t>
      </w:r>
    </w:p>
    <w:p w14:paraId="29BD6FB0" w14:textId="77777777" w:rsidR="003B3E0B" w:rsidRDefault="003B3E0B" w:rsidP="003B3E0B"/>
    <w:p w14:paraId="63727D31" w14:textId="77777777" w:rsidR="003B3E0B" w:rsidRDefault="003B3E0B" w:rsidP="003B3E0B">
      <w:r>
        <w:rPr>
          <w:rFonts w:hint="eastAsia"/>
        </w:rPr>
        <w:t>ПРИЛОЖЕНИЕ</w:t>
      </w:r>
      <w:r>
        <w:t xml:space="preserve"> </w:t>
      </w:r>
      <w:r>
        <w:rPr>
          <w:rFonts w:hint="eastAsia"/>
        </w:rPr>
        <w:t>Д</w:t>
      </w:r>
    </w:p>
    <w:p w14:paraId="3A399ADE" w14:textId="77777777" w:rsidR="003B3E0B" w:rsidRDefault="003B3E0B" w:rsidP="003B3E0B"/>
    <w:p w14:paraId="616998BF" w14:textId="4EF6F6DD" w:rsidR="003B3E0B" w:rsidRPr="003B3E0B" w:rsidRDefault="003B3E0B" w:rsidP="003B3E0B">
      <w:r>
        <w:rPr>
          <w:rFonts w:hint="eastAsia"/>
        </w:rPr>
        <w:t>ПРИЛОЖЕНИЕ</w:t>
      </w:r>
      <w:r>
        <w:t xml:space="preserve"> </w:t>
      </w:r>
      <w:r>
        <w:rPr>
          <w:rFonts w:hint="eastAsia"/>
        </w:rPr>
        <w:t>Е</w:t>
      </w:r>
    </w:p>
    <w:sectPr w:rsidR="003B3E0B" w:rsidRPr="003B3E0B" w:rsidSect="0073238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CD515" w14:textId="77777777" w:rsidR="00732389" w:rsidRDefault="00732389">
      <w:pPr>
        <w:spacing w:after="0" w:line="240" w:lineRule="auto"/>
      </w:pPr>
      <w:r>
        <w:separator/>
      </w:r>
    </w:p>
  </w:endnote>
  <w:endnote w:type="continuationSeparator" w:id="0">
    <w:p w14:paraId="300A034F" w14:textId="77777777" w:rsidR="00732389" w:rsidRDefault="00732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33F88" w14:textId="77777777" w:rsidR="00732389" w:rsidRDefault="00732389"/>
    <w:p w14:paraId="5788F76E" w14:textId="77777777" w:rsidR="00732389" w:rsidRDefault="00732389"/>
    <w:p w14:paraId="3C892B8D" w14:textId="77777777" w:rsidR="00732389" w:rsidRDefault="00732389"/>
    <w:p w14:paraId="75589770" w14:textId="77777777" w:rsidR="00732389" w:rsidRDefault="00732389"/>
    <w:p w14:paraId="62B68E02" w14:textId="77777777" w:rsidR="00732389" w:rsidRDefault="00732389"/>
    <w:p w14:paraId="1072D957" w14:textId="77777777" w:rsidR="00732389" w:rsidRDefault="00732389"/>
    <w:p w14:paraId="2108A6B0" w14:textId="77777777" w:rsidR="00732389" w:rsidRDefault="0073238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2F5E12F" wp14:editId="3DCCAAF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8EED96" w14:textId="77777777" w:rsidR="00732389" w:rsidRDefault="0073238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F5E12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78EED96" w14:textId="77777777" w:rsidR="00732389" w:rsidRDefault="0073238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3EF7DBC" w14:textId="77777777" w:rsidR="00732389" w:rsidRDefault="00732389"/>
    <w:p w14:paraId="75B7804B" w14:textId="77777777" w:rsidR="00732389" w:rsidRDefault="00732389"/>
    <w:p w14:paraId="1BC1A5C6" w14:textId="77777777" w:rsidR="00732389" w:rsidRDefault="0073238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FC83007" wp14:editId="6DE77C5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CE6E12" w14:textId="77777777" w:rsidR="00732389" w:rsidRDefault="00732389"/>
                          <w:p w14:paraId="0061A214" w14:textId="77777777" w:rsidR="00732389" w:rsidRDefault="0073238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C8300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ECE6E12" w14:textId="77777777" w:rsidR="00732389" w:rsidRDefault="00732389"/>
                    <w:p w14:paraId="0061A214" w14:textId="77777777" w:rsidR="00732389" w:rsidRDefault="0073238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F015F63" w14:textId="77777777" w:rsidR="00732389" w:rsidRDefault="00732389"/>
    <w:p w14:paraId="22B55D97" w14:textId="77777777" w:rsidR="00732389" w:rsidRDefault="00732389">
      <w:pPr>
        <w:rPr>
          <w:sz w:val="2"/>
          <w:szCs w:val="2"/>
        </w:rPr>
      </w:pPr>
    </w:p>
    <w:p w14:paraId="22D430D1" w14:textId="77777777" w:rsidR="00732389" w:rsidRDefault="00732389"/>
    <w:p w14:paraId="416175ED" w14:textId="77777777" w:rsidR="00732389" w:rsidRDefault="00732389">
      <w:pPr>
        <w:spacing w:after="0" w:line="240" w:lineRule="auto"/>
      </w:pPr>
    </w:p>
  </w:footnote>
  <w:footnote w:type="continuationSeparator" w:id="0">
    <w:p w14:paraId="2DD53034" w14:textId="77777777" w:rsidR="00732389" w:rsidRDefault="007323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389"/>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5E2"/>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23927</TotalTime>
  <Pages>6</Pages>
  <Words>740</Words>
  <Characters>4224</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3089</cp:revision>
  <cp:lastPrinted>2009-02-06T05:36:00Z</cp:lastPrinted>
  <dcterms:created xsi:type="dcterms:W3CDTF">2024-01-07T13:43:00Z</dcterms:created>
  <dcterms:modified xsi:type="dcterms:W3CDTF">2024-02-16T19:06:00Z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