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3C0" w:rsidRDefault="00643EF2" w:rsidP="00643EF2">
      <w:pPr>
        <w:rPr>
          <w:rFonts w:ascii="Times New Roman" w:eastAsia="Times New Roman" w:hAnsi="Times New Roman" w:cs="Times New Roman"/>
          <w:kern w:val="0"/>
          <w:sz w:val="28"/>
          <w:szCs w:val="28"/>
          <w:lang w:eastAsia="ru-RU"/>
        </w:rPr>
      </w:pPr>
      <w:bookmarkStart w:id="0" w:name="_GoBack"/>
      <w:r w:rsidRPr="00643EF2">
        <w:rPr>
          <w:rFonts w:ascii="Times New Roman" w:eastAsia="Times New Roman" w:hAnsi="Times New Roman" w:cs="Times New Roman" w:hint="eastAsia"/>
          <w:kern w:val="0"/>
          <w:sz w:val="28"/>
          <w:szCs w:val="28"/>
          <w:lang w:eastAsia="ru-RU"/>
        </w:rPr>
        <w:t>Лупак</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Руслан</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Любомирович</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Конкурентоспроможність</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торговельного</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підприємства</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та</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механізм</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її</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забезпечення</w:t>
      </w:r>
      <w:proofErr w:type="gramStart"/>
      <w:r w:rsidRPr="00643EF2">
        <w:rPr>
          <w:rFonts w:ascii="Times New Roman" w:eastAsia="Times New Roman" w:hAnsi="Times New Roman" w:cs="Times New Roman"/>
          <w:kern w:val="0"/>
          <w:sz w:val="28"/>
          <w:szCs w:val="28"/>
          <w:lang w:eastAsia="ru-RU"/>
        </w:rPr>
        <w:t>. :</w:t>
      </w:r>
      <w:proofErr w:type="gramEnd"/>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Дис</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канд</w:t>
      </w:r>
      <w:r w:rsidRPr="00643EF2">
        <w:rPr>
          <w:rFonts w:ascii="Times New Roman" w:eastAsia="Times New Roman" w:hAnsi="Times New Roman" w:cs="Times New Roman"/>
          <w:kern w:val="0"/>
          <w:sz w:val="28"/>
          <w:szCs w:val="28"/>
          <w:lang w:eastAsia="ru-RU"/>
        </w:rPr>
        <w:t xml:space="preserve">. </w:t>
      </w:r>
      <w:r w:rsidRPr="00643EF2">
        <w:rPr>
          <w:rFonts w:ascii="Times New Roman" w:eastAsia="Times New Roman" w:hAnsi="Times New Roman" w:cs="Times New Roman" w:hint="eastAsia"/>
          <w:kern w:val="0"/>
          <w:sz w:val="28"/>
          <w:szCs w:val="28"/>
          <w:lang w:eastAsia="ru-RU"/>
        </w:rPr>
        <w:t>наук</w:t>
      </w:r>
      <w:r w:rsidRPr="00643EF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643EF2">
        <w:rPr>
          <w:rFonts w:ascii="Times New Roman" w:eastAsia="Times New Roman" w:hAnsi="Times New Roman" w:cs="Times New Roman"/>
          <w:kern w:val="0"/>
          <w:sz w:val="28"/>
          <w:szCs w:val="28"/>
          <w:lang w:eastAsia="ru-RU"/>
        </w:rPr>
        <w:t xml:space="preserve"> 2008</w:t>
      </w:r>
    </w:p>
    <w:p w:rsidR="00643EF2" w:rsidRDefault="00643EF2" w:rsidP="00643EF2">
      <w:r>
        <w:rPr>
          <w:rFonts w:hint="eastAsia"/>
        </w:rPr>
        <w:t>Лупак</w:t>
      </w:r>
      <w:r>
        <w:t></w:t>
      </w:r>
      <w:r>
        <w:rPr>
          <w:rFonts w:hint="eastAsia"/>
        </w:rPr>
        <w:t>Р</w:t>
      </w:r>
      <w:r>
        <w:t></w:t>
      </w:r>
      <w:r>
        <w:t></w:t>
      </w:r>
      <w:r>
        <w:rPr>
          <w:rFonts w:hint="eastAsia"/>
        </w:rPr>
        <w:t>Л</w:t>
      </w:r>
      <w:r>
        <w:t></w:t>
      </w:r>
      <w:r>
        <w:t></w:t>
      </w:r>
      <w:r>
        <w:rPr>
          <w:rFonts w:hint="eastAsia"/>
        </w:rPr>
        <w:t>Конкурентоспроможність</w:t>
      </w:r>
      <w:r>
        <w:t></w:t>
      </w:r>
      <w:r>
        <w:rPr>
          <w:rFonts w:hint="eastAsia"/>
        </w:rPr>
        <w:t>торговельного</w:t>
      </w:r>
      <w:r>
        <w:t></w:t>
      </w:r>
      <w:r>
        <w:rPr>
          <w:rFonts w:hint="eastAsia"/>
        </w:rPr>
        <w:t>підприємства</w:t>
      </w:r>
      <w:r>
        <w:t></w:t>
      </w:r>
      <w:r>
        <w:rPr>
          <w:rFonts w:hint="eastAsia"/>
        </w:rPr>
        <w:t>та</w:t>
      </w:r>
      <w:r>
        <w:t></w:t>
      </w:r>
      <w:r>
        <w:rPr>
          <w:rFonts w:hint="eastAsia"/>
        </w:rPr>
        <w:t>механізм</w:t>
      </w:r>
      <w:r>
        <w:t></w:t>
      </w:r>
      <w:r>
        <w:rPr>
          <w:rFonts w:hint="eastAsia"/>
        </w:rPr>
        <w:t>її</w:t>
      </w:r>
      <w:r>
        <w:t></w:t>
      </w:r>
      <w:r>
        <w:rPr>
          <w:rFonts w:hint="eastAsia"/>
        </w:rPr>
        <w:t>забезпечення</w:t>
      </w:r>
      <w:r>
        <w:t></w:t>
      </w:r>
      <w:r>
        <w:t></w:t>
      </w:r>
      <w:r>
        <w:t></w:t>
      </w:r>
      <w:r>
        <w:t></w:t>
      </w:r>
      <w:r>
        <w:rPr>
          <w:rFonts w:hint="eastAsia"/>
        </w:rPr>
        <w:t>Рукопис</w:t>
      </w:r>
      <w:r>
        <w:t></w:t>
      </w:r>
    </w:p>
    <w:p w:rsidR="00643EF2" w:rsidRDefault="00643EF2" w:rsidP="00643EF2"/>
    <w:p w:rsidR="00643EF2" w:rsidRDefault="00643EF2" w:rsidP="00643EF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торгівлі</w:t>
      </w:r>
      <w:r>
        <w:t></w:t>
      </w:r>
      <w:r>
        <w:rPr>
          <w:rFonts w:hint="eastAsia"/>
        </w:rPr>
        <w:t>та</w:t>
      </w:r>
      <w:r>
        <w:t></w:t>
      </w:r>
      <w:r>
        <w:rPr>
          <w:rFonts w:hint="eastAsia"/>
        </w:rPr>
        <w:t>послуг</w:t>
      </w:r>
      <w:r>
        <w:t></w:t>
      </w:r>
      <w:r>
        <w:t></w:t>
      </w:r>
      <w:r>
        <w:t></w:t>
      </w:r>
      <w:r>
        <w:t></w:t>
      </w:r>
      <w:r>
        <w:t></w:t>
      </w:r>
      <w:r>
        <w:rPr>
          <w:rFonts w:hint="eastAsia"/>
        </w:rPr>
        <w:t>Львівська</w:t>
      </w:r>
      <w:r>
        <w:t></w:t>
      </w:r>
      <w:r>
        <w:rPr>
          <w:rFonts w:hint="eastAsia"/>
        </w:rPr>
        <w:t>комерційна</w:t>
      </w:r>
      <w:r>
        <w:t></w:t>
      </w:r>
      <w:r>
        <w:rPr>
          <w:rFonts w:hint="eastAsia"/>
        </w:rPr>
        <w:t>академія</w:t>
      </w:r>
      <w:r>
        <w:t></w:t>
      </w:r>
      <w:r>
        <w:t></w:t>
      </w:r>
      <w:r>
        <w:t></w:t>
      </w:r>
      <w:r>
        <w:t></w:t>
      </w:r>
      <w:r>
        <w:rPr>
          <w:rFonts w:hint="eastAsia"/>
        </w:rPr>
        <w:t>Львів</w:t>
      </w:r>
      <w:r>
        <w:t></w:t>
      </w:r>
      <w:r>
        <w:t></w:t>
      </w:r>
      <w:r>
        <w:t></w:t>
      </w:r>
      <w:r>
        <w:t></w:t>
      </w:r>
      <w:r>
        <w:t></w:t>
      </w:r>
      <w:r>
        <w:t></w:t>
      </w:r>
      <w:r>
        <w:t></w:t>
      </w:r>
    </w:p>
    <w:p w:rsidR="00643EF2" w:rsidRDefault="00643EF2" w:rsidP="00643EF2"/>
    <w:p w:rsidR="00643EF2" w:rsidRPr="00643EF2" w:rsidRDefault="00643EF2" w:rsidP="00643EF2">
      <w:r>
        <w:rPr>
          <w:rFonts w:hint="eastAsia"/>
        </w:rPr>
        <w:t>У</w:t>
      </w:r>
      <w:r>
        <w:t></w:t>
      </w:r>
      <w:r>
        <w:rPr>
          <w:rFonts w:hint="eastAsia"/>
        </w:rPr>
        <w:t>дисертаційній</w:t>
      </w:r>
      <w:r>
        <w:t></w:t>
      </w:r>
      <w:r>
        <w:rPr>
          <w:rFonts w:hint="eastAsia"/>
        </w:rPr>
        <w:t>роботі</w:t>
      </w:r>
      <w:r>
        <w:t></w:t>
      </w:r>
      <w:r>
        <w:rPr>
          <w:rFonts w:hint="eastAsia"/>
        </w:rPr>
        <w:t>розглянуто</w:t>
      </w:r>
      <w:r>
        <w:t></w:t>
      </w:r>
      <w:r>
        <w:rPr>
          <w:rFonts w:hint="eastAsia"/>
        </w:rPr>
        <w:t>економічну</w:t>
      </w:r>
      <w:r>
        <w:t></w:t>
      </w:r>
      <w:r>
        <w:rPr>
          <w:rFonts w:hint="eastAsia"/>
        </w:rPr>
        <w:t>категорію</w:t>
      </w:r>
      <w:r>
        <w:t></w:t>
      </w:r>
      <w:r>
        <w:rPr>
          <w:rFonts w:hint="eastAsia"/>
        </w:rPr>
        <w:t>конкурентоспроможності</w:t>
      </w:r>
      <w:r>
        <w:t></w:t>
      </w:r>
      <w:r>
        <w:rPr>
          <w:rFonts w:hint="eastAsia"/>
        </w:rPr>
        <w:t>підприємства</w:t>
      </w:r>
      <w:r>
        <w:t></w:t>
      </w:r>
      <w:r>
        <w:rPr>
          <w:rFonts w:hint="eastAsia"/>
        </w:rPr>
        <w:t>і</w:t>
      </w:r>
      <w:r>
        <w:t></w:t>
      </w:r>
      <w:r>
        <w:rPr>
          <w:rFonts w:hint="eastAsia"/>
        </w:rPr>
        <w:t>трансформацію</w:t>
      </w:r>
      <w:r>
        <w:t></w:t>
      </w:r>
      <w:r>
        <w:rPr>
          <w:rFonts w:hint="eastAsia"/>
        </w:rPr>
        <w:t>її</w:t>
      </w:r>
      <w:r>
        <w:t></w:t>
      </w:r>
      <w:r>
        <w:rPr>
          <w:rFonts w:hint="eastAsia"/>
        </w:rPr>
        <w:t>забезпечення</w:t>
      </w:r>
      <w:r>
        <w:t></w:t>
      </w:r>
      <w:r>
        <w:t></w:t>
      </w:r>
      <w:r>
        <w:rPr>
          <w:rFonts w:hint="eastAsia"/>
        </w:rPr>
        <w:t>обґрунтовано</w:t>
      </w:r>
      <w:r>
        <w:t></w:t>
      </w:r>
      <w:r>
        <w:rPr>
          <w:rFonts w:hint="eastAsia"/>
        </w:rPr>
        <w:t>функціональні</w:t>
      </w:r>
      <w:r>
        <w:t></w:t>
      </w:r>
      <w:r>
        <w:rPr>
          <w:rFonts w:hint="eastAsia"/>
        </w:rPr>
        <w:t>і</w:t>
      </w:r>
      <w:r>
        <w:t></w:t>
      </w:r>
      <w:r>
        <w:rPr>
          <w:rFonts w:hint="eastAsia"/>
        </w:rPr>
        <w:t>соціально</w:t>
      </w:r>
      <w:r>
        <w:t></w:t>
      </w:r>
      <w:r>
        <w:rPr>
          <w:rFonts w:hint="eastAsia"/>
        </w:rPr>
        <w:t>економічні</w:t>
      </w:r>
      <w:r>
        <w:t></w:t>
      </w:r>
      <w:r>
        <w:rPr>
          <w:rFonts w:hint="eastAsia"/>
        </w:rPr>
        <w:t>особливості</w:t>
      </w:r>
      <w:r>
        <w:t></w:t>
      </w:r>
      <w:r>
        <w:rPr>
          <w:rFonts w:hint="eastAsia"/>
        </w:rPr>
        <w:t>конкурентоспроможності</w:t>
      </w:r>
      <w:r>
        <w:t></w:t>
      </w:r>
      <w:r>
        <w:rPr>
          <w:rFonts w:hint="eastAsia"/>
        </w:rPr>
        <w:t>торгівлі</w:t>
      </w:r>
      <w:r>
        <w:t></w:t>
      </w:r>
      <w:r>
        <w:t></w:t>
      </w:r>
      <w:r>
        <w:rPr>
          <w:rFonts w:hint="eastAsia"/>
        </w:rPr>
        <w:t>визначено</w:t>
      </w:r>
      <w:r>
        <w:t></w:t>
      </w:r>
      <w:r>
        <w:rPr>
          <w:rFonts w:hint="eastAsia"/>
        </w:rPr>
        <w:t>методичні</w:t>
      </w:r>
      <w:r>
        <w:t></w:t>
      </w:r>
      <w:r>
        <w:rPr>
          <w:rFonts w:hint="eastAsia"/>
        </w:rPr>
        <w:t>засади</w:t>
      </w:r>
      <w:r>
        <w:t></w:t>
      </w:r>
      <w:r>
        <w:rPr>
          <w:rFonts w:hint="eastAsia"/>
        </w:rPr>
        <w:t>та</w:t>
      </w:r>
      <w:r>
        <w:t></w:t>
      </w:r>
      <w:r>
        <w:rPr>
          <w:rFonts w:hint="eastAsia"/>
        </w:rPr>
        <w:t>системно</w:t>
      </w:r>
      <w:r>
        <w:t></w:t>
      </w:r>
      <w:r>
        <w:rPr>
          <w:rFonts w:hint="eastAsia"/>
        </w:rPr>
        <w:t>цільову</w:t>
      </w:r>
      <w:r>
        <w:t></w:t>
      </w:r>
      <w:r>
        <w:rPr>
          <w:rFonts w:hint="eastAsia"/>
        </w:rPr>
        <w:t>модель</w:t>
      </w:r>
      <w:r>
        <w:t></w:t>
      </w:r>
      <w:r>
        <w:rPr>
          <w:rFonts w:hint="eastAsia"/>
        </w:rPr>
        <w:t>відтворення</w:t>
      </w:r>
      <w:r>
        <w:t></w:t>
      </w:r>
      <w:r>
        <w:rPr>
          <w:rFonts w:hint="eastAsia"/>
        </w:rPr>
        <w:t>конкурентоспроможності</w:t>
      </w:r>
      <w:r>
        <w:t></w:t>
      </w:r>
      <w:r>
        <w:rPr>
          <w:rFonts w:hint="eastAsia"/>
        </w:rPr>
        <w:t>торговельного</w:t>
      </w:r>
      <w:r>
        <w:t></w:t>
      </w:r>
      <w:r>
        <w:rPr>
          <w:rFonts w:hint="eastAsia"/>
        </w:rPr>
        <w:t>підприємства</w:t>
      </w:r>
      <w:r>
        <w:t></w:t>
      </w:r>
      <w:r>
        <w:rPr>
          <w:rFonts w:hint="eastAsia"/>
        </w:rPr>
        <w:t>в</w:t>
      </w:r>
      <w:r>
        <w:t></w:t>
      </w:r>
      <w:r>
        <w:rPr>
          <w:rFonts w:hint="eastAsia"/>
        </w:rPr>
        <w:t>умовах</w:t>
      </w:r>
      <w:r>
        <w:t></w:t>
      </w:r>
      <w:r>
        <w:rPr>
          <w:rFonts w:hint="eastAsia"/>
        </w:rPr>
        <w:t>ефективного</w:t>
      </w:r>
      <w:r>
        <w:t></w:t>
      </w:r>
      <w:r>
        <w:rPr>
          <w:rFonts w:hint="eastAsia"/>
        </w:rPr>
        <w:t>використання</w:t>
      </w:r>
      <w:r>
        <w:t></w:t>
      </w:r>
      <w:r>
        <w:rPr>
          <w:rFonts w:hint="eastAsia"/>
        </w:rPr>
        <w:t>конкурентних</w:t>
      </w:r>
      <w:r>
        <w:t></w:t>
      </w:r>
      <w:r>
        <w:rPr>
          <w:rFonts w:hint="eastAsia"/>
        </w:rPr>
        <w:t>переваг</w:t>
      </w:r>
      <w:r>
        <w:t></w:t>
      </w:r>
      <w:r>
        <w:t></w:t>
      </w:r>
      <w:r>
        <w:rPr>
          <w:rFonts w:hint="eastAsia"/>
        </w:rPr>
        <w:t>Розраховано</w:t>
      </w:r>
      <w:r>
        <w:t></w:t>
      </w:r>
      <w:r>
        <w:rPr>
          <w:rFonts w:hint="eastAsia"/>
        </w:rPr>
        <w:t>та</w:t>
      </w:r>
      <w:r>
        <w:t></w:t>
      </w:r>
      <w:r>
        <w:rPr>
          <w:rFonts w:hint="eastAsia"/>
        </w:rPr>
        <w:t>систематизовано</w:t>
      </w:r>
      <w:r>
        <w:t></w:t>
      </w:r>
      <w:r>
        <w:rPr>
          <w:rFonts w:hint="eastAsia"/>
        </w:rPr>
        <w:t>показники</w:t>
      </w:r>
      <w:r>
        <w:t></w:t>
      </w:r>
      <w:r>
        <w:rPr>
          <w:rFonts w:hint="eastAsia"/>
        </w:rPr>
        <w:t>оцінки</w:t>
      </w:r>
      <w:r>
        <w:t></w:t>
      </w:r>
      <w:r>
        <w:rPr>
          <w:rFonts w:hint="eastAsia"/>
        </w:rPr>
        <w:t>конкурентоспроможності</w:t>
      </w:r>
      <w:r>
        <w:t></w:t>
      </w:r>
      <w:r>
        <w:rPr>
          <w:rFonts w:hint="eastAsia"/>
        </w:rPr>
        <w:t>торговельних</w:t>
      </w:r>
      <w:r>
        <w:t></w:t>
      </w:r>
      <w:r>
        <w:rPr>
          <w:rFonts w:hint="eastAsia"/>
        </w:rPr>
        <w:t>підприємств</w:t>
      </w:r>
      <w:r>
        <w:t></w:t>
      </w:r>
      <w:r>
        <w:rPr>
          <w:rFonts w:hint="eastAsia"/>
        </w:rPr>
        <w:t>різних</w:t>
      </w:r>
      <w:r>
        <w:t></w:t>
      </w:r>
      <w:r>
        <w:rPr>
          <w:rFonts w:hint="eastAsia"/>
        </w:rPr>
        <w:t>форм</w:t>
      </w:r>
      <w:r>
        <w:t></w:t>
      </w:r>
      <w:r>
        <w:rPr>
          <w:rFonts w:hint="eastAsia"/>
        </w:rPr>
        <w:t>власності</w:t>
      </w:r>
      <w:r>
        <w:t></w:t>
      </w:r>
      <w:r>
        <w:t></w:t>
      </w:r>
      <w:r>
        <w:rPr>
          <w:rFonts w:hint="eastAsia"/>
        </w:rPr>
        <w:t>Обґрунтовано</w:t>
      </w:r>
      <w:r>
        <w:t></w:t>
      </w:r>
      <w:r>
        <w:rPr>
          <w:rFonts w:hint="eastAsia"/>
        </w:rPr>
        <w:t>використання</w:t>
      </w:r>
      <w:r>
        <w:t></w:t>
      </w:r>
      <w:r>
        <w:rPr>
          <w:rFonts w:hint="eastAsia"/>
        </w:rPr>
        <w:t>комплексного</w:t>
      </w:r>
      <w:r>
        <w:t></w:t>
      </w:r>
      <w:r>
        <w:rPr>
          <w:rFonts w:hint="eastAsia"/>
        </w:rPr>
        <w:t>методу</w:t>
      </w:r>
      <w:r>
        <w:t></w:t>
      </w:r>
      <w:r>
        <w:rPr>
          <w:rFonts w:hint="eastAsia"/>
        </w:rPr>
        <w:t>інтегральної</w:t>
      </w:r>
      <w:r>
        <w:t></w:t>
      </w:r>
      <w:r>
        <w:rPr>
          <w:rFonts w:hint="eastAsia"/>
        </w:rPr>
        <w:t>оцінки</w:t>
      </w:r>
      <w:r>
        <w:t></w:t>
      </w:r>
      <w:r>
        <w:rPr>
          <w:rFonts w:hint="eastAsia"/>
        </w:rPr>
        <w:t>конкурентоспроможності</w:t>
      </w:r>
      <w:r>
        <w:t></w:t>
      </w:r>
      <w:r>
        <w:rPr>
          <w:rFonts w:hint="eastAsia"/>
        </w:rPr>
        <w:t>торговельного</w:t>
      </w:r>
      <w:r>
        <w:t></w:t>
      </w:r>
      <w:r>
        <w:rPr>
          <w:rFonts w:hint="eastAsia"/>
        </w:rPr>
        <w:t>підприємства</w:t>
      </w:r>
      <w:r>
        <w:t></w:t>
      </w:r>
      <w:r>
        <w:rPr>
          <w:rFonts w:hint="eastAsia"/>
        </w:rPr>
        <w:t>та</w:t>
      </w:r>
      <w:r>
        <w:t></w:t>
      </w:r>
      <w:r>
        <w:rPr>
          <w:rFonts w:hint="eastAsia"/>
        </w:rPr>
        <w:t>запропоновано</w:t>
      </w:r>
      <w:r>
        <w:t></w:t>
      </w:r>
      <w:r>
        <w:rPr>
          <w:rFonts w:hint="eastAsia"/>
        </w:rPr>
        <w:t>як</w:t>
      </w:r>
      <w:r>
        <w:t></w:t>
      </w:r>
      <w:r>
        <w:rPr>
          <w:rFonts w:hint="eastAsia"/>
        </w:rPr>
        <w:t>засіб</w:t>
      </w:r>
      <w:r>
        <w:t></w:t>
      </w:r>
      <w:r>
        <w:rPr>
          <w:rFonts w:hint="eastAsia"/>
        </w:rPr>
        <w:t>системного</w:t>
      </w:r>
      <w:r>
        <w:t></w:t>
      </w:r>
      <w:r>
        <w:rPr>
          <w:rFonts w:hint="eastAsia"/>
        </w:rPr>
        <w:t>управління</w:t>
      </w:r>
      <w:r>
        <w:t></w:t>
      </w:r>
      <w:r>
        <w:rPr>
          <w:rFonts w:hint="eastAsia"/>
        </w:rPr>
        <w:t>конкурентоспроможністю</w:t>
      </w:r>
      <w:r>
        <w:t></w:t>
      </w:r>
      <w:r>
        <w:rPr>
          <w:rFonts w:hint="eastAsia"/>
        </w:rPr>
        <w:t>карту</w:t>
      </w:r>
      <w:r>
        <w:t></w:t>
      </w:r>
      <w:r>
        <w:rPr>
          <w:rFonts w:hint="eastAsia"/>
        </w:rPr>
        <w:t>портфелю</w:t>
      </w:r>
      <w:r>
        <w:t></w:t>
      </w:r>
      <w:r>
        <w:rPr>
          <w:rFonts w:hint="eastAsia"/>
        </w:rPr>
        <w:t>конкурентних</w:t>
      </w:r>
      <w:r>
        <w:t></w:t>
      </w:r>
      <w:r>
        <w:rPr>
          <w:rFonts w:hint="eastAsia"/>
        </w:rPr>
        <w:t>переваг</w:t>
      </w:r>
      <w:r>
        <w:t></w:t>
      </w:r>
      <w:r>
        <w:t></w:t>
      </w:r>
      <w:r>
        <w:rPr>
          <w:rFonts w:hint="eastAsia"/>
        </w:rPr>
        <w:t>Запропоновано</w:t>
      </w:r>
      <w:r>
        <w:t></w:t>
      </w:r>
      <w:r>
        <w:rPr>
          <w:rFonts w:hint="eastAsia"/>
        </w:rPr>
        <w:t>методичний</w:t>
      </w:r>
      <w:r>
        <w:t></w:t>
      </w:r>
      <w:r>
        <w:rPr>
          <w:rFonts w:hint="eastAsia"/>
        </w:rPr>
        <w:t>інструментарій</w:t>
      </w:r>
      <w:r>
        <w:t></w:t>
      </w:r>
      <w:r>
        <w:rPr>
          <w:rFonts w:hint="eastAsia"/>
        </w:rPr>
        <w:t>побудови</w:t>
      </w:r>
      <w:r>
        <w:t></w:t>
      </w:r>
      <w:r>
        <w:rPr>
          <w:rFonts w:hint="eastAsia"/>
        </w:rPr>
        <w:t>прогнозної</w:t>
      </w:r>
      <w:r>
        <w:t></w:t>
      </w:r>
      <w:r>
        <w:rPr>
          <w:rFonts w:hint="eastAsia"/>
        </w:rPr>
        <w:t>моделі</w:t>
      </w:r>
      <w:r>
        <w:t></w:t>
      </w:r>
      <w:r>
        <w:rPr>
          <w:rFonts w:hint="eastAsia"/>
        </w:rPr>
        <w:t>та</w:t>
      </w:r>
      <w:r>
        <w:t></w:t>
      </w:r>
      <w:r>
        <w:rPr>
          <w:rFonts w:hint="eastAsia"/>
        </w:rPr>
        <w:t>удосконалено</w:t>
      </w:r>
      <w:r>
        <w:t></w:t>
      </w:r>
      <w:r>
        <w:rPr>
          <w:rFonts w:hint="eastAsia"/>
        </w:rPr>
        <w:t>систему</w:t>
      </w:r>
      <w:r>
        <w:t></w:t>
      </w:r>
      <w:r>
        <w:rPr>
          <w:rFonts w:hint="eastAsia"/>
        </w:rPr>
        <w:t>управління</w:t>
      </w:r>
      <w:r>
        <w:t></w:t>
      </w:r>
      <w:r>
        <w:rPr>
          <w:rFonts w:hint="eastAsia"/>
        </w:rPr>
        <w:t>конкурентною</w:t>
      </w:r>
      <w:r>
        <w:t></w:t>
      </w:r>
      <w:r>
        <w:rPr>
          <w:rFonts w:hint="eastAsia"/>
        </w:rPr>
        <w:t>стратегією</w:t>
      </w:r>
      <w:r>
        <w:t></w:t>
      </w:r>
      <w:r>
        <w:t></w:t>
      </w:r>
      <w:r>
        <w:rPr>
          <w:rFonts w:hint="eastAsia"/>
        </w:rPr>
        <w:t>обґрунтовано</w:t>
      </w:r>
      <w:r>
        <w:t></w:t>
      </w:r>
      <w:r>
        <w:rPr>
          <w:rFonts w:hint="eastAsia"/>
        </w:rPr>
        <w:t>форми</w:t>
      </w:r>
      <w:r>
        <w:t></w:t>
      </w:r>
      <w:r>
        <w:rPr>
          <w:rFonts w:hint="eastAsia"/>
        </w:rPr>
        <w:t>і</w:t>
      </w:r>
      <w:r>
        <w:t></w:t>
      </w:r>
      <w:r>
        <w:rPr>
          <w:rFonts w:hint="eastAsia"/>
        </w:rPr>
        <w:t>методи</w:t>
      </w:r>
      <w:r>
        <w:t></w:t>
      </w:r>
      <w:r>
        <w:rPr>
          <w:rFonts w:hint="eastAsia"/>
        </w:rPr>
        <w:t>економічного</w:t>
      </w:r>
      <w:r>
        <w:t></w:t>
      </w:r>
      <w:r>
        <w:rPr>
          <w:rFonts w:hint="eastAsia"/>
        </w:rPr>
        <w:t>забезпечення</w:t>
      </w:r>
      <w:r>
        <w:t></w:t>
      </w:r>
      <w:r>
        <w:rPr>
          <w:rFonts w:hint="eastAsia"/>
        </w:rPr>
        <w:t>конкурентоспроможності</w:t>
      </w:r>
      <w:r>
        <w:t></w:t>
      </w:r>
      <w:r>
        <w:rPr>
          <w:rFonts w:hint="eastAsia"/>
        </w:rPr>
        <w:t>торговельного</w:t>
      </w:r>
      <w:r>
        <w:t></w:t>
      </w:r>
      <w:r>
        <w:rPr>
          <w:rFonts w:hint="eastAsia"/>
        </w:rPr>
        <w:t>підприємства</w:t>
      </w:r>
      <w:r>
        <w:t></w:t>
      </w:r>
      <w:bookmarkEnd w:id="0"/>
    </w:p>
    <w:sectPr w:rsidR="00643EF2" w:rsidRPr="00643EF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25E" w:rsidRDefault="00C6525E">
      <w:pPr>
        <w:spacing w:after="0" w:line="240" w:lineRule="auto"/>
      </w:pPr>
      <w:r>
        <w:separator/>
      </w:r>
    </w:p>
  </w:endnote>
  <w:endnote w:type="continuationSeparator" w:id="0">
    <w:p w:rsidR="00C6525E" w:rsidRDefault="00C6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25E" w:rsidRDefault="00C6525E"/>
    <w:p w:rsidR="00C6525E" w:rsidRDefault="00C6525E"/>
    <w:p w:rsidR="00C6525E" w:rsidRDefault="00C6525E"/>
    <w:p w:rsidR="00C6525E" w:rsidRDefault="00C6525E"/>
    <w:p w:rsidR="00C6525E" w:rsidRDefault="00C6525E"/>
    <w:p w:rsidR="00C6525E" w:rsidRDefault="00C6525E"/>
    <w:p w:rsidR="00C6525E" w:rsidRDefault="00C6525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25E" w:rsidRDefault="00C652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6525E" w:rsidRDefault="00C652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6525E" w:rsidRDefault="00C6525E"/>
    <w:p w:rsidR="00C6525E" w:rsidRDefault="00C6525E"/>
    <w:p w:rsidR="00C6525E" w:rsidRDefault="00C6525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25E" w:rsidRDefault="00C6525E"/>
                          <w:p w:rsidR="00C6525E" w:rsidRDefault="00C6525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6525E" w:rsidRDefault="00C6525E"/>
                    <w:p w:rsidR="00C6525E" w:rsidRDefault="00C6525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6525E" w:rsidRDefault="00C6525E"/>
    <w:p w:rsidR="00C6525E" w:rsidRDefault="00C6525E">
      <w:pPr>
        <w:rPr>
          <w:sz w:val="2"/>
          <w:szCs w:val="2"/>
        </w:rPr>
      </w:pPr>
    </w:p>
    <w:p w:rsidR="00C6525E" w:rsidRDefault="00C6525E"/>
    <w:p w:rsidR="00C6525E" w:rsidRDefault="00C6525E">
      <w:pPr>
        <w:spacing w:after="0" w:line="240" w:lineRule="auto"/>
      </w:pPr>
    </w:p>
  </w:footnote>
  <w:footnote w:type="continuationSeparator" w:id="0">
    <w:p w:rsidR="00C6525E" w:rsidRDefault="00C6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5E"/>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B8DD8-C48C-46E7-8DC6-34476624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16703</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665</cp:revision>
  <cp:lastPrinted>2009-02-06T05:36:00Z</cp:lastPrinted>
  <dcterms:created xsi:type="dcterms:W3CDTF">2023-09-07T12:38:00Z</dcterms:created>
  <dcterms:modified xsi:type="dcterms:W3CDTF">2023-11-19T08:57:00Z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