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1521" w:rsidRPr="00F149A2" w:rsidRDefault="00F149A2" w:rsidP="00F149A2">
      <w:r w:rsidRPr="005C577E">
        <w:rPr>
          <w:rFonts w:ascii="Times New Roman" w:hAnsi="Times New Roman"/>
          <w:b/>
          <w:color w:val="000000"/>
          <w:sz w:val="24"/>
          <w:szCs w:val="24"/>
        </w:rPr>
        <w:t>Клименко Олексій Андрійович</w:t>
      </w:r>
      <w:r w:rsidRPr="00B30CC3">
        <w:rPr>
          <w:rFonts w:ascii="Times New Roman" w:hAnsi="Times New Roman"/>
          <w:b/>
          <w:color w:val="000000"/>
          <w:sz w:val="24"/>
          <w:szCs w:val="24"/>
        </w:rPr>
        <w:t>,</w:t>
      </w:r>
      <w:r w:rsidRPr="005C577E">
        <w:rPr>
          <w:rFonts w:ascii="Times New Roman" w:hAnsi="Times New Roman"/>
          <w:b/>
          <w:color w:val="000000"/>
          <w:sz w:val="24"/>
          <w:szCs w:val="24"/>
        </w:rPr>
        <w:t xml:space="preserve"> </w:t>
      </w:r>
      <w:r w:rsidRPr="005C577E">
        <w:rPr>
          <w:rFonts w:ascii="Times New Roman" w:hAnsi="Times New Roman"/>
          <w:color w:val="000000"/>
          <w:sz w:val="24"/>
          <w:szCs w:val="24"/>
        </w:rPr>
        <w:t>в.о. заступн</w:t>
      </w:r>
      <w:r>
        <w:rPr>
          <w:rFonts w:ascii="Times New Roman" w:hAnsi="Times New Roman"/>
          <w:color w:val="000000"/>
          <w:sz w:val="24"/>
          <w:szCs w:val="24"/>
        </w:rPr>
        <w:t>ика директора з наукової роботи, Державне підприємство</w:t>
      </w:r>
      <w:r w:rsidRPr="005C577E">
        <w:rPr>
          <w:rFonts w:ascii="Times New Roman" w:hAnsi="Times New Roman"/>
          <w:color w:val="000000"/>
          <w:sz w:val="24"/>
          <w:szCs w:val="24"/>
        </w:rPr>
        <w:t xml:space="preserve"> «Державний автотранспортний науково-дослідний і проектний інститут». Назва дисертації: «Системне управління підвищенням ефективності використання енергії та зменшенням забруднення атмосферного повітря дорожніми транспортними засобами»</w:t>
      </w:r>
      <w:r>
        <w:rPr>
          <w:rFonts w:ascii="Times New Roman" w:hAnsi="Times New Roman"/>
          <w:color w:val="000000"/>
          <w:sz w:val="24"/>
          <w:szCs w:val="24"/>
        </w:rPr>
        <w:t xml:space="preserve">. Шифр та назва спеціальності – </w:t>
      </w:r>
      <w:r w:rsidRPr="005C577E">
        <w:rPr>
          <w:rFonts w:ascii="Times New Roman" w:hAnsi="Times New Roman"/>
          <w:color w:val="000000"/>
          <w:sz w:val="24"/>
          <w:szCs w:val="24"/>
        </w:rPr>
        <w:t>05.22.20 – експлуатація та ремонт засобів транспорту. Спецрада Д 26.059.03 Національного транспортного університету</w:t>
      </w:r>
    </w:p>
    <w:sectPr w:rsidR="00A11521" w:rsidRPr="00F149A2"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1521" w:rsidRDefault="00A11521">
      <w:pPr>
        <w:spacing w:after="0" w:line="240" w:lineRule="auto"/>
      </w:pPr>
      <w:r>
        <w:separator/>
      </w:r>
    </w:p>
  </w:endnote>
  <w:endnote w:type="continuationSeparator" w:id="0">
    <w:p w:rsidR="00A11521" w:rsidRDefault="00A1152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1521" w:rsidRDefault="00377A95">
    <w:pPr>
      <w:rPr>
        <w:sz w:val="2"/>
        <w:szCs w:val="2"/>
      </w:rPr>
    </w:pPr>
    <w:r w:rsidRPr="00377A95">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A11521" w:rsidRDefault="00377A95">
                <w:pPr>
                  <w:spacing w:line="240" w:lineRule="auto"/>
                </w:pPr>
                <w:fldSimple w:instr=" PAGE \* MERGEFORMAT ">
                  <w:r w:rsidR="00A11521">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1521" w:rsidRDefault="00377A95">
    <w:pPr>
      <w:rPr>
        <w:sz w:val="2"/>
        <w:szCs w:val="2"/>
      </w:rPr>
    </w:pPr>
    <w:r w:rsidRPr="00377A95">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A11521" w:rsidRDefault="00377A95">
                <w:pPr>
                  <w:spacing w:line="240" w:lineRule="auto"/>
                </w:pPr>
                <w:fldSimple w:instr=" PAGE \* MERGEFORMAT ">
                  <w:r w:rsidR="00F149A2" w:rsidRPr="00F149A2">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1521" w:rsidRDefault="00A11521"/>
    <w:p w:rsidR="00A11521" w:rsidRDefault="00A11521"/>
    <w:p w:rsidR="00A11521" w:rsidRDefault="00A11521"/>
    <w:p w:rsidR="00A11521" w:rsidRDefault="00A11521"/>
    <w:p w:rsidR="00A11521" w:rsidRDefault="00A11521"/>
    <w:p w:rsidR="00A11521" w:rsidRDefault="00A11521"/>
    <w:p w:rsidR="00A11521" w:rsidRDefault="00377A95">
      <w:pPr>
        <w:rPr>
          <w:sz w:val="2"/>
          <w:szCs w:val="2"/>
        </w:rPr>
      </w:pPr>
      <w:r w:rsidRPr="00377A95">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A11521" w:rsidRDefault="00377A95">
                  <w:pPr>
                    <w:spacing w:line="240" w:lineRule="auto"/>
                  </w:pPr>
                  <w:fldSimple w:instr=" PAGE \* MERGEFORMAT ">
                    <w:r w:rsidR="00C54BD9" w:rsidRPr="00C54BD9">
                      <w:rPr>
                        <w:rStyle w:val="afffff9"/>
                        <w:b w:val="0"/>
                        <w:bCs w:val="0"/>
                        <w:noProof/>
                      </w:rPr>
                      <w:t>15</w:t>
                    </w:r>
                  </w:fldSimple>
                </w:p>
              </w:txbxContent>
            </v:textbox>
            <w10:wrap anchorx="page" anchory="page"/>
          </v:shape>
        </w:pict>
      </w:r>
    </w:p>
    <w:p w:rsidR="00A11521" w:rsidRDefault="00A11521"/>
    <w:p w:rsidR="00A11521" w:rsidRDefault="00A11521"/>
    <w:p w:rsidR="00A11521" w:rsidRDefault="00377A95">
      <w:pPr>
        <w:rPr>
          <w:sz w:val="2"/>
          <w:szCs w:val="2"/>
        </w:rPr>
      </w:pPr>
      <w:r w:rsidRPr="00377A95">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A11521" w:rsidRDefault="00A11521"/>
                <w:p w:rsidR="00A11521" w:rsidRDefault="00377A95">
                  <w:pPr>
                    <w:pStyle w:val="1ffffff7"/>
                    <w:spacing w:line="240" w:lineRule="auto"/>
                  </w:pPr>
                  <w:fldSimple w:instr=" PAGE \* MERGEFORMAT ">
                    <w:r w:rsidR="00C54BD9" w:rsidRPr="00C54BD9">
                      <w:rPr>
                        <w:rStyle w:val="3b"/>
                        <w:noProof/>
                      </w:rPr>
                      <w:t>15</w:t>
                    </w:r>
                  </w:fldSimple>
                </w:p>
              </w:txbxContent>
            </v:textbox>
            <w10:wrap anchorx="page" anchory="page"/>
          </v:shape>
        </w:pict>
      </w:r>
    </w:p>
    <w:p w:rsidR="00A11521" w:rsidRDefault="00A11521"/>
    <w:p w:rsidR="00A11521" w:rsidRDefault="00A11521">
      <w:pPr>
        <w:rPr>
          <w:sz w:val="2"/>
          <w:szCs w:val="2"/>
        </w:rPr>
      </w:pPr>
    </w:p>
    <w:p w:rsidR="00A11521" w:rsidRDefault="00A11521"/>
    <w:p w:rsidR="00A11521" w:rsidRDefault="00A11521">
      <w:pPr>
        <w:spacing w:after="0" w:line="240" w:lineRule="auto"/>
      </w:pPr>
    </w:p>
  </w:footnote>
  <w:footnote w:type="continuationSeparator" w:id="0">
    <w:p w:rsidR="00A11521" w:rsidRDefault="00A1152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1521" w:rsidRDefault="00A11521"/>
  <w:p w:rsidR="00A11521" w:rsidRDefault="00A11521">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1521" w:rsidRPr="005856C0" w:rsidRDefault="00A11521"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FFFFFFFE"/>
    <w:multiLevelType w:val="singleLevel"/>
    <w:tmpl w:val="B40CD1F8"/>
    <w:lvl w:ilvl="0">
      <w:numFmt w:val="bullet"/>
      <w:lvlText w:val="*"/>
      <w:lvlJc w:val="left"/>
    </w:lvl>
  </w:abstractNum>
  <w:abstractNum w:abstractNumId="5">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7">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1">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2">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3">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4">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5">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6">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7">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8">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9">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0">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1">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2">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3">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4">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5">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6">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7">
    <w:nsid w:val="0000003E"/>
    <w:multiLevelType w:val="singleLevel"/>
    <w:tmpl w:val="0000003E"/>
    <w:name w:val="WW8Num37"/>
    <w:lvl w:ilvl="0">
      <w:start w:val="1"/>
      <w:numFmt w:val="decimal"/>
      <w:lvlText w:val="%1."/>
      <w:lvlJc w:val="left"/>
      <w:pPr>
        <w:tabs>
          <w:tab w:val="num" w:pos="0"/>
        </w:tabs>
        <w:ind w:left="502" w:hanging="360"/>
      </w:pPr>
    </w:lvl>
  </w:abstractNum>
  <w:abstractNum w:abstractNumId="28">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9">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0">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1">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2">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3">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4">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5">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6">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7">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8">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9">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0">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1">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2">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3">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4">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5">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6">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7">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8">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9">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0">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1">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2">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3">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4">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5">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6">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7">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8">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9">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0">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1">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2">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5">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6">
    <w:nsid w:val="00241D4D"/>
    <w:multiLevelType w:val="singleLevel"/>
    <w:tmpl w:val="8EDE4942"/>
    <w:lvl w:ilvl="0">
      <w:start w:val="8"/>
      <w:numFmt w:val="decimal"/>
      <w:lvlText w:val="%1."/>
      <w:legacy w:legacy="1" w:legacySpace="0" w:legacyIndent="244"/>
      <w:lvlJc w:val="left"/>
      <w:rPr>
        <w:rFonts w:ascii="Times New Roman" w:hAnsi="Times New Roman" w:cs="Times New Roman" w:hint="default"/>
      </w:rPr>
    </w:lvl>
  </w:abstractNum>
  <w:abstractNum w:abstractNumId="67">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67C7674"/>
    <w:multiLevelType w:val="multilevel"/>
    <w:tmpl w:val="416C2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9">
    <w:nsid w:val="0DB21BD5"/>
    <w:multiLevelType w:val="multilevel"/>
    <w:tmpl w:val="D2A498A8"/>
    <w:lvl w:ilvl="0">
      <w:start w:val="1"/>
      <w:numFmt w:val="decimal"/>
      <w:lvlText w:val="%1."/>
      <w:lvlJc w:val="left"/>
      <w:pPr>
        <w:ind w:left="450" w:hanging="450"/>
      </w:pPr>
    </w:lvl>
    <w:lvl w:ilvl="1">
      <w:start w:val="1"/>
      <w:numFmt w:val="decimal"/>
      <w:lvlText w:val="%1.%2."/>
      <w:lvlJc w:val="left"/>
      <w:pPr>
        <w:ind w:left="5398"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80">
    <w:nsid w:val="0F4B5B3F"/>
    <w:multiLevelType w:val="multilevel"/>
    <w:tmpl w:val="B8762B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2">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3">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4">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5">
    <w:nsid w:val="18535C76"/>
    <w:multiLevelType w:val="multilevel"/>
    <w:tmpl w:val="C36211AE"/>
    <w:lvl w:ilvl="0">
      <w:start w:val="6"/>
      <w:numFmt w:val="decimal"/>
      <w:lvlText w:val="%1."/>
      <w:lvlJc w:val="left"/>
      <w:pPr>
        <w:ind w:left="450" w:hanging="450"/>
      </w:pPr>
      <w:rPr>
        <w:rFonts w:hint="default"/>
      </w:rPr>
    </w:lvl>
    <w:lvl w:ilvl="1">
      <w:start w:val="1"/>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440" w:hanging="180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86">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7">
    <w:nsid w:val="2192227A"/>
    <w:multiLevelType w:val="singleLevel"/>
    <w:tmpl w:val="CF8819EA"/>
    <w:lvl w:ilvl="0">
      <w:start w:val="1"/>
      <w:numFmt w:val="decimal"/>
      <w:lvlText w:val="%1."/>
      <w:legacy w:legacy="1" w:legacySpace="0" w:legacyIndent="845"/>
      <w:lvlJc w:val="left"/>
      <w:rPr>
        <w:rFonts w:ascii="Times New Roman" w:hAnsi="Times New Roman" w:cs="Times New Roman" w:hint="default"/>
      </w:rPr>
    </w:lvl>
  </w:abstractNum>
  <w:abstractNum w:abstractNumId="88">
    <w:nsid w:val="21D23BED"/>
    <w:multiLevelType w:val="multilevel"/>
    <w:tmpl w:val="A8C05BCC"/>
    <w:lvl w:ilvl="0">
      <w:start w:val="5"/>
      <w:numFmt w:val="decimal"/>
      <w:lvlText w:val="%1."/>
      <w:lvlJc w:val="left"/>
      <w:pPr>
        <w:ind w:left="450" w:hanging="450"/>
      </w:pPr>
      <w:rPr>
        <w:rFonts w:ascii="Calibri" w:hAnsi="Calibri" w:hint="default"/>
        <w:b w:val="0"/>
        <w:color w:val="000000"/>
      </w:rPr>
    </w:lvl>
    <w:lvl w:ilvl="1">
      <w:start w:val="1"/>
      <w:numFmt w:val="decimal"/>
      <w:lvlText w:val="%2."/>
      <w:lvlJc w:val="left"/>
      <w:pPr>
        <w:ind w:left="1429" w:hanging="720"/>
      </w:pPr>
      <w:rPr>
        <w:rFonts w:hint="default"/>
        <w:b w:val="0"/>
        <w:color w:val="000000"/>
        <w:sz w:val="28"/>
        <w:szCs w:val="28"/>
      </w:rPr>
    </w:lvl>
    <w:lvl w:ilvl="2">
      <w:start w:val="1"/>
      <w:numFmt w:val="decimal"/>
      <w:lvlText w:val="%1.%2.%3."/>
      <w:lvlJc w:val="left"/>
      <w:pPr>
        <w:ind w:left="2138" w:hanging="720"/>
      </w:pPr>
      <w:rPr>
        <w:rFonts w:ascii="Calibri" w:hAnsi="Calibri" w:hint="default"/>
        <w:b w:val="0"/>
        <w:color w:val="000000"/>
      </w:rPr>
    </w:lvl>
    <w:lvl w:ilvl="3">
      <w:start w:val="1"/>
      <w:numFmt w:val="decimal"/>
      <w:lvlText w:val="%1.%2.%3.%4."/>
      <w:lvlJc w:val="left"/>
      <w:pPr>
        <w:ind w:left="3207" w:hanging="1080"/>
      </w:pPr>
      <w:rPr>
        <w:rFonts w:ascii="Calibri" w:hAnsi="Calibri" w:hint="default"/>
        <w:b w:val="0"/>
        <w:color w:val="000000"/>
      </w:rPr>
    </w:lvl>
    <w:lvl w:ilvl="4">
      <w:start w:val="1"/>
      <w:numFmt w:val="decimal"/>
      <w:lvlText w:val="%1.%2.%3.%4.%5."/>
      <w:lvlJc w:val="left"/>
      <w:pPr>
        <w:ind w:left="3916" w:hanging="1080"/>
      </w:pPr>
      <w:rPr>
        <w:rFonts w:ascii="Calibri" w:hAnsi="Calibri" w:hint="default"/>
        <w:b w:val="0"/>
        <w:color w:val="000000"/>
      </w:rPr>
    </w:lvl>
    <w:lvl w:ilvl="5">
      <w:start w:val="1"/>
      <w:numFmt w:val="decimal"/>
      <w:lvlText w:val="%1.%2.%3.%4.%5.%6."/>
      <w:lvlJc w:val="left"/>
      <w:pPr>
        <w:ind w:left="4985" w:hanging="1440"/>
      </w:pPr>
      <w:rPr>
        <w:rFonts w:ascii="Calibri" w:hAnsi="Calibri" w:hint="default"/>
        <w:b w:val="0"/>
        <w:color w:val="000000"/>
      </w:rPr>
    </w:lvl>
    <w:lvl w:ilvl="6">
      <w:start w:val="1"/>
      <w:numFmt w:val="decimal"/>
      <w:lvlText w:val="%1.%2.%3.%4.%5.%6.%7."/>
      <w:lvlJc w:val="left"/>
      <w:pPr>
        <w:ind w:left="6054" w:hanging="1800"/>
      </w:pPr>
      <w:rPr>
        <w:rFonts w:ascii="Calibri" w:hAnsi="Calibri" w:hint="default"/>
        <w:b w:val="0"/>
        <w:color w:val="000000"/>
      </w:rPr>
    </w:lvl>
    <w:lvl w:ilvl="7">
      <w:start w:val="1"/>
      <w:numFmt w:val="decimal"/>
      <w:lvlText w:val="%1.%2.%3.%4.%5.%6.%7.%8."/>
      <w:lvlJc w:val="left"/>
      <w:pPr>
        <w:ind w:left="6763" w:hanging="1800"/>
      </w:pPr>
      <w:rPr>
        <w:rFonts w:ascii="Calibri" w:hAnsi="Calibri" w:hint="default"/>
        <w:b w:val="0"/>
        <w:color w:val="000000"/>
      </w:rPr>
    </w:lvl>
    <w:lvl w:ilvl="8">
      <w:start w:val="1"/>
      <w:numFmt w:val="decimal"/>
      <w:lvlText w:val="%1.%2.%3.%4.%5.%6.%7.%8.%9."/>
      <w:lvlJc w:val="left"/>
      <w:pPr>
        <w:ind w:left="7832" w:hanging="2160"/>
      </w:pPr>
      <w:rPr>
        <w:rFonts w:ascii="Calibri" w:hAnsi="Calibri" w:hint="default"/>
        <w:b w:val="0"/>
        <w:color w:val="000000"/>
      </w:rPr>
    </w:lvl>
  </w:abstractNum>
  <w:abstractNum w:abstractNumId="89">
    <w:nsid w:val="253C1672"/>
    <w:multiLevelType w:val="hybridMultilevel"/>
    <w:tmpl w:val="2E70D1D2"/>
    <w:lvl w:ilvl="0" w:tplc="0419000F">
      <w:start w:val="1"/>
      <w:numFmt w:val="decimal"/>
      <w:lvlText w:val="%1."/>
      <w:lvlJc w:val="left"/>
      <w:pPr>
        <w:tabs>
          <w:tab w:val="num" w:pos="1353"/>
        </w:tabs>
        <w:ind w:left="1353" w:hanging="360"/>
      </w:pPr>
    </w:lvl>
    <w:lvl w:ilvl="1" w:tplc="E34EC2D0">
      <w:start w:val="1"/>
      <w:numFmt w:val="decimal"/>
      <w:lvlText w:val="%2."/>
      <w:lvlJc w:val="left"/>
      <w:pPr>
        <w:tabs>
          <w:tab w:val="num" w:pos="786"/>
        </w:tabs>
        <w:ind w:left="786" w:hanging="360"/>
      </w:pPr>
      <w:rPr>
        <w:b w:val="0"/>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0">
    <w:nsid w:val="274D6D42"/>
    <w:multiLevelType w:val="multilevel"/>
    <w:tmpl w:val="B2FCFF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7EA6591"/>
    <w:multiLevelType w:val="multilevel"/>
    <w:tmpl w:val="7DE8CBD4"/>
    <w:lvl w:ilvl="0">
      <w:start w:val="1"/>
      <w:numFmt w:val="decimal"/>
      <w:lvlText w:val="%1."/>
      <w:lvlJc w:val="left"/>
      <w:pPr>
        <w:ind w:left="450" w:hanging="450"/>
      </w:pPr>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92">
    <w:nsid w:val="28422A86"/>
    <w:multiLevelType w:val="singleLevel"/>
    <w:tmpl w:val="40FA013A"/>
    <w:lvl w:ilvl="0">
      <w:start w:val="4"/>
      <w:numFmt w:val="decimal"/>
      <w:lvlText w:val="%1."/>
      <w:legacy w:legacy="1" w:legacySpace="0" w:legacyIndent="317"/>
      <w:lvlJc w:val="left"/>
      <w:rPr>
        <w:rFonts w:ascii="Times New Roman" w:hAnsi="Times New Roman" w:cs="Times New Roman" w:hint="default"/>
      </w:rPr>
    </w:lvl>
  </w:abstractNum>
  <w:abstractNum w:abstractNumId="93">
    <w:nsid w:val="2AB05C97"/>
    <w:multiLevelType w:val="hybridMultilevel"/>
    <w:tmpl w:val="43466180"/>
    <w:lvl w:ilvl="0" w:tplc="2FC2A64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4">
    <w:nsid w:val="38FC5C22"/>
    <w:multiLevelType w:val="hybridMultilevel"/>
    <w:tmpl w:val="BD9C900A"/>
    <w:lvl w:ilvl="0" w:tplc="A802F478">
      <w:start w:val="65535"/>
      <w:numFmt w:val="bullet"/>
      <w:lvlText w:val="-"/>
      <w:lvlJc w:val="left"/>
      <w:pPr>
        <w:ind w:left="1211" w:hanging="360"/>
      </w:pPr>
      <w:rPr>
        <w:rFonts w:ascii="Courier New" w:hAnsi="Courier New" w:cs="Courier New" w:hint="default"/>
      </w:rPr>
    </w:lvl>
    <w:lvl w:ilvl="1" w:tplc="04220003">
      <w:start w:val="1"/>
      <w:numFmt w:val="decimal"/>
      <w:lvlText w:val="%2."/>
      <w:lvlJc w:val="left"/>
      <w:pPr>
        <w:tabs>
          <w:tab w:val="num" w:pos="1440"/>
        </w:tabs>
        <w:ind w:left="1440"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abstractNum w:abstractNumId="95">
    <w:nsid w:val="3B3808D9"/>
    <w:multiLevelType w:val="hybridMultilevel"/>
    <w:tmpl w:val="2D1C1A26"/>
    <w:name w:val="WW8Num43"/>
    <w:lvl w:ilvl="0" w:tplc="2034EADC">
      <w:start w:val="1"/>
      <w:numFmt w:val="decimal"/>
      <w:lvlText w:val="%1."/>
      <w:lvlJc w:val="left"/>
      <w:pPr>
        <w:ind w:left="1210" w:hanging="360"/>
      </w:pPr>
      <w:rPr>
        <w:rFonts w:cs="Times New Roman"/>
      </w:rPr>
    </w:lvl>
    <w:lvl w:ilvl="1" w:tplc="8F226C9C">
      <w:start w:val="1"/>
      <w:numFmt w:val="lowerLetter"/>
      <w:lvlText w:val="%2."/>
      <w:lvlJc w:val="left"/>
      <w:pPr>
        <w:ind w:left="1080" w:hanging="360"/>
      </w:pPr>
      <w:rPr>
        <w:rFonts w:cs="Times New Roman"/>
      </w:rPr>
    </w:lvl>
    <w:lvl w:ilvl="2" w:tplc="15EC6ADA">
      <w:start w:val="1"/>
      <w:numFmt w:val="lowerRoman"/>
      <w:lvlText w:val="%3."/>
      <w:lvlJc w:val="right"/>
      <w:pPr>
        <w:ind w:left="1800" w:hanging="180"/>
      </w:pPr>
      <w:rPr>
        <w:rFonts w:cs="Times New Roman"/>
      </w:rPr>
    </w:lvl>
    <w:lvl w:ilvl="3" w:tplc="B7245EAE">
      <w:start w:val="1"/>
      <w:numFmt w:val="decimal"/>
      <w:lvlText w:val="%4."/>
      <w:lvlJc w:val="left"/>
      <w:pPr>
        <w:ind w:left="2520" w:hanging="360"/>
      </w:pPr>
      <w:rPr>
        <w:rFonts w:cs="Times New Roman"/>
      </w:rPr>
    </w:lvl>
    <w:lvl w:ilvl="4" w:tplc="BA1EA28E">
      <w:start w:val="1"/>
      <w:numFmt w:val="lowerLetter"/>
      <w:lvlText w:val="%5."/>
      <w:lvlJc w:val="left"/>
      <w:pPr>
        <w:ind w:left="3240" w:hanging="360"/>
      </w:pPr>
      <w:rPr>
        <w:rFonts w:cs="Times New Roman"/>
      </w:rPr>
    </w:lvl>
    <w:lvl w:ilvl="5" w:tplc="B95A1F8C">
      <w:start w:val="1"/>
      <w:numFmt w:val="lowerRoman"/>
      <w:lvlText w:val="%6."/>
      <w:lvlJc w:val="right"/>
      <w:pPr>
        <w:ind w:left="3960" w:hanging="180"/>
      </w:pPr>
      <w:rPr>
        <w:rFonts w:cs="Times New Roman"/>
      </w:rPr>
    </w:lvl>
    <w:lvl w:ilvl="6" w:tplc="9F6689BC">
      <w:start w:val="1"/>
      <w:numFmt w:val="decimal"/>
      <w:lvlText w:val="%7."/>
      <w:lvlJc w:val="left"/>
      <w:pPr>
        <w:ind w:left="4680" w:hanging="360"/>
      </w:pPr>
      <w:rPr>
        <w:rFonts w:cs="Times New Roman"/>
      </w:rPr>
    </w:lvl>
    <w:lvl w:ilvl="7" w:tplc="7B4C8E3E">
      <w:start w:val="1"/>
      <w:numFmt w:val="lowerLetter"/>
      <w:lvlText w:val="%8."/>
      <w:lvlJc w:val="left"/>
      <w:pPr>
        <w:ind w:left="5400" w:hanging="360"/>
      </w:pPr>
      <w:rPr>
        <w:rFonts w:cs="Times New Roman"/>
      </w:rPr>
    </w:lvl>
    <w:lvl w:ilvl="8" w:tplc="60449B08">
      <w:start w:val="1"/>
      <w:numFmt w:val="lowerRoman"/>
      <w:lvlText w:val="%9."/>
      <w:lvlJc w:val="right"/>
      <w:pPr>
        <w:ind w:left="6120" w:hanging="180"/>
      </w:pPr>
      <w:rPr>
        <w:rFonts w:cs="Times New Roman"/>
      </w:rPr>
    </w:lvl>
  </w:abstractNum>
  <w:abstractNum w:abstractNumId="96">
    <w:nsid w:val="40401023"/>
    <w:multiLevelType w:val="singleLevel"/>
    <w:tmpl w:val="6396E8C0"/>
    <w:lvl w:ilvl="0">
      <w:start w:val="6"/>
      <w:numFmt w:val="decimal"/>
      <w:lvlText w:val="%1."/>
      <w:legacy w:legacy="1" w:legacySpace="0" w:legacyIndent="302"/>
      <w:lvlJc w:val="left"/>
      <w:rPr>
        <w:rFonts w:ascii="Times New Roman" w:hAnsi="Times New Roman" w:cs="Times New Roman" w:hint="default"/>
      </w:rPr>
    </w:lvl>
  </w:abstractNum>
  <w:abstractNum w:abstractNumId="97">
    <w:nsid w:val="43223C6D"/>
    <w:multiLevelType w:val="hybridMultilevel"/>
    <w:tmpl w:val="CB24DDFE"/>
    <w:lvl w:ilvl="0" w:tplc="4D32FD6C">
      <w:start w:val="1"/>
      <w:numFmt w:val="decimal"/>
      <w:lvlText w:val="%1."/>
      <w:lvlJc w:val="left"/>
      <w:pPr>
        <w:ind w:left="1069" w:hanging="360"/>
      </w:pPr>
      <w:rPr>
        <w:rFonts w:hint="default"/>
        <w:b w:val="0"/>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98">
    <w:nsid w:val="48244198"/>
    <w:multiLevelType w:val="singleLevel"/>
    <w:tmpl w:val="2A54246A"/>
    <w:lvl w:ilvl="0">
      <w:start w:val="6"/>
      <w:numFmt w:val="decimal"/>
      <w:lvlText w:val="%1."/>
      <w:legacy w:legacy="1" w:legacySpace="0" w:legacyIndent="283"/>
      <w:lvlJc w:val="left"/>
      <w:rPr>
        <w:rFonts w:ascii="Times New Roman" w:hAnsi="Times New Roman" w:cs="Times New Roman" w:hint="default"/>
      </w:rPr>
    </w:lvl>
  </w:abstractNum>
  <w:abstractNum w:abstractNumId="99">
    <w:nsid w:val="50DA7A40"/>
    <w:multiLevelType w:val="hybridMultilevel"/>
    <w:tmpl w:val="946A43B4"/>
    <w:lvl w:ilvl="0" w:tplc="05422570">
      <w:numFmt w:val="bullet"/>
      <w:lvlText w:val="–"/>
      <w:lvlJc w:val="left"/>
      <w:pPr>
        <w:ind w:left="1353" w:hanging="360"/>
      </w:pPr>
      <w:rPr>
        <w:rFonts w:ascii="Times New Roman" w:eastAsia="Times New Roman" w:hAnsi="Times New Roman" w:cs="Times New Roman" w:hint="default"/>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100">
    <w:nsid w:val="54DD794D"/>
    <w:multiLevelType w:val="hybridMultilevel"/>
    <w:tmpl w:val="9AD8BA10"/>
    <w:lvl w:ilvl="0" w:tplc="05422570">
      <w:numFmt w:val="bullet"/>
      <w:lvlText w:val="–"/>
      <w:lvlJc w:val="left"/>
      <w:pPr>
        <w:ind w:left="1004" w:hanging="360"/>
      </w:pPr>
      <w:rPr>
        <w:rFonts w:ascii="Times New Roman" w:eastAsia="Times New Roman"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01">
    <w:nsid w:val="54DF3841"/>
    <w:multiLevelType w:val="multilevel"/>
    <w:tmpl w:val="A44C7912"/>
    <w:lvl w:ilvl="0">
      <w:start w:val="1"/>
      <w:numFmt w:val="decimal"/>
      <w:lvlText w:val="%1."/>
      <w:lvlJc w:val="left"/>
      <w:pPr>
        <w:ind w:left="450" w:hanging="450"/>
      </w:pPr>
      <w:rPr>
        <w:b/>
      </w:rPr>
    </w:lvl>
    <w:lvl w:ilvl="1">
      <w:start w:val="1"/>
      <w:numFmt w:val="decimal"/>
      <w:lvlText w:val="%2)"/>
      <w:lvlJc w:val="left"/>
      <w:pPr>
        <w:ind w:left="1800" w:hanging="720"/>
      </w:pPr>
      <w:rPr>
        <w:b w:val="0"/>
        <w:i w:val="0"/>
        <w:sz w:val="28"/>
        <w:szCs w:val="28"/>
      </w:rPr>
    </w:lvl>
    <w:lvl w:ilvl="2">
      <w:start w:val="1"/>
      <w:numFmt w:val="decimal"/>
      <w:lvlText w:val="%1.%2.%3."/>
      <w:lvlJc w:val="left"/>
      <w:pPr>
        <w:ind w:left="2880" w:hanging="720"/>
      </w:pPr>
    </w:lvl>
    <w:lvl w:ilvl="3">
      <w:start w:val="1"/>
      <w:numFmt w:val="decimal"/>
      <w:lvlText w:val="%1.%2.%3.%4."/>
      <w:lvlJc w:val="left"/>
      <w:pPr>
        <w:ind w:left="4320" w:hanging="1080"/>
      </w:pPr>
    </w:lvl>
    <w:lvl w:ilvl="4">
      <w:start w:val="1"/>
      <w:numFmt w:val="decimal"/>
      <w:lvlText w:val="%1.%2.%3.%4.%5."/>
      <w:lvlJc w:val="left"/>
      <w:pPr>
        <w:ind w:left="5400" w:hanging="1080"/>
      </w:pPr>
    </w:lvl>
    <w:lvl w:ilvl="5">
      <w:start w:val="1"/>
      <w:numFmt w:val="decimal"/>
      <w:lvlText w:val="%1.%2.%3.%4.%5.%6."/>
      <w:lvlJc w:val="left"/>
      <w:pPr>
        <w:ind w:left="6840" w:hanging="1440"/>
      </w:pPr>
    </w:lvl>
    <w:lvl w:ilvl="6">
      <w:start w:val="1"/>
      <w:numFmt w:val="decimal"/>
      <w:lvlText w:val="%1.%2.%3.%4.%5.%6.%7."/>
      <w:lvlJc w:val="left"/>
      <w:pPr>
        <w:ind w:left="8280" w:hanging="1800"/>
      </w:pPr>
    </w:lvl>
    <w:lvl w:ilvl="7">
      <w:start w:val="1"/>
      <w:numFmt w:val="decimal"/>
      <w:lvlText w:val="%1.%2.%3.%4.%5.%6.%7.%8."/>
      <w:lvlJc w:val="left"/>
      <w:pPr>
        <w:ind w:left="9360" w:hanging="1800"/>
      </w:pPr>
    </w:lvl>
    <w:lvl w:ilvl="8">
      <w:start w:val="1"/>
      <w:numFmt w:val="decimal"/>
      <w:lvlText w:val="%1.%2.%3.%4.%5.%6.%7.%8.%9."/>
      <w:lvlJc w:val="left"/>
      <w:pPr>
        <w:ind w:left="10800" w:hanging="2160"/>
      </w:pPr>
    </w:lvl>
  </w:abstractNum>
  <w:abstractNum w:abstractNumId="102">
    <w:nsid w:val="553934E5"/>
    <w:multiLevelType w:val="hybridMultilevel"/>
    <w:tmpl w:val="C04CA486"/>
    <w:lvl w:ilvl="0" w:tplc="71A67D84">
      <w:start w:val="1"/>
      <w:numFmt w:val="decimal"/>
      <w:lvlText w:val="%1."/>
      <w:lvlJc w:val="left"/>
      <w:pPr>
        <w:ind w:left="1665" w:hanging="94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3">
    <w:nsid w:val="5B8D7C9B"/>
    <w:multiLevelType w:val="hybridMultilevel"/>
    <w:tmpl w:val="078CE9C2"/>
    <w:lvl w:ilvl="0" w:tplc="A802F478">
      <w:start w:val="65535"/>
      <w:numFmt w:val="bullet"/>
      <w:lvlText w:val="-"/>
      <w:lvlJc w:val="left"/>
      <w:pPr>
        <w:ind w:left="1068" w:hanging="360"/>
      </w:pPr>
      <w:rPr>
        <w:rFonts w:ascii="Courier New" w:hAnsi="Courier New" w:cs="Courier New"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104">
    <w:nsid w:val="5DA55395"/>
    <w:multiLevelType w:val="multilevel"/>
    <w:tmpl w:val="8F3EB394"/>
    <w:lvl w:ilvl="0">
      <w:start w:val="1"/>
      <w:numFmt w:val="decimal"/>
      <w:lvlText w:val="%1."/>
      <w:lvlJc w:val="left"/>
      <w:pPr>
        <w:ind w:left="450" w:hanging="450"/>
      </w:pPr>
      <w:rPr>
        <w:rFonts w:hint="default"/>
      </w:rPr>
    </w:lvl>
    <w:lvl w:ilvl="1">
      <w:start w:val="2"/>
      <w:numFmt w:val="decimal"/>
      <w:lvlText w:val="%1.%2."/>
      <w:lvlJc w:val="left"/>
      <w:pPr>
        <w:ind w:left="5398" w:hanging="720"/>
      </w:pPr>
      <w:rPr>
        <w:rFonts w:hint="default"/>
      </w:rPr>
    </w:lvl>
    <w:lvl w:ilvl="2">
      <w:start w:val="1"/>
      <w:numFmt w:val="decimal"/>
      <w:lvlText w:val="%1.%2.%3."/>
      <w:lvlJc w:val="left"/>
      <w:pPr>
        <w:ind w:left="10076" w:hanging="720"/>
      </w:pPr>
      <w:rPr>
        <w:rFonts w:hint="default"/>
      </w:rPr>
    </w:lvl>
    <w:lvl w:ilvl="3">
      <w:start w:val="1"/>
      <w:numFmt w:val="decimal"/>
      <w:lvlText w:val="%1.%2.%3.%4."/>
      <w:lvlJc w:val="left"/>
      <w:pPr>
        <w:ind w:left="15114" w:hanging="1080"/>
      </w:pPr>
      <w:rPr>
        <w:rFonts w:hint="default"/>
      </w:rPr>
    </w:lvl>
    <w:lvl w:ilvl="4">
      <w:start w:val="1"/>
      <w:numFmt w:val="decimal"/>
      <w:lvlText w:val="%1.%2.%3.%4.%5."/>
      <w:lvlJc w:val="left"/>
      <w:pPr>
        <w:ind w:left="19792" w:hanging="1080"/>
      </w:pPr>
      <w:rPr>
        <w:rFonts w:hint="default"/>
      </w:rPr>
    </w:lvl>
    <w:lvl w:ilvl="5">
      <w:start w:val="1"/>
      <w:numFmt w:val="decimal"/>
      <w:lvlText w:val="%1.%2.%3.%4.%5.%6."/>
      <w:lvlJc w:val="left"/>
      <w:pPr>
        <w:ind w:left="24830" w:hanging="1440"/>
      </w:pPr>
      <w:rPr>
        <w:rFonts w:hint="default"/>
      </w:rPr>
    </w:lvl>
    <w:lvl w:ilvl="6">
      <w:start w:val="1"/>
      <w:numFmt w:val="decimal"/>
      <w:lvlText w:val="%1.%2.%3.%4.%5.%6.%7."/>
      <w:lvlJc w:val="left"/>
      <w:pPr>
        <w:ind w:left="29868" w:hanging="1800"/>
      </w:pPr>
      <w:rPr>
        <w:rFonts w:hint="default"/>
      </w:rPr>
    </w:lvl>
    <w:lvl w:ilvl="7">
      <w:start w:val="1"/>
      <w:numFmt w:val="decimal"/>
      <w:lvlText w:val="%1.%2.%3.%4.%5.%6.%7.%8."/>
      <w:lvlJc w:val="left"/>
      <w:pPr>
        <w:ind w:left="-30990" w:hanging="1800"/>
      </w:pPr>
      <w:rPr>
        <w:rFonts w:hint="default"/>
      </w:rPr>
    </w:lvl>
    <w:lvl w:ilvl="8">
      <w:start w:val="1"/>
      <w:numFmt w:val="decimal"/>
      <w:lvlText w:val="%1.%2.%3.%4.%5.%6.%7.%8.%9."/>
      <w:lvlJc w:val="left"/>
      <w:pPr>
        <w:ind w:left="-25952" w:hanging="2160"/>
      </w:pPr>
      <w:rPr>
        <w:rFonts w:hint="default"/>
      </w:rPr>
    </w:lvl>
  </w:abstractNum>
  <w:abstractNum w:abstractNumId="105">
    <w:nsid w:val="5E05231B"/>
    <w:multiLevelType w:val="hybridMultilevel"/>
    <w:tmpl w:val="D93090FE"/>
    <w:lvl w:ilvl="0" w:tplc="86E461B4">
      <w:start w:val="1"/>
      <w:numFmt w:val="russianLower"/>
      <w:lvlText w:val="%1)"/>
      <w:lvlJc w:val="left"/>
      <w:pPr>
        <w:ind w:left="1429" w:hanging="360"/>
      </w:p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106">
    <w:nsid w:val="5F5C22D9"/>
    <w:multiLevelType w:val="singleLevel"/>
    <w:tmpl w:val="0DC0F9DA"/>
    <w:lvl w:ilvl="0">
      <w:start w:val="13"/>
      <w:numFmt w:val="decimal"/>
      <w:lvlText w:val="%1."/>
      <w:legacy w:legacy="1" w:legacySpace="0" w:legacyIndent="423"/>
      <w:lvlJc w:val="left"/>
      <w:rPr>
        <w:rFonts w:ascii="Times New Roman" w:hAnsi="Times New Roman" w:cs="Times New Roman" w:hint="default"/>
      </w:rPr>
    </w:lvl>
  </w:abstractNum>
  <w:abstractNum w:abstractNumId="107">
    <w:nsid w:val="6DF76FAC"/>
    <w:multiLevelType w:val="hybridMultilevel"/>
    <w:tmpl w:val="DFF2DEA4"/>
    <w:name w:val="WW8Num122"/>
    <w:lvl w:ilvl="0" w:tplc="90FA3FD8">
      <w:numFmt w:val="bullet"/>
      <w:lvlText w:val=""/>
      <w:lvlJc w:val="left"/>
      <w:pPr>
        <w:tabs>
          <w:tab w:val="num" w:pos="794"/>
        </w:tabs>
        <w:ind w:left="0" w:firstLine="340"/>
      </w:pPr>
      <w:rPr>
        <w:rFonts w:ascii="Symbol" w:eastAsia="Batang" w:hAnsi="Symbol" w:cs="Times New Roman" w:hint="default"/>
      </w:rPr>
    </w:lvl>
    <w:lvl w:ilvl="1" w:tplc="98F67A52" w:tentative="1">
      <w:start w:val="1"/>
      <w:numFmt w:val="bullet"/>
      <w:lvlText w:val="o"/>
      <w:lvlJc w:val="left"/>
      <w:pPr>
        <w:tabs>
          <w:tab w:val="num" w:pos="1440"/>
        </w:tabs>
        <w:ind w:left="1440" w:hanging="360"/>
      </w:pPr>
      <w:rPr>
        <w:rFonts w:ascii="Courier New" w:hAnsi="Courier New" w:hint="default"/>
      </w:rPr>
    </w:lvl>
    <w:lvl w:ilvl="2" w:tplc="3DAA13E4" w:tentative="1">
      <w:start w:val="1"/>
      <w:numFmt w:val="bullet"/>
      <w:lvlText w:val=""/>
      <w:lvlJc w:val="left"/>
      <w:pPr>
        <w:tabs>
          <w:tab w:val="num" w:pos="2160"/>
        </w:tabs>
        <w:ind w:left="2160" w:hanging="360"/>
      </w:pPr>
      <w:rPr>
        <w:rFonts w:ascii="Wingdings" w:hAnsi="Wingdings" w:hint="default"/>
      </w:rPr>
    </w:lvl>
    <w:lvl w:ilvl="3" w:tplc="7C0EA3A6" w:tentative="1">
      <w:start w:val="1"/>
      <w:numFmt w:val="bullet"/>
      <w:lvlText w:val=""/>
      <w:lvlJc w:val="left"/>
      <w:pPr>
        <w:tabs>
          <w:tab w:val="num" w:pos="2880"/>
        </w:tabs>
        <w:ind w:left="2880" w:hanging="360"/>
      </w:pPr>
      <w:rPr>
        <w:rFonts w:ascii="Symbol" w:hAnsi="Symbol" w:hint="default"/>
      </w:rPr>
    </w:lvl>
    <w:lvl w:ilvl="4" w:tplc="B830B102" w:tentative="1">
      <w:start w:val="1"/>
      <w:numFmt w:val="bullet"/>
      <w:lvlText w:val="o"/>
      <w:lvlJc w:val="left"/>
      <w:pPr>
        <w:tabs>
          <w:tab w:val="num" w:pos="3600"/>
        </w:tabs>
        <w:ind w:left="3600" w:hanging="360"/>
      </w:pPr>
      <w:rPr>
        <w:rFonts w:ascii="Courier New" w:hAnsi="Courier New" w:hint="default"/>
      </w:rPr>
    </w:lvl>
    <w:lvl w:ilvl="5" w:tplc="28886382" w:tentative="1">
      <w:start w:val="1"/>
      <w:numFmt w:val="bullet"/>
      <w:lvlText w:val=""/>
      <w:lvlJc w:val="left"/>
      <w:pPr>
        <w:tabs>
          <w:tab w:val="num" w:pos="4320"/>
        </w:tabs>
        <w:ind w:left="4320" w:hanging="360"/>
      </w:pPr>
      <w:rPr>
        <w:rFonts w:ascii="Wingdings" w:hAnsi="Wingdings" w:hint="default"/>
      </w:rPr>
    </w:lvl>
    <w:lvl w:ilvl="6" w:tplc="EC02AA62" w:tentative="1">
      <w:start w:val="1"/>
      <w:numFmt w:val="bullet"/>
      <w:lvlText w:val=""/>
      <w:lvlJc w:val="left"/>
      <w:pPr>
        <w:tabs>
          <w:tab w:val="num" w:pos="5040"/>
        </w:tabs>
        <w:ind w:left="5040" w:hanging="360"/>
      </w:pPr>
      <w:rPr>
        <w:rFonts w:ascii="Symbol" w:hAnsi="Symbol" w:hint="default"/>
      </w:rPr>
    </w:lvl>
    <w:lvl w:ilvl="7" w:tplc="12CA2FD4" w:tentative="1">
      <w:start w:val="1"/>
      <w:numFmt w:val="bullet"/>
      <w:lvlText w:val="o"/>
      <w:lvlJc w:val="left"/>
      <w:pPr>
        <w:tabs>
          <w:tab w:val="num" w:pos="5760"/>
        </w:tabs>
        <w:ind w:left="5760" w:hanging="360"/>
      </w:pPr>
      <w:rPr>
        <w:rFonts w:ascii="Courier New" w:hAnsi="Courier New" w:hint="default"/>
      </w:rPr>
    </w:lvl>
    <w:lvl w:ilvl="8" w:tplc="30103860" w:tentative="1">
      <w:start w:val="1"/>
      <w:numFmt w:val="bullet"/>
      <w:lvlText w:val=""/>
      <w:lvlJc w:val="left"/>
      <w:pPr>
        <w:tabs>
          <w:tab w:val="num" w:pos="6480"/>
        </w:tabs>
        <w:ind w:left="6480" w:hanging="360"/>
      </w:pPr>
      <w:rPr>
        <w:rFonts w:ascii="Wingdings" w:hAnsi="Wingdings" w:hint="default"/>
      </w:rPr>
    </w:lvl>
  </w:abstractNum>
  <w:abstractNum w:abstractNumId="108">
    <w:nsid w:val="7F3559C3"/>
    <w:multiLevelType w:val="hybridMultilevel"/>
    <w:tmpl w:val="A6AE056C"/>
    <w:lvl w:ilvl="0" w:tplc="6A92F030">
      <w:start w:val="1"/>
      <w:numFmt w:val="decimal"/>
      <w:lvlText w:val="%1."/>
      <w:lvlJc w:val="left"/>
      <w:pPr>
        <w:ind w:left="1560" w:hanging="840"/>
      </w:pPr>
      <w:rPr>
        <w:rFonts w:ascii="Times New Roman" w:eastAsia="Times New Roman" w:hAnsi="Times New Roman" w:cs="Times New Roman"/>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4"/>
    <w:lvlOverride w:ilvl="0">
      <w:lvl w:ilvl="0">
        <w:start w:val="65535"/>
        <w:numFmt w:val="bullet"/>
        <w:lvlText w:val="-"/>
        <w:legacy w:legacy="1" w:legacySpace="0" w:legacyIndent="163"/>
        <w:lvlJc w:val="left"/>
        <w:rPr>
          <w:rFonts w:ascii="Times New Roman" w:hAnsi="Times New Roman" w:cs="Times New Roman" w:hint="default"/>
        </w:rPr>
      </w:lvl>
    </w:lvlOverride>
  </w:num>
  <w:num w:numId="7">
    <w:abstractNumId w:val="4"/>
    <w:lvlOverride w:ilvl="0">
      <w:lvl w:ilvl="0">
        <w:start w:val="65535"/>
        <w:numFmt w:val="bullet"/>
        <w:lvlText w:val="-"/>
        <w:legacy w:legacy="1" w:legacySpace="0" w:legacyIndent="235"/>
        <w:lvlJc w:val="left"/>
        <w:rPr>
          <w:rFonts w:ascii="Times New Roman" w:hAnsi="Times New Roman" w:cs="Times New Roman" w:hint="default"/>
        </w:rPr>
      </w:lvl>
    </w:lvlOverride>
  </w:num>
  <w:num w:numId="8">
    <w:abstractNumId w:val="4"/>
    <w:lvlOverride w:ilvl="0">
      <w:lvl w:ilvl="0">
        <w:start w:val="65535"/>
        <w:numFmt w:val="bullet"/>
        <w:lvlText w:val="-"/>
        <w:legacy w:legacy="1" w:legacySpace="0" w:legacyIndent="158"/>
        <w:lvlJc w:val="left"/>
        <w:rPr>
          <w:rFonts w:ascii="Times New Roman" w:hAnsi="Times New Roman" w:cs="Times New Roman" w:hint="default"/>
        </w:rPr>
      </w:lvl>
    </w:lvlOverride>
  </w:num>
  <w:num w:numId="9">
    <w:abstractNumId w:val="4"/>
    <w:lvlOverride w:ilvl="0">
      <w:lvl w:ilvl="0">
        <w:start w:val="65535"/>
        <w:numFmt w:val="bullet"/>
        <w:lvlText w:val="-"/>
        <w:legacy w:legacy="1" w:legacySpace="0" w:legacyIndent="379"/>
        <w:lvlJc w:val="left"/>
        <w:rPr>
          <w:rFonts w:ascii="Times New Roman" w:hAnsi="Times New Roman" w:cs="Times New Roman" w:hint="default"/>
        </w:rPr>
      </w:lvl>
    </w:lvlOverride>
  </w:num>
  <w:num w:numId="10">
    <w:abstractNumId w:val="4"/>
    <w:lvlOverride w:ilvl="0">
      <w:lvl w:ilvl="0">
        <w:start w:val="65535"/>
        <w:numFmt w:val="bullet"/>
        <w:lvlText w:val="-"/>
        <w:legacy w:legacy="1" w:legacySpace="0" w:legacyIndent="120"/>
        <w:lvlJc w:val="left"/>
        <w:rPr>
          <w:rFonts w:ascii="Arial" w:hAnsi="Arial" w:cs="Arial" w:hint="default"/>
        </w:rPr>
      </w:lvl>
    </w:lvlOverride>
  </w:num>
  <w:num w:numId="11">
    <w:abstractNumId w:val="92"/>
  </w:num>
  <w:num w:numId="12">
    <w:abstractNumId w:val="98"/>
  </w:num>
  <w:num w:numId="13">
    <w:abstractNumId w:val="87"/>
  </w:num>
  <w:num w:numId="14">
    <w:abstractNumId w:val="96"/>
  </w:num>
  <w:num w:numId="15">
    <w:abstractNumId w:val="106"/>
  </w:num>
  <w:num w:numId="16">
    <w:abstractNumId w:val="90"/>
  </w:num>
  <w:num w:numId="17">
    <w:abstractNumId w:val="80"/>
  </w:num>
  <w:num w:numId="18">
    <w:abstractNumId w:val="75"/>
  </w:num>
  <w:num w:numId="19">
    <w:abstractNumId w:val="93"/>
  </w:num>
  <w:num w:numId="20">
    <w:abstractNumId w:val="99"/>
  </w:num>
  <w:num w:numId="21">
    <w:abstractNumId w:val="100"/>
  </w:num>
  <w:num w:numId="22">
    <w:abstractNumId w:val="102"/>
  </w:num>
  <w:num w:numId="23">
    <w:abstractNumId w:val="108"/>
  </w:num>
  <w:num w:numId="24">
    <w:abstractNumId w:val="66"/>
  </w:num>
  <w:num w:numId="25">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3"/>
  </w:num>
  <w:num w:numId="27">
    <w:abstractNumId w:val="9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8"/>
  </w:num>
  <w:num w:numId="29">
    <w:abstractNumId w:val="85"/>
  </w:num>
  <w:num w:numId="30">
    <w:abstractNumId w:val="91"/>
  </w:num>
  <w:num w:numId="31">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04"/>
  </w:num>
  <w:num w:numId="34">
    <w:abstractNumId w:val="101"/>
  </w:num>
  <w:num w:numId="35">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9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97"/>
  </w:num>
  <w:num w:numId="38">
    <w:abstractNumId w:val="94"/>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DE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A5C"/>
    <w:rsid w:val="00011B15"/>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1DB"/>
    <w:rsid w:val="00027332"/>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8"/>
    <w:rsid w:val="0003099D"/>
    <w:rsid w:val="00030AD8"/>
    <w:rsid w:val="00030AF8"/>
    <w:rsid w:val="00030B42"/>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0F"/>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31"/>
    <w:rsid w:val="000370A8"/>
    <w:rsid w:val="00037115"/>
    <w:rsid w:val="0003729A"/>
    <w:rsid w:val="000373DF"/>
    <w:rsid w:val="000375F8"/>
    <w:rsid w:val="00037646"/>
    <w:rsid w:val="000377C9"/>
    <w:rsid w:val="000377DC"/>
    <w:rsid w:val="0003794A"/>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E19"/>
    <w:rsid w:val="00040E42"/>
    <w:rsid w:val="00040E9A"/>
    <w:rsid w:val="00040EA1"/>
    <w:rsid w:val="00040EE4"/>
    <w:rsid w:val="00040EE9"/>
    <w:rsid w:val="000410DC"/>
    <w:rsid w:val="00041154"/>
    <w:rsid w:val="000412BB"/>
    <w:rsid w:val="000413FE"/>
    <w:rsid w:val="0004144D"/>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6FD"/>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592"/>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88"/>
    <w:rsid w:val="000727A2"/>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619"/>
    <w:rsid w:val="00077772"/>
    <w:rsid w:val="00077805"/>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67"/>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68C"/>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8"/>
    <w:rsid w:val="000C04BC"/>
    <w:rsid w:val="000C052E"/>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1D"/>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7FC"/>
    <w:rsid w:val="000D2925"/>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54E"/>
    <w:rsid w:val="000F3691"/>
    <w:rsid w:val="000F36D8"/>
    <w:rsid w:val="000F3763"/>
    <w:rsid w:val="000F37AA"/>
    <w:rsid w:val="000F383B"/>
    <w:rsid w:val="000F386E"/>
    <w:rsid w:val="000F38F3"/>
    <w:rsid w:val="000F3CE3"/>
    <w:rsid w:val="000F3F12"/>
    <w:rsid w:val="000F4027"/>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31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64D"/>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3B8B"/>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BB1"/>
    <w:rsid w:val="00171C57"/>
    <w:rsid w:val="00171CAC"/>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9BE"/>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4A7"/>
    <w:rsid w:val="0019754A"/>
    <w:rsid w:val="00197652"/>
    <w:rsid w:val="00197663"/>
    <w:rsid w:val="001977E0"/>
    <w:rsid w:val="0019790A"/>
    <w:rsid w:val="0019790E"/>
    <w:rsid w:val="0019796F"/>
    <w:rsid w:val="00197C31"/>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1EA"/>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6E"/>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5A"/>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4C9"/>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7A2"/>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5FE"/>
    <w:rsid w:val="00224631"/>
    <w:rsid w:val="002247C3"/>
    <w:rsid w:val="00224841"/>
    <w:rsid w:val="00224842"/>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B1A"/>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71B2"/>
    <w:rsid w:val="0023729B"/>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73E"/>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7F"/>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A9"/>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7"/>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1"/>
    <w:rsid w:val="00266DF9"/>
    <w:rsid w:val="00266E28"/>
    <w:rsid w:val="00266F2B"/>
    <w:rsid w:val="00266F4C"/>
    <w:rsid w:val="0026701C"/>
    <w:rsid w:val="0026704A"/>
    <w:rsid w:val="0026708D"/>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EE6"/>
    <w:rsid w:val="00273FE2"/>
    <w:rsid w:val="00274034"/>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B9"/>
    <w:rsid w:val="002835FA"/>
    <w:rsid w:val="00283649"/>
    <w:rsid w:val="00283677"/>
    <w:rsid w:val="00283763"/>
    <w:rsid w:val="00283882"/>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2A4"/>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A8"/>
    <w:rsid w:val="002928D2"/>
    <w:rsid w:val="002928DB"/>
    <w:rsid w:val="00292992"/>
    <w:rsid w:val="00292A65"/>
    <w:rsid w:val="00292ADE"/>
    <w:rsid w:val="00292B4E"/>
    <w:rsid w:val="00292F3C"/>
    <w:rsid w:val="00292F45"/>
    <w:rsid w:val="00292F48"/>
    <w:rsid w:val="00292FC3"/>
    <w:rsid w:val="0029302D"/>
    <w:rsid w:val="0029312C"/>
    <w:rsid w:val="00293246"/>
    <w:rsid w:val="00293345"/>
    <w:rsid w:val="0029352D"/>
    <w:rsid w:val="0029353F"/>
    <w:rsid w:val="00293579"/>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D3C"/>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49"/>
    <w:rsid w:val="002C33F7"/>
    <w:rsid w:val="002C3459"/>
    <w:rsid w:val="002C34B7"/>
    <w:rsid w:val="002C34D1"/>
    <w:rsid w:val="002C3518"/>
    <w:rsid w:val="002C3532"/>
    <w:rsid w:val="002C3570"/>
    <w:rsid w:val="002C359A"/>
    <w:rsid w:val="002C35EF"/>
    <w:rsid w:val="002C366D"/>
    <w:rsid w:val="002C36B7"/>
    <w:rsid w:val="002C36BF"/>
    <w:rsid w:val="002C3935"/>
    <w:rsid w:val="002C39A6"/>
    <w:rsid w:val="002C3A25"/>
    <w:rsid w:val="002C3B2A"/>
    <w:rsid w:val="002C3BF9"/>
    <w:rsid w:val="002C3C3F"/>
    <w:rsid w:val="002C3C77"/>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222"/>
    <w:rsid w:val="002F6223"/>
    <w:rsid w:val="002F6255"/>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48"/>
    <w:rsid w:val="002F7A87"/>
    <w:rsid w:val="002F7B94"/>
    <w:rsid w:val="002F7C72"/>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1E8"/>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A15"/>
    <w:rsid w:val="00334B11"/>
    <w:rsid w:val="00334B93"/>
    <w:rsid w:val="00334BB5"/>
    <w:rsid w:val="00334C8E"/>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2BE"/>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30E"/>
    <w:rsid w:val="00347340"/>
    <w:rsid w:val="00347621"/>
    <w:rsid w:val="00347719"/>
    <w:rsid w:val="003477B5"/>
    <w:rsid w:val="003477C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472"/>
    <w:rsid w:val="003575F5"/>
    <w:rsid w:val="003576C3"/>
    <w:rsid w:val="003577AF"/>
    <w:rsid w:val="00357815"/>
    <w:rsid w:val="003578FC"/>
    <w:rsid w:val="00357AC6"/>
    <w:rsid w:val="00357B0B"/>
    <w:rsid w:val="00357B7C"/>
    <w:rsid w:val="00360156"/>
    <w:rsid w:val="00360204"/>
    <w:rsid w:val="0036051A"/>
    <w:rsid w:val="0036066A"/>
    <w:rsid w:val="003606D2"/>
    <w:rsid w:val="003607D1"/>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2F"/>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2A"/>
    <w:rsid w:val="003A1F91"/>
    <w:rsid w:val="003A2039"/>
    <w:rsid w:val="003A2130"/>
    <w:rsid w:val="003A2287"/>
    <w:rsid w:val="003A2297"/>
    <w:rsid w:val="003A23D0"/>
    <w:rsid w:val="003A2509"/>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5CB"/>
    <w:rsid w:val="003B1641"/>
    <w:rsid w:val="003B17F4"/>
    <w:rsid w:val="003B183F"/>
    <w:rsid w:val="003B1880"/>
    <w:rsid w:val="003B19D8"/>
    <w:rsid w:val="003B1A07"/>
    <w:rsid w:val="003B1A6E"/>
    <w:rsid w:val="003B1A75"/>
    <w:rsid w:val="003B1A86"/>
    <w:rsid w:val="003B1B7F"/>
    <w:rsid w:val="003B1C90"/>
    <w:rsid w:val="003B1ED1"/>
    <w:rsid w:val="003B1F0E"/>
    <w:rsid w:val="003B1FA5"/>
    <w:rsid w:val="003B2074"/>
    <w:rsid w:val="003B20B4"/>
    <w:rsid w:val="003B2256"/>
    <w:rsid w:val="003B23FF"/>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47"/>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671"/>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25F"/>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046"/>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653"/>
    <w:rsid w:val="003D792E"/>
    <w:rsid w:val="003D79FF"/>
    <w:rsid w:val="003D7ABF"/>
    <w:rsid w:val="003D7AD0"/>
    <w:rsid w:val="003D7C17"/>
    <w:rsid w:val="003D7CB9"/>
    <w:rsid w:val="003D7D8F"/>
    <w:rsid w:val="003D7DBC"/>
    <w:rsid w:val="003D7DFA"/>
    <w:rsid w:val="003D7E58"/>
    <w:rsid w:val="003D7EED"/>
    <w:rsid w:val="003E00F8"/>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C1E"/>
    <w:rsid w:val="00410C6F"/>
    <w:rsid w:val="00410DF9"/>
    <w:rsid w:val="00410E14"/>
    <w:rsid w:val="00410EBD"/>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04"/>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D8F"/>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B79"/>
    <w:rsid w:val="00433CD7"/>
    <w:rsid w:val="00433DCD"/>
    <w:rsid w:val="00433E19"/>
    <w:rsid w:val="00433E79"/>
    <w:rsid w:val="00433EA1"/>
    <w:rsid w:val="00434000"/>
    <w:rsid w:val="00434035"/>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D22"/>
    <w:rsid w:val="00452D29"/>
    <w:rsid w:val="00452F15"/>
    <w:rsid w:val="0045305D"/>
    <w:rsid w:val="00453144"/>
    <w:rsid w:val="004531DB"/>
    <w:rsid w:val="00453261"/>
    <w:rsid w:val="004533A7"/>
    <w:rsid w:val="0045349B"/>
    <w:rsid w:val="004535EB"/>
    <w:rsid w:val="0045366D"/>
    <w:rsid w:val="00453692"/>
    <w:rsid w:val="004537DD"/>
    <w:rsid w:val="004538FD"/>
    <w:rsid w:val="00453952"/>
    <w:rsid w:val="00453ADF"/>
    <w:rsid w:val="00453C32"/>
    <w:rsid w:val="00453D30"/>
    <w:rsid w:val="00453DA6"/>
    <w:rsid w:val="00453FF2"/>
    <w:rsid w:val="00454097"/>
    <w:rsid w:val="004540C5"/>
    <w:rsid w:val="004540D2"/>
    <w:rsid w:val="004541EA"/>
    <w:rsid w:val="00454240"/>
    <w:rsid w:val="0045434F"/>
    <w:rsid w:val="0045436B"/>
    <w:rsid w:val="004543A9"/>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5B"/>
    <w:rsid w:val="00461083"/>
    <w:rsid w:val="00461102"/>
    <w:rsid w:val="004611B7"/>
    <w:rsid w:val="004612FE"/>
    <w:rsid w:val="00461509"/>
    <w:rsid w:val="00461547"/>
    <w:rsid w:val="00461815"/>
    <w:rsid w:val="00461866"/>
    <w:rsid w:val="00461886"/>
    <w:rsid w:val="004619F4"/>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F4"/>
    <w:rsid w:val="00465F49"/>
    <w:rsid w:val="00465FDE"/>
    <w:rsid w:val="00466119"/>
    <w:rsid w:val="004661B1"/>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7C"/>
    <w:rsid w:val="004853AE"/>
    <w:rsid w:val="004853E6"/>
    <w:rsid w:val="0048543C"/>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596"/>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14"/>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D4"/>
    <w:rsid w:val="004A1E95"/>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C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B7"/>
    <w:rsid w:val="004B6D2B"/>
    <w:rsid w:val="004B6D63"/>
    <w:rsid w:val="004B6DA2"/>
    <w:rsid w:val="004B6E9D"/>
    <w:rsid w:val="004B6EE8"/>
    <w:rsid w:val="004B6F32"/>
    <w:rsid w:val="004B6FF8"/>
    <w:rsid w:val="004B7000"/>
    <w:rsid w:val="004B703E"/>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84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99"/>
    <w:rsid w:val="004D64F7"/>
    <w:rsid w:val="004D65CD"/>
    <w:rsid w:val="004D6603"/>
    <w:rsid w:val="004D6645"/>
    <w:rsid w:val="004D66F6"/>
    <w:rsid w:val="004D6757"/>
    <w:rsid w:val="004D681A"/>
    <w:rsid w:val="004D68EB"/>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274"/>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A65"/>
    <w:rsid w:val="00503B9B"/>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A5"/>
    <w:rsid w:val="00532544"/>
    <w:rsid w:val="00532546"/>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60"/>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4C"/>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77"/>
    <w:rsid w:val="005735B3"/>
    <w:rsid w:val="00573893"/>
    <w:rsid w:val="005738E3"/>
    <w:rsid w:val="005739FF"/>
    <w:rsid w:val="00573A51"/>
    <w:rsid w:val="00573AD8"/>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EF"/>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97"/>
    <w:rsid w:val="005D45AA"/>
    <w:rsid w:val="005D4629"/>
    <w:rsid w:val="005D471B"/>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C05"/>
    <w:rsid w:val="005E0C2A"/>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EA7"/>
    <w:rsid w:val="005E1F5D"/>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5C"/>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247"/>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14C"/>
    <w:rsid w:val="0061315B"/>
    <w:rsid w:val="00613455"/>
    <w:rsid w:val="0061357A"/>
    <w:rsid w:val="00613683"/>
    <w:rsid w:val="006136CE"/>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6FBF"/>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AB"/>
    <w:rsid w:val="006201B7"/>
    <w:rsid w:val="00620227"/>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AF"/>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657"/>
    <w:rsid w:val="0064068E"/>
    <w:rsid w:val="00640775"/>
    <w:rsid w:val="00640947"/>
    <w:rsid w:val="00640A3C"/>
    <w:rsid w:val="00640AC5"/>
    <w:rsid w:val="00640BA0"/>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96A"/>
    <w:rsid w:val="00685CBD"/>
    <w:rsid w:val="00685DB6"/>
    <w:rsid w:val="00685EF8"/>
    <w:rsid w:val="00686110"/>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6C0"/>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ED"/>
    <w:rsid w:val="006A1D05"/>
    <w:rsid w:val="006A1D21"/>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EB"/>
    <w:rsid w:val="006C0068"/>
    <w:rsid w:val="006C009D"/>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A35"/>
    <w:rsid w:val="006C1AE5"/>
    <w:rsid w:val="006C1AFD"/>
    <w:rsid w:val="006C1B4E"/>
    <w:rsid w:val="006C1B65"/>
    <w:rsid w:val="006C1CA0"/>
    <w:rsid w:val="006C1DAE"/>
    <w:rsid w:val="006C1E01"/>
    <w:rsid w:val="006C1E7F"/>
    <w:rsid w:val="006C1F27"/>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4F8"/>
    <w:rsid w:val="006E25CA"/>
    <w:rsid w:val="006E2759"/>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19D"/>
    <w:rsid w:val="006F523A"/>
    <w:rsid w:val="006F5385"/>
    <w:rsid w:val="006F551A"/>
    <w:rsid w:val="006F5532"/>
    <w:rsid w:val="006F557A"/>
    <w:rsid w:val="006F55BA"/>
    <w:rsid w:val="006F568C"/>
    <w:rsid w:val="006F5798"/>
    <w:rsid w:val="006F59BE"/>
    <w:rsid w:val="006F5A69"/>
    <w:rsid w:val="006F5CBF"/>
    <w:rsid w:val="006F5CE0"/>
    <w:rsid w:val="006F5D82"/>
    <w:rsid w:val="006F5DC6"/>
    <w:rsid w:val="006F5DE4"/>
    <w:rsid w:val="006F5E5F"/>
    <w:rsid w:val="006F5FD8"/>
    <w:rsid w:val="006F604E"/>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D3"/>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E5"/>
    <w:rsid w:val="0071740B"/>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CB2"/>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0A"/>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E11"/>
    <w:rsid w:val="00747F1A"/>
    <w:rsid w:val="00747F42"/>
    <w:rsid w:val="007500BD"/>
    <w:rsid w:val="007500C5"/>
    <w:rsid w:val="0075014C"/>
    <w:rsid w:val="0075016A"/>
    <w:rsid w:val="00750176"/>
    <w:rsid w:val="0075039E"/>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BBC"/>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0B"/>
    <w:rsid w:val="00790CC5"/>
    <w:rsid w:val="00790D54"/>
    <w:rsid w:val="00790F25"/>
    <w:rsid w:val="00790F4A"/>
    <w:rsid w:val="00791066"/>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C27"/>
    <w:rsid w:val="007C0E8E"/>
    <w:rsid w:val="007C101E"/>
    <w:rsid w:val="007C1152"/>
    <w:rsid w:val="007C132F"/>
    <w:rsid w:val="007C1454"/>
    <w:rsid w:val="007C1484"/>
    <w:rsid w:val="007C14AD"/>
    <w:rsid w:val="007C14C2"/>
    <w:rsid w:val="007C1521"/>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B50"/>
    <w:rsid w:val="007C4C07"/>
    <w:rsid w:val="007C4F48"/>
    <w:rsid w:val="007C507E"/>
    <w:rsid w:val="007C51F4"/>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4F3"/>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A4"/>
    <w:rsid w:val="00822DA0"/>
    <w:rsid w:val="00822EAF"/>
    <w:rsid w:val="008230DA"/>
    <w:rsid w:val="0082321A"/>
    <w:rsid w:val="008232BE"/>
    <w:rsid w:val="008233F7"/>
    <w:rsid w:val="00823527"/>
    <w:rsid w:val="00823656"/>
    <w:rsid w:val="0082375A"/>
    <w:rsid w:val="008238B5"/>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AE"/>
    <w:rsid w:val="00830EBC"/>
    <w:rsid w:val="00830F67"/>
    <w:rsid w:val="0083123F"/>
    <w:rsid w:val="00831377"/>
    <w:rsid w:val="00831442"/>
    <w:rsid w:val="00831525"/>
    <w:rsid w:val="00831560"/>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24"/>
    <w:rsid w:val="0083406A"/>
    <w:rsid w:val="008340D7"/>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BE"/>
    <w:rsid w:val="00852D0E"/>
    <w:rsid w:val="00852E21"/>
    <w:rsid w:val="00852F3C"/>
    <w:rsid w:val="00852FA1"/>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53"/>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30"/>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D9"/>
    <w:rsid w:val="00885E34"/>
    <w:rsid w:val="00885E50"/>
    <w:rsid w:val="00885EB3"/>
    <w:rsid w:val="0088605C"/>
    <w:rsid w:val="008860B2"/>
    <w:rsid w:val="008860D4"/>
    <w:rsid w:val="00886231"/>
    <w:rsid w:val="00886252"/>
    <w:rsid w:val="00886294"/>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79B"/>
    <w:rsid w:val="008A089C"/>
    <w:rsid w:val="008A08B1"/>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1F"/>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FD"/>
    <w:rsid w:val="008C7C23"/>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EC"/>
    <w:rsid w:val="008E019D"/>
    <w:rsid w:val="008E02F9"/>
    <w:rsid w:val="008E0339"/>
    <w:rsid w:val="008E0572"/>
    <w:rsid w:val="008E05D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CD3"/>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1C"/>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49"/>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A04"/>
    <w:rsid w:val="00984D12"/>
    <w:rsid w:val="00984D27"/>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6A"/>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9A6"/>
    <w:rsid w:val="009A79CF"/>
    <w:rsid w:val="009A79FF"/>
    <w:rsid w:val="009A7A35"/>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41F"/>
    <w:rsid w:val="009B1431"/>
    <w:rsid w:val="009B14CE"/>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53C"/>
    <w:rsid w:val="009B75C9"/>
    <w:rsid w:val="009B7843"/>
    <w:rsid w:val="009B7980"/>
    <w:rsid w:val="009B7996"/>
    <w:rsid w:val="009B79CA"/>
    <w:rsid w:val="009B7A7E"/>
    <w:rsid w:val="009B7A8D"/>
    <w:rsid w:val="009B7B84"/>
    <w:rsid w:val="009B7C42"/>
    <w:rsid w:val="009B7C81"/>
    <w:rsid w:val="009B7E83"/>
    <w:rsid w:val="009B7E99"/>
    <w:rsid w:val="009B7F65"/>
    <w:rsid w:val="009B7F72"/>
    <w:rsid w:val="009C00E8"/>
    <w:rsid w:val="009C01BC"/>
    <w:rsid w:val="009C01E4"/>
    <w:rsid w:val="009C02B7"/>
    <w:rsid w:val="009C04A9"/>
    <w:rsid w:val="009C053E"/>
    <w:rsid w:val="009C05D4"/>
    <w:rsid w:val="009C0883"/>
    <w:rsid w:val="009C0962"/>
    <w:rsid w:val="009C0999"/>
    <w:rsid w:val="009C09C9"/>
    <w:rsid w:val="009C0A0C"/>
    <w:rsid w:val="009C0BF9"/>
    <w:rsid w:val="009C0CC2"/>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61F"/>
    <w:rsid w:val="00A066CD"/>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5"/>
    <w:rsid w:val="00A11F68"/>
    <w:rsid w:val="00A11FDB"/>
    <w:rsid w:val="00A12039"/>
    <w:rsid w:val="00A12204"/>
    <w:rsid w:val="00A12210"/>
    <w:rsid w:val="00A1228E"/>
    <w:rsid w:val="00A12380"/>
    <w:rsid w:val="00A12523"/>
    <w:rsid w:val="00A1257E"/>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91"/>
    <w:rsid w:val="00A649EE"/>
    <w:rsid w:val="00A64A5F"/>
    <w:rsid w:val="00A64A71"/>
    <w:rsid w:val="00A64BC1"/>
    <w:rsid w:val="00A64BDB"/>
    <w:rsid w:val="00A64BF9"/>
    <w:rsid w:val="00A64DA9"/>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A50"/>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579"/>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A47"/>
    <w:rsid w:val="00AA7A4C"/>
    <w:rsid w:val="00AA7A4D"/>
    <w:rsid w:val="00AA7A72"/>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CF"/>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3E5"/>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56E"/>
    <w:rsid w:val="00B076D7"/>
    <w:rsid w:val="00B07739"/>
    <w:rsid w:val="00B0778C"/>
    <w:rsid w:val="00B0787F"/>
    <w:rsid w:val="00B07A6A"/>
    <w:rsid w:val="00B07B63"/>
    <w:rsid w:val="00B07B7F"/>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C1"/>
    <w:rsid w:val="00B70C3A"/>
    <w:rsid w:val="00B70C5F"/>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909"/>
    <w:rsid w:val="00B82C96"/>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A3"/>
    <w:rsid w:val="00B85AA6"/>
    <w:rsid w:val="00B85C4B"/>
    <w:rsid w:val="00B85CE0"/>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099"/>
    <w:rsid w:val="00B90237"/>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34"/>
    <w:rsid w:val="00BA18EE"/>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1A"/>
    <w:rsid w:val="00BA4052"/>
    <w:rsid w:val="00BA40D8"/>
    <w:rsid w:val="00BA4276"/>
    <w:rsid w:val="00BA42A5"/>
    <w:rsid w:val="00BA431A"/>
    <w:rsid w:val="00BA4740"/>
    <w:rsid w:val="00BA47B7"/>
    <w:rsid w:val="00BA496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D7E"/>
    <w:rsid w:val="00BB6D9C"/>
    <w:rsid w:val="00BB6DBC"/>
    <w:rsid w:val="00BB6EC9"/>
    <w:rsid w:val="00BB6F06"/>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A1"/>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4EF"/>
    <w:rsid w:val="00BC4561"/>
    <w:rsid w:val="00BC46FF"/>
    <w:rsid w:val="00BC4838"/>
    <w:rsid w:val="00BC483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8F"/>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175"/>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46E"/>
    <w:rsid w:val="00BE14D6"/>
    <w:rsid w:val="00BE1616"/>
    <w:rsid w:val="00BE165B"/>
    <w:rsid w:val="00BE1860"/>
    <w:rsid w:val="00BE1933"/>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4DF"/>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7"/>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6AF"/>
    <w:rsid w:val="00C3076C"/>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BEA"/>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904"/>
    <w:rsid w:val="00C939E6"/>
    <w:rsid w:val="00C93B7D"/>
    <w:rsid w:val="00C93BF8"/>
    <w:rsid w:val="00C93C83"/>
    <w:rsid w:val="00C93D83"/>
    <w:rsid w:val="00C93F00"/>
    <w:rsid w:val="00C93F41"/>
    <w:rsid w:val="00C93F96"/>
    <w:rsid w:val="00C940C3"/>
    <w:rsid w:val="00C941F7"/>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A57"/>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3FE"/>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57A"/>
    <w:rsid w:val="00CC7A2F"/>
    <w:rsid w:val="00CC7AC4"/>
    <w:rsid w:val="00CC7C42"/>
    <w:rsid w:val="00CC7C89"/>
    <w:rsid w:val="00CC7CA5"/>
    <w:rsid w:val="00CC7CC5"/>
    <w:rsid w:val="00CC7CE0"/>
    <w:rsid w:val="00CC7D02"/>
    <w:rsid w:val="00CC7D11"/>
    <w:rsid w:val="00CC7FCE"/>
    <w:rsid w:val="00CD0004"/>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15"/>
    <w:rsid w:val="00CD27A4"/>
    <w:rsid w:val="00CD2A53"/>
    <w:rsid w:val="00CD2A70"/>
    <w:rsid w:val="00CD2B4A"/>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BA"/>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0AA"/>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BB"/>
    <w:rsid w:val="00D22CB8"/>
    <w:rsid w:val="00D22CD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36D"/>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E9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E33"/>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5D0"/>
    <w:rsid w:val="00D82628"/>
    <w:rsid w:val="00D82686"/>
    <w:rsid w:val="00D826EB"/>
    <w:rsid w:val="00D82783"/>
    <w:rsid w:val="00D828AC"/>
    <w:rsid w:val="00D8297B"/>
    <w:rsid w:val="00D82A4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B00D8"/>
    <w:rsid w:val="00DB01AC"/>
    <w:rsid w:val="00DB030A"/>
    <w:rsid w:val="00DB04CD"/>
    <w:rsid w:val="00DB06BA"/>
    <w:rsid w:val="00DB078D"/>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C5"/>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DD2"/>
    <w:rsid w:val="00DD5E59"/>
    <w:rsid w:val="00DD5E5E"/>
    <w:rsid w:val="00DD5F7D"/>
    <w:rsid w:val="00DD6094"/>
    <w:rsid w:val="00DD6147"/>
    <w:rsid w:val="00DD6160"/>
    <w:rsid w:val="00DD621E"/>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96"/>
    <w:rsid w:val="00E01524"/>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30"/>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E6A"/>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4"/>
    <w:rsid w:val="00E21CC5"/>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890"/>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74"/>
    <w:rsid w:val="00E258C2"/>
    <w:rsid w:val="00E258E1"/>
    <w:rsid w:val="00E25994"/>
    <w:rsid w:val="00E25A57"/>
    <w:rsid w:val="00E25C18"/>
    <w:rsid w:val="00E25C19"/>
    <w:rsid w:val="00E25D83"/>
    <w:rsid w:val="00E25E59"/>
    <w:rsid w:val="00E25EDB"/>
    <w:rsid w:val="00E25F0C"/>
    <w:rsid w:val="00E25F62"/>
    <w:rsid w:val="00E25FF6"/>
    <w:rsid w:val="00E26073"/>
    <w:rsid w:val="00E26237"/>
    <w:rsid w:val="00E2638D"/>
    <w:rsid w:val="00E265E6"/>
    <w:rsid w:val="00E2662A"/>
    <w:rsid w:val="00E2666A"/>
    <w:rsid w:val="00E268E5"/>
    <w:rsid w:val="00E26912"/>
    <w:rsid w:val="00E26A11"/>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D6"/>
    <w:rsid w:val="00E27742"/>
    <w:rsid w:val="00E27959"/>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1FD1"/>
    <w:rsid w:val="00E3216A"/>
    <w:rsid w:val="00E3238C"/>
    <w:rsid w:val="00E32494"/>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5F57"/>
    <w:rsid w:val="00E46056"/>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D"/>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96"/>
    <w:rsid w:val="00E521AA"/>
    <w:rsid w:val="00E52341"/>
    <w:rsid w:val="00E523D5"/>
    <w:rsid w:val="00E523DE"/>
    <w:rsid w:val="00E52604"/>
    <w:rsid w:val="00E52621"/>
    <w:rsid w:val="00E528C8"/>
    <w:rsid w:val="00E5291F"/>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5F4"/>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877"/>
    <w:rsid w:val="00EC3C87"/>
    <w:rsid w:val="00EC3CAD"/>
    <w:rsid w:val="00EC3D31"/>
    <w:rsid w:val="00EC3D8F"/>
    <w:rsid w:val="00EC3DFF"/>
    <w:rsid w:val="00EC3F52"/>
    <w:rsid w:val="00EC40D2"/>
    <w:rsid w:val="00EC4214"/>
    <w:rsid w:val="00EC4262"/>
    <w:rsid w:val="00EC42B7"/>
    <w:rsid w:val="00EC42DC"/>
    <w:rsid w:val="00EC43F7"/>
    <w:rsid w:val="00EC443A"/>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87"/>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A99"/>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371"/>
    <w:rsid w:val="00F213B4"/>
    <w:rsid w:val="00F21470"/>
    <w:rsid w:val="00F2147E"/>
    <w:rsid w:val="00F21519"/>
    <w:rsid w:val="00F2154D"/>
    <w:rsid w:val="00F2177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39"/>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DF3"/>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1F"/>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D18"/>
    <w:rsid w:val="00FC1D2B"/>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2A"/>
    <w:rsid w:val="00FC514D"/>
    <w:rsid w:val="00FC5255"/>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5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8DC"/>
    <w:rsid w:val="00FE4910"/>
    <w:rsid w:val="00FE493E"/>
    <w:rsid w:val="00FE4BB4"/>
    <w:rsid w:val="00FE4C29"/>
    <w:rsid w:val="00FE4C65"/>
    <w:rsid w:val="00FE4D41"/>
    <w:rsid w:val="00FE4D47"/>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5A"/>
    <w:rsid w:val="00FF2A33"/>
    <w:rsid w:val="00FF2AE1"/>
    <w:rsid w:val="00FF2C2F"/>
    <w:rsid w:val="00FF2DDA"/>
    <w:rsid w:val="00FF2E7D"/>
    <w:rsid w:val="00FF2E95"/>
    <w:rsid w:val="00FF2F46"/>
    <w:rsid w:val="00FF2FED"/>
    <w:rsid w:val="00FF310A"/>
    <w:rsid w:val="00FF32A1"/>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uiPriority="0" w:qFormat="1"/>
    <w:lsdException w:name="caption" w:uiPriority="0" w:qFormat="1"/>
    <w:lsdException w:name="footnote reference" w:qFormat="1"/>
    <w:lsdException w:name="annotation reference" w:uiPriority="0"/>
    <w:lsdException w:name="lin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Normal (Web)" w:qFormat="1"/>
    <w:lsdException w:name="HTML Cite" w:uiPriority="0"/>
    <w:lsdException w:name="HTML Typewriter" w:uiPriority="0"/>
    <w:lsdException w:name="annotation subject" w:uiPriority="0"/>
    <w:lsdException w:name="No List" w:uiPriority="0"/>
    <w:lsdException w:name="Balloon Tex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uiPriority w:val="99"/>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1AB85B0-C4FC-4C68-B55C-2C9EFCEB0C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1</Pages>
  <Words>71</Words>
  <Characters>407</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477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13</cp:revision>
  <cp:lastPrinted>2009-02-06T05:36:00Z</cp:lastPrinted>
  <dcterms:created xsi:type="dcterms:W3CDTF">2021-06-11T19:07:00Z</dcterms:created>
  <dcterms:modified xsi:type="dcterms:W3CDTF">2021-06-11T19:49:00Z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