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CB1" w:rsidRDefault="00725CB1" w:rsidP="00725CB1">
      <w:pPr>
        <w:rPr>
          <w:lang w:eastAsia="ru-RU"/>
        </w:rPr>
      </w:pPr>
      <w:r>
        <w:rPr>
          <w:rFonts w:hint="eastAsia"/>
          <w:lang w:eastAsia="ru-RU"/>
        </w:rPr>
        <w:t>Зміст</w:t>
      </w:r>
    </w:p>
    <w:p w:rsidR="00725CB1" w:rsidRDefault="00725CB1" w:rsidP="00725CB1">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Концепція</w:t>
      </w:r>
      <w:r>
        <w:rPr>
          <w:lang w:eastAsia="ru-RU"/>
        </w:rPr>
        <w:t></w:t>
      </w:r>
      <w:r>
        <w:rPr>
          <w:rFonts w:hint="eastAsia"/>
          <w:lang w:eastAsia="ru-RU"/>
        </w:rPr>
        <w:t>стратегічного</w:t>
      </w:r>
      <w:r>
        <w:rPr>
          <w:lang w:eastAsia="ru-RU"/>
        </w:rPr>
        <w:t></w:t>
      </w:r>
      <w:r>
        <w:rPr>
          <w:rFonts w:hint="eastAsia"/>
          <w:lang w:eastAsia="ru-RU"/>
        </w:rPr>
        <w:t>аналізу</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управління</w:t>
      </w:r>
      <w:r>
        <w:rPr>
          <w:lang w:eastAsia="ru-RU"/>
        </w:rPr>
        <w:t></w:t>
      </w:r>
      <w:r>
        <w:rPr>
          <w:rFonts w:hint="eastAsia"/>
          <w:lang w:eastAsia="ru-RU"/>
        </w:rPr>
        <w:t>банком</w:t>
      </w:r>
      <w:r>
        <w:rPr>
          <w:lang w:eastAsia="ru-RU"/>
        </w:rPr>
        <w:t></w:t>
      </w:r>
      <w:r>
        <w:rPr>
          <w:rFonts w:hint="eastAsia"/>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Види</w:t>
      </w:r>
      <w:r>
        <w:rPr>
          <w:lang w:eastAsia="ru-RU"/>
        </w:rPr>
        <w:t></w:t>
      </w:r>
      <w:r>
        <w:rPr>
          <w:rFonts w:hint="eastAsia"/>
          <w:lang w:eastAsia="ru-RU"/>
        </w:rPr>
        <w:t>стратегій</w:t>
      </w:r>
      <w:r>
        <w:rPr>
          <w:lang w:eastAsia="ru-RU"/>
        </w:rPr>
        <w:t></w:t>
      </w:r>
      <w:r>
        <w:rPr>
          <w:rFonts w:hint="eastAsia"/>
          <w:lang w:eastAsia="ru-RU"/>
        </w:rPr>
        <w:t>у</w:t>
      </w:r>
      <w:r>
        <w:rPr>
          <w:lang w:eastAsia="ru-RU"/>
        </w:rPr>
        <w:t></w:t>
      </w:r>
      <w:r>
        <w:rPr>
          <w:rFonts w:hint="eastAsia"/>
          <w:lang w:eastAsia="ru-RU"/>
        </w:rPr>
        <w:t>сучасному</w:t>
      </w:r>
      <w:r>
        <w:rPr>
          <w:lang w:eastAsia="ru-RU"/>
        </w:rPr>
        <w:t></w:t>
      </w:r>
      <w:r>
        <w:rPr>
          <w:rFonts w:hint="eastAsia"/>
          <w:lang w:eastAsia="ru-RU"/>
        </w:rPr>
        <w:t>бізнесі</w:t>
      </w:r>
      <w:r>
        <w:rPr>
          <w:lang w:eastAsia="ru-RU"/>
        </w:rPr>
        <w:t></w:t>
      </w:r>
      <w:r>
        <w:rPr>
          <w:rFonts w:hint="eastAsia"/>
          <w:lang w:eastAsia="ru-RU"/>
        </w:rPr>
        <w:t>та</w:t>
      </w:r>
      <w:r>
        <w:rPr>
          <w:lang w:eastAsia="ru-RU"/>
        </w:rPr>
        <w:t></w:t>
      </w:r>
      <w:r>
        <w:rPr>
          <w:rFonts w:hint="eastAsia"/>
          <w:lang w:eastAsia="ru-RU"/>
        </w:rPr>
        <w:t>їх</w:t>
      </w:r>
      <w:r>
        <w:rPr>
          <w:lang w:eastAsia="ru-RU"/>
        </w:rPr>
        <w:t></w:t>
      </w:r>
      <w:r>
        <w:rPr>
          <w:rFonts w:hint="eastAsia"/>
          <w:lang w:eastAsia="ru-RU"/>
        </w:rPr>
        <w:t>класифікація</w:t>
      </w:r>
      <w:r>
        <w:rPr>
          <w:lang w:eastAsia="ru-RU"/>
        </w:rPr>
        <w:t></w:t>
      </w:r>
      <w:r>
        <w:rPr>
          <w:rFonts w:hint="eastAsia"/>
          <w:lang w:eastAsia="ru-RU"/>
        </w:rPr>
        <w:t>……</w:t>
      </w:r>
      <w:r>
        <w:rPr>
          <w:lang w:eastAsia="ru-RU"/>
        </w:rPr>
        <w:t></w:t>
      </w:r>
      <w:r>
        <w:rPr>
          <w:lang w:eastAsia="ru-RU"/>
        </w:rPr>
        <w:t></w:t>
      </w:r>
      <w:r>
        <w:rPr>
          <w:rFonts w:hint="eastAsia"/>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Економічна</w:t>
      </w:r>
      <w:r>
        <w:rPr>
          <w:lang w:eastAsia="ru-RU"/>
        </w:rPr>
        <w:t></w:t>
      </w:r>
      <w:r>
        <w:rPr>
          <w:rFonts w:hint="eastAsia"/>
          <w:lang w:eastAsia="ru-RU"/>
        </w:rPr>
        <w:t>сутність</w:t>
      </w:r>
      <w:r>
        <w:rPr>
          <w:lang w:eastAsia="ru-RU"/>
        </w:rPr>
        <w:t></w:t>
      </w:r>
      <w:r>
        <w:rPr>
          <w:lang w:eastAsia="ru-RU"/>
        </w:rPr>
        <w:t></w:t>
      </w:r>
      <w:r>
        <w:rPr>
          <w:rFonts w:hint="eastAsia"/>
          <w:lang w:eastAsia="ru-RU"/>
        </w:rPr>
        <w:t>місце</w:t>
      </w:r>
      <w:r>
        <w:rPr>
          <w:lang w:eastAsia="ru-RU"/>
        </w:rPr>
        <w:t></w:t>
      </w:r>
      <w:r>
        <w:rPr>
          <w:rFonts w:hint="eastAsia"/>
          <w:lang w:eastAsia="ru-RU"/>
        </w:rPr>
        <w:t>і</w:t>
      </w:r>
      <w:r>
        <w:rPr>
          <w:lang w:eastAsia="ru-RU"/>
        </w:rPr>
        <w:t></w:t>
      </w:r>
      <w:r>
        <w:rPr>
          <w:rFonts w:hint="eastAsia"/>
          <w:lang w:eastAsia="ru-RU"/>
        </w:rPr>
        <w:t>роль</w:t>
      </w:r>
      <w:r>
        <w:rPr>
          <w:lang w:eastAsia="ru-RU"/>
        </w:rPr>
        <w:t></w:t>
      </w:r>
      <w:r>
        <w:rPr>
          <w:rFonts w:hint="eastAsia"/>
          <w:lang w:eastAsia="ru-RU"/>
        </w:rPr>
        <w:t>стратегічного</w:t>
      </w:r>
      <w:r>
        <w:rPr>
          <w:lang w:eastAsia="ru-RU"/>
        </w:rPr>
        <w:t></w:t>
      </w:r>
      <w:r>
        <w:rPr>
          <w:rFonts w:hint="eastAsia"/>
          <w:lang w:eastAsia="ru-RU"/>
        </w:rPr>
        <w:t>аналізу</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управління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Генезис</w:t>
      </w:r>
      <w:r>
        <w:rPr>
          <w:lang w:eastAsia="ru-RU"/>
        </w:rPr>
        <w:t></w:t>
      </w:r>
      <w:r>
        <w:rPr>
          <w:rFonts w:hint="eastAsia"/>
          <w:lang w:eastAsia="ru-RU"/>
        </w:rPr>
        <w:t>стратегічного</w:t>
      </w:r>
      <w:r>
        <w:rPr>
          <w:lang w:eastAsia="ru-RU"/>
        </w:rPr>
        <w:t></w:t>
      </w:r>
      <w:r>
        <w:rPr>
          <w:rFonts w:hint="eastAsia"/>
          <w:lang w:eastAsia="ru-RU"/>
        </w:rPr>
        <w:t>аналізу</w:t>
      </w:r>
      <w:r>
        <w:rPr>
          <w:lang w:eastAsia="ru-RU"/>
        </w:rPr>
        <w:t></w:t>
      </w:r>
      <w:r>
        <w:rPr>
          <w:rFonts w:hint="eastAsia"/>
          <w:lang w:eastAsia="ru-RU"/>
        </w:rPr>
        <w:t>…………………………………………</w:t>
      </w:r>
      <w:r>
        <w:rPr>
          <w:lang w:eastAsia="ru-RU"/>
        </w:rPr>
        <w:t></w:t>
      </w:r>
    </w:p>
    <w:p w:rsidR="00725CB1" w:rsidRDefault="00725CB1" w:rsidP="00725CB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725CB1" w:rsidRDefault="00725CB1" w:rsidP="00725CB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Інструментарій</w:t>
      </w:r>
      <w:r>
        <w:rPr>
          <w:lang w:eastAsia="ru-RU"/>
        </w:rPr>
        <w:t></w:t>
      </w:r>
      <w:r>
        <w:rPr>
          <w:rFonts w:hint="eastAsia"/>
          <w:lang w:eastAsia="ru-RU"/>
        </w:rPr>
        <w:t>стратегічного</w:t>
      </w:r>
      <w:r>
        <w:rPr>
          <w:lang w:eastAsia="ru-RU"/>
        </w:rPr>
        <w:t></w:t>
      </w:r>
      <w:r>
        <w:rPr>
          <w:rFonts w:hint="eastAsia"/>
          <w:lang w:eastAsia="ru-RU"/>
        </w:rPr>
        <w:t>аналізу</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прийоми</w:t>
      </w:r>
      <w:r>
        <w:rPr>
          <w:lang w:eastAsia="ru-RU"/>
        </w:rPr>
        <w:t></w:t>
      </w:r>
      <w:r>
        <w:rPr>
          <w:rFonts w:hint="eastAsia"/>
          <w:lang w:eastAsia="ru-RU"/>
        </w:rPr>
        <w:t>підготовки</w:t>
      </w:r>
      <w:r>
        <w:rPr>
          <w:lang w:eastAsia="ru-RU"/>
        </w:rPr>
        <w:t></w:t>
      </w:r>
      <w:r>
        <w:rPr>
          <w:rFonts w:hint="eastAsia"/>
          <w:lang w:eastAsia="ru-RU"/>
        </w:rPr>
        <w:t>та</w:t>
      </w:r>
      <w:r>
        <w:rPr>
          <w:lang w:eastAsia="ru-RU"/>
        </w:rPr>
        <w:t></w:t>
      </w:r>
      <w:r>
        <w:rPr>
          <w:rFonts w:hint="eastAsia"/>
          <w:lang w:eastAsia="ru-RU"/>
        </w:rPr>
        <w:t>аналітичного</w:t>
      </w:r>
      <w:r>
        <w:rPr>
          <w:lang w:eastAsia="ru-RU"/>
        </w:rPr>
        <w:t></w:t>
      </w:r>
      <w:r>
        <w:rPr>
          <w:rFonts w:hint="eastAsia"/>
          <w:lang w:eastAsia="ru-RU"/>
        </w:rPr>
        <w:t>обґрунтування</w:t>
      </w:r>
      <w:r>
        <w:rPr>
          <w:lang w:eastAsia="ru-RU"/>
        </w:rPr>
        <w:t></w:t>
      </w:r>
      <w:r>
        <w:rPr>
          <w:rFonts w:hint="eastAsia"/>
          <w:lang w:eastAsia="ru-RU"/>
        </w:rPr>
        <w:t>стратегічних</w:t>
      </w:r>
      <w:r>
        <w:rPr>
          <w:lang w:eastAsia="ru-RU"/>
        </w:rPr>
        <w:t></w:t>
      </w:r>
      <w:r>
        <w:rPr>
          <w:rFonts w:hint="eastAsia"/>
          <w:lang w:eastAsia="ru-RU"/>
        </w:rPr>
        <w:t>рішень</w:t>
      </w:r>
      <w:r>
        <w:rPr>
          <w:lang w:eastAsia="ru-RU"/>
        </w:rPr>
        <w:t></w:t>
      </w:r>
      <w:r>
        <w:rPr>
          <w:rFonts w:hint="eastAsia"/>
          <w:lang w:eastAsia="ru-RU"/>
        </w:rPr>
        <w:t>………</w:t>
      </w:r>
      <w:r>
        <w:rPr>
          <w:lang w:eastAsia="ru-RU"/>
        </w:rPr>
        <w:t></w:t>
      </w:r>
      <w:r>
        <w:rPr>
          <w:rFonts w:hint="eastAsia"/>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Збалансована</w:t>
      </w:r>
      <w:r>
        <w:rPr>
          <w:lang w:eastAsia="ru-RU"/>
        </w:rPr>
        <w:t></w:t>
      </w:r>
      <w:r>
        <w:rPr>
          <w:rFonts w:hint="eastAsia"/>
          <w:lang w:eastAsia="ru-RU"/>
        </w:rPr>
        <w:t>система</w:t>
      </w:r>
      <w:r>
        <w:rPr>
          <w:lang w:eastAsia="ru-RU"/>
        </w:rPr>
        <w:t></w:t>
      </w:r>
      <w:r>
        <w:rPr>
          <w:rFonts w:hint="eastAsia"/>
          <w:lang w:eastAsia="ru-RU"/>
        </w:rPr>
        <w:t>показників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як</w:t>
      </w:r>
      <w:r>
        <w:rPr>
          <w:lang w:eastAsia="ru-RU"/>
        </w:rPr>
        <w:t></w:t>
      </w:r>
      <w:r>
        <w:rPr>
          <w:rFonts w:hint="eastAsia"/>
          <w:lang w:eastAsia="ru-RU"/>
        </w:rPr>
        <w:t>інструмент</w:t>
      </w:r>
      <w:r>
        <w:rPr>
          <w:lang w:eastAsia="ru-RU"/>
        </w:rPr>
        <w:t></w:t>
      </w:r>
      <w:r>
        <w:rPr>
          <w:rFonts w:hint="eastAsia"/>
          <w:lang w:eastAsia="ru-RU"/>
        </w:rPr>
        <w:t>стратегічного</w:t>
      </w:r>
      <w:r>
        <w:rPr>
          <w:lang w:eastAsia="ru-RU"/>
        </w:rPr>
        <w:t></w:t>
      </w:r>
      <w:r>
        <w:rPr>
          <w:rFonts w:hint="eastAsia"/>
          <w:lang w:eastAsia="ru-RU"/>
        </w:rPr>
        <w:t>аналізу</w:t>
      </w:r>
      <w:r>
        <w:rPr>
          <w:lang w:eastAsia="ru-RU"/>
        </w:rPr>
        <w:t></w:t>
      </w:r>
      <w:r>
        <w:rPr>
          <w:rFonts w:hint="eastAsia"/>
          <w:lang w:eastAsia="ru-RU"/>
        </w:rPr>
        <w:t>та</w:t>
      </w:r>
      <w:r>
        <w:rPr>
          <w:lang w:eastAsia="ru-RU"/>
        </w:rPr>
        <w:t></w:t>
      </w:r>
      <w:r>
        <w:rPr>
          <w:rFonts w:hint="eastAsia"/>
          <w:lang w:eastAsia="ru-RU"/>
        </w:rPr>
        <w:t>управління</w:t>
      </w:r>
      <w:r>
        <w:rPr>
          <w:lang w:eastAsia="ru-RU"/>
        </w:rPr>
        <w:t></w:t>
      </w:r>
      <w:r>
        <w:rPr>
          <w:rFonts w:hint="eastAsia"/>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Прогнозування</w:t>
      </w:r>
      <w:r>
        <w:rPr>
          <w:lang w:eastAsia="ru-RU"/>
        </w:rPr>
        <w:t></w:t>
      </w:r>
      <w:r>
        <w:rPr>
          <w:rFonts w:hint="eastAsia"/>
          <w:lang w:eastAsia="ru-RU"/>
        </w:rPr>
        <w:t>в</w:t>
      </w:r>
      <w:r>
        <w:rPr>
          <w:lang w:eastAsia="ru-RU"/>
        </w:rPr>
        <w:t></w:t>
      </w:r>
      <w:r>
        <w:rPr>
          <w:rFonts w:hint="eastAsia"/>
          <w:lang w:eastAsia="ru-RU"/>
        </w:rPr>
        <w:t>стратегічному</w:t>
      </w:r>
      <w:r>
        <w:rPr>
          <w:lang w:eastAsia="ru-RU"/>
        </w:rPr>
        <w:t></w:t>
      </w:r>
      <w:r>
        <w:rPr>
          <w:rFonts w:hint="eastAsia"/>
          <w:lang w:eastAsia="ru-RU"/>
        </w:rPr>
        <w:t>аналізі</w:t>
      </w:r>
      <w:r>
        <w:rPr>
          <w:lang w:eastAsia="ru-RU"/>
        </w:rPr>
        <w:t></w:t>
      </w:r>
      <w:r>
        <w:rPr>
          <w:lang w:eastAsia="ru-RU"/>
        </w:rPr>
        <w:t></w:t>
      </w:r>
      <w:r>
        <w:rPr>
          <w:rFonts w:hint="eastAsia"/>
          <w:lang w:eastAsia="ru-RU"/>
        </w:rPr>
        <w:t>сутність</w:t>
      </w:r>
      <w:r>
        <w:rPr>
          <w:lang w:eastAsia="ru-RU"/>
        </w:rPr>
        <w:t></w:t>
      </w:r>
      <w:r>
        <w:rPr>
          <w:lang w:eastAsia="ru-RU"/>
        </w:rPr>
        <w:t></w:t>
      </w:r>
      <w:r>
        <w:rPr>
          <w:rFonts w:hint="eastAsia"/>
          <w:lang w:eastAsia="ru-RU"/>
        </w:rPr>
        <w:t>види</w:t>
      </w:r>
      <w:r>
        <w:rPr>
          <w:lang w:eastAsia="ru-RU"/>
        </w:rPr>
        <w:t></w:t>
      </w:r>
      <w:r>
        <w:rPr>
          <w:rFonts w:hint="eastAsia"/>
          <w:lang w:eastAsia="ru-RU"/>
        </w:rPr>
        <w:t>прогнозів</w:t>
      </w:r>
      <w:r>
        <w:rPr>
          <w:lang w:eastAsia="ru-RU"/>
        </w:rPr>
        <w:t></w:t>
      </w:r>
      <w:r>
        <w:rPr>
          <w:rFonts w:hint="eastAsia"/>
          <w:lang w:eastAsia="ru-RU"/>
        </w:rPr>
        <w:t>та</w:t>
      </w:r>
      <w:r>
        <w:rPr>
          <w:lang w:eastAsia="ru-RU"/>
        </w:rPr>
        <w:t></w:t>
      </w:r>
      <w:r>
        <w:rPr>
          <w:rFonts w:hint="eastAsia"/>
          <w:lang w:eastAsia="ru-RU"/>
        </w:rPr>
        <w:t>їх</w:t>
      </w:r>
      <w:r>
        <w:rPr>
          <w:lang w:eastAsia="ru-RU"/>
        </w:rPr>
        <w:t></w:t>
      </w:r>
      <w:r>
        <w:rPr>
          <w:rFonts w:hint="eastAsia"/>
          <w:lang w:eastAsia="ru-RU"/>
        </w:rPr>
        <w:t>класифікація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725CB1" w:rsidRDefault="00725CB1" w:rsidP="00725CB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p>
    <w:p w:rsidR="00725CB1" w:rsidRDefault="00725CB1" w:rsidP="00725CB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зовнішнього</w:t>
      </w:r>
      <w:r>
        <w:rPr>
          <w:lang w:eastAsia="ru-RU"/>
        </w:rPr>
        <w:t></w:t>
      </w:r>
      <w:r>
        <w:rPr>
          <w:rFonts w:hint="eastAsia"/>
          <w:lang w:eastAsia="ru-RU"/>
        </w:rPr>
        <w:t>стратегічного</w:t>
      </w:r>
      <w:r>
        <w:rPr>
          <w:lang w:eastAsia="ru-RU"/>
        </w:rPr>
        <w:t></w:t>
      </w:r>
      <w:r>
        <w:rPr>
          <w:rFonts w:hint="eastAsia"/>
          <w:lang w:eastAsia="ru-RU"/>
        </w:rPr>
        <w:t>аналізу</w:t>
      </w:r>
      <w:r>
        <w:rPr>
          <w:lang w:eastAsia="ru-RU"/>
        </w:rPr>
        <w:t></w:t>
      </w:r>
      <w:r>
        <w:rPr>
          <w:rFonts w:hint="eastAsia"/>
          <w:lang w:eastAsia="ru-RU"/>
        </w:rPr>
        <w:t>банківських</w:t>
      </w:r>
      <w:r>
        <w:rPr>
          <w:lang w:eastAsia="ru-RU"/>
        </w:rPr>
        <w:t></w:t>
      </w:r>
      <w:r>
        <w:rPr>
          <w:rFonts w:hint="eastAsia"/>
          <w:lang w:eastAsia="ru-RU"/>
        </w:rPr>
        <w:t>установ</w:t>
      </w:r>
      <w:r>
        <w:rPr>
          <w:lang w:eastAsia="ru-RU"/>
        </w:rPr>
        <w:t></w:t>
      </w:r>
      <w:r>
        <w:rPr>
          <w:rFonts w:hint="eastAsia"/>
          <w:lang w:eastAsia="ru-RU"/>
        </w:rPr>
        <w:t>……………………………………………</w:t>
      </w:r>
      <w:r>
        <w:rPr>
          <w:lang w:eastAsia="ru-RU"/>
        </w:rPr>
        <w:t></w:t>
      </w:r>
      <w:r>
        <w:rPr>
          <w:rFonts w:hint="eastAsia"/>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аспекти</w:t>
      </w:r>
      <w:r>
        <w:rPr>
          <w:lang w:eastAsia="ru-RU"/>
        </w:rPr>
        <w:t></w:t>
      </w:r>
      <w:r>
        <w:rPr>
          <w:rFonts w:hint="eastAsia"/>
          <w:lang w:eastAsia="ru-RU"/>
        </w:rPr>
        <w:t>стратегічного</w:t>
      </w:r>
      <w:r>
        <w:rPr>
          <w:lang w:eastAsia="ru-RU"/>
        </w:rPr>
        <w:t></w:t>
      </w:r>
      <w:r>
        <w:rPr>
          <w:rFonts w:hint="eastAsia"/>
          <w:lang w:eastAsia="ru-RU"/>
        </w:rPr>
        <w:t>аналізу</w:t>
      </w:r>
      <w:r>
        <w:rPr>
          <w:lang w:eastAsia="ru-RU"/>
        </w:rPr>
        <w:t></w:t>
      </w:r>
      <w:r>
        <w:rPr>
          <w:rFonts w:hint="eastAsia"/>
          <w:lang w:eastAsia="ru-RU"/>
        </w:rPr>
        <w:t>зовнішнього</w:t>
      </w:r>
      <w:r>
        <w:rPr>
          <w:lang w:eastAsia="ru-RU"/>
        </w:rPr>
        <w:t></w:t>
      </w:r>
      <w:r>
        <w:rPr>
          <w:rFonts w:hint="eastAsia"/>
          <w:lang w:eastAsia="ru-RU"/>
        </w:rPr>
        <w:t>середовища</w:t>
      </w:r>
      <w:r>
        <w:rPr>
          <w:lang w:eastAsia="ru-RU"/>
        </w:rPr>
        <w:t></w:t>
      </w:r>
      <w:r>
        <w:rPr>
          <w:rFonts w:hint="eastAsia"/>
          <w:lang w:eastAsia="ru-RU"/>
        </w:rPr>
        <w:t>банку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методики</w:t>
      </w:r>
      <w:r>
        <w:rPr>
          <w:lang w:eastAsia="ru-RU"/>
        </w:rPr>
        <w:t></w:t>
      </w:r>
      <w:r>
        <w:rPr>
          <w:rFonts w:hint="eastAsia"/>
          <w:lang w:eastAsia="ru-RU"/>
        </w:rPr>
        <w:t>аналізу</w:t>
      </w:r>
      <w:r>
        <w:rPr>
          <w:lang w:eastAsia="ru-RU"/>
        </w:rPr>
        <w:t></w:t>
      </w:r>
      <w:r>
        <w:rPr>
          <w:rFonts w:hint="eastAsia"/>
          <w:lang w:eastAsia="ru-RU"/>
        </w:rPr>
        <w:t>конкурентів</w:t>
      </w:r>
      <w:r>
        <w:rPr>
          <w:lang w:eastAsia="ru-RU"/>
        </w:rPr>
        <w:t></w:t>
      </w:r>
      <w:r>
        <w:rPr>
          <w:rFonts w:hint="eastAsia"/>
          <w:lang w:eastAsia="ru-RU"/>
        </w:rPr>
        <w:t>та</w:t>
      </w:r>
      <w:r>
        <w:rPr>
          <w:lang w:eastAsia="ru-RU"/>
        </w:rPr>
        <w:t></w:t>
      </w:r>
      <w:r>
        <w:rPr>
          <w:rFonts w:hint="eastAsia"/>
          <w:lang w:eastAsia="ru-RU"/>
        </w:rPr>
        <w:t>конкурентних</w:t>
      </w:r>
      <w:r>
        <w:rPr>
          <w:lang w:eastAsia="ru-RU"/>
        </w:rPr>
        <w:t></w:t>
      </w:r>
      <w:r>
        <w:rPr>
          <w:rFonts w:hint="eastAsia"/>
          <w:lang w:eastAsia="ru-RU"/>
        </w:rPr>
        <w:t>переваг</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аналізу</w:t>
      </w:r>
      <w:r>
        <w:rPr>
          <w:lang w:eastAsia="ru-RU"/>
        </w:rPr>
        <w:t></w:t>
      </w:r>
      <w:r>
        <w:rPr>
          <w:rFonts w:hint="eastAsia"/>
          <w:lang w:eastAsia="ru-RU"/>
        </w:rPr>
        <w:t>і</w:t>
      </w:r>
      <w:r>
        <w:rPr>
          <w:lang w:eastAsia="ru-RU"/>
        </w:rPr>
        <w:t></w:t>
      </w:r>
      <w:r>
        <w:rPr>
          <w:rFonts w:hint="eastAsia"/>
          <w:lang w:eastAsia="ru-RU"/>
        </w:rPr>
        <w:t>АСФ</w:t>
      </w:r>
      <w:r>
        <w:rPr>
          <w:lang w:eastAsia="ru-RU"/>
        </w:rPr>
        <w:t></w:t>
      </w:r>
      <w:r>
        <w:rPr>
          <w:rFonts w:hint="eastAsia"/>
          <w:lang w:eastAsia="ru-RU"/>
        </w:rPr>
        <w:t>технології</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Поняття</w:t>
      </w:r>
      <w:r>
        <w:rPr>
          <w:lang w:eastAsia="ru-RU"/>
        </w:rPr>
        <w:t></w:t>
      </w:r>
      <w:r>
        <w:rPr>
          <w:rFonts w:hint="eastAsia"/>
          <w:lang w:eastAsia="ru-RU"/>
        </w:rPr>
        <w:t>конкурентоспроможності</w:t>
      </w:r>
      <w:r>
        <w:rPr>
          <w:lang w:eastAsia="ru-RU"/>
        </w:rPr>
        <w:t></w:t>
      </w:r>
      <w:r>
        <w:rPr>
          <w:rFonts w:hint="eastAsia"/>
          <w:lang w:eastAsia="ru-RU"/>
        </w:rPr>
        <w:t>банку</w:t>
      </w:r>
      <w:r>
        <w:rPr>
          <w:lang w:eastAsia="ru-RU"/>
        </w:rPr>
        <w:t></w:t>
      </w:r>
      <w:r>
        <w:rPr>
          <w:rFonts w:hint="eastAsia"/>
          <w:lang w:eastAsia="ru-RU"/>
        </w:rPr>
        <w:t>та</w:t>
      </w:r>
      <w:r>
        <w:rPr>
          <w:lang w:eastAsia="ru-RU"/>
        </w:rPr>
        <w:t></w:t>
      </w:r>
      <w:r>
        <w:rPr>
          <w:rFonts w:hint="eastAsia"/>
          <w:lang w:eastAsia="ru-RU"/>
        </w:rPr>
        <w:t>методи</w:t>
      </w:r>
      <w:r>
        <w:rPr>
          <w:lang w:eastAsia="ru-RU"/>
        </w:rPr>
        <w:t></w:t>
      </w:r>
      <w:r>
        <w:rPr>
          <w:rFonts w:hint="eastAsia"/>
          <w:lang w:eastAsia="ru-RU"/>
        </w:rPr>
        <w:t>її</w:t>
      </w:r>
      <w:r>
        <w:rPr>
          <w:lang w:eastAsia="ru-RU"/>
        </w:rPr>
        <w:t></w:t>
      </w:r>
      <w:r>
        <w:rPr>
          <w:rFonts w:hint="eastAsia"/>
          <w:lang w:eastAsia="ru-RU"/>
        </w:rPr>
        <w:t>оцінки…………</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методології</w:t>
      </w:r>
      <w:r>
        <w:rPr>
          <w:lang w:eastAsia="ru-RU"/>
        </w:rPr>
        <w:t></w:t>
      </w:r>
      <w:r>
        <w:rPr>
          <w:rFonts w:hint="eastAsia"/>
          <w:lang w:eastAsia="ru-RU"/>
        </w:rPr>
        <w:t>та</w:t>
      </w:r>
      <w:r>
        <w:rPr>
          <w:lang w:eastAsia="ru-RU"/>
        </w:rPr>
        <w:t></w:t>
      </w:r>
      <w:r>
        <w:rPr>
          <w:rFonts w:hint="eastAsia"/>
          <w:lang w:eastAsia="ru-RU"/>
        </w:rPr>
        <w:t>методики</w:t>
      </w:r>
      <w:r>
        <w:rPr>
          <w:lang w:eastAsia="ru-RU"/>
        </w:rPr>
        <w:t></w:t>
      </w:r>
      <w:r>
        <w:rPr>
          <w:rFonts w:hint="eastAsia"/>
          <w:lang w:eastAsia="ru-RU"/>
        </w:rPr>
        <w:t>аналізу</w:t>
      </w:r>
      <w:r>
        <w:rPr>
          <w:lang w:eastAsia="ru-RU"/>
        </w:rPr>
        <w:t></w:t>
      </w:r>
      <w:r>
        <w:rPr>
          <w:rFonts w:hint="eastAsia"/>
          <w:lang w:eastAsia="ru-RU"/>
        </w:rPr>
        <w:t>конкуренто</w:t>
      </w:r>
      <w:r>
        <w:rPr>
          <w:lang w:eastAsia="ru-RU"/>
        </w:rPr>
        <w:t></w:t>
      </w:r>
      <w:r>
        <w:rPr>
          <w:rFonts w:hint="eastAsia"/>
          <w:lang w:eastAsia="ru-RU"/>
        </w:rPr>
        <w:t>спроможності</w:t>
      </w:r>
      <w:r>
        <w:rPr>
          <w:lang w:eastAsia="ru-RU"/>
        </w:rPr>
        <w:t></w:t>
      </w:r>
      <w:r>
        <w:rPr>
          <w:rFonts w:hint="eastAsia"/>
          <w:lang w:eastAsia="ru-RU"/>
        </w:rPr>
        <w:t>банків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аналізу</w:t>
      </w:r>
      <w:r>
        <w:rPr>
          <w:lang w:eastAsia="ru-RU"/>
        </w:rPr>
        <w:t></w:t>
      </w:r>
      <w:r>
        <w:rPr>
          <w:rFonts w:hint="eastAsia"/>
          <w:lang w:eastAsia="ru-RU"/>
        </w:rPr>
        <w:t>конкурентної</w:t>
      </w:r>
      <w:r>
        <w:rPr>
          <w:lang w:eastAsia="ru-RU"/>
        </w:rPr>
        <w:t></w:t>
      </w:r>
      <w:r>
        <w:rPr>
          <w:rFonts w:hint="eastAsia"/>
          <w:lang w:eastAsia="ru-RU"/>
        </w:rPr>
        <w:t>позиції</w:t>
      </w:r>
      <w:r>
        <w:rPr>
          <w:lang w:eastAsia="ru-RU"/>
        </w:rPr>
        <w:t></w:t>
      </w:r>
      <w:r>
        <w:rPr>
          <w:rFonts w:hint="eastAsia"/>
          <w:lang w:eastAsia="ru-RU"/>
        </w:rPr>
        <w:t>банку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rFonts w:hint="eastAsia"/>
          <w:lang w:eastAsia="ru-RU"/>
        </w:rPr>
        <w:lastRenderedPageBreak/>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p>
    <w:p w:rsidR="00725CB1" w:rsidRDefault="00725CB1" w:rsidP="00725CB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Стратегічний</w:t>
      </w:r>
      <w:r>
        <w:rPr>
          <w:lang w:eastAsia="ru-RU"/>
        </w:rPr>
        <w:t></w:t>
      </w:r>
      <w:r>
        <w:rPr>
          <w:rFonts w:hint="eastAsia"/>
          <w:lang w:eastAsia="ru-RU"/>
        </w:rPr>
        <w:t>аналіз</w:t>
      </w:r>
      <w:r>
        <w:rPr>
          <w:lang w:eastAsia="ru-RU"/>
        </w:rPr>
        <w:t></w:t>
      </w:r>
      <w:r>
        <w:rPr>
          <w:rFonts w:hint="eastAsia"/>
          <w:lang w:eastAsia="ru-RU"/>
        </w:rPr>
        <w:t>внутрішнього</w:t>
      </w:r>
      <w:r>
        <w:rPr>
          <w:lang w:eastAsia="ru-RU"/>
        </w:rPr>
        <w:t></w:t>
      </w:r>
      <w:r>
        <w:rPr>
          <w:rFonts w:hint="eastAsia"/>
          <w:lang w:eastAsia="ru-RU"/>
        </w:rPr>
        <w:t>потенціалу</w:t>
      </w:r>
      <w:r>
        <w:rPr>
          <w:lang w:eastAsia="ru-RU"/>
        </w:rPr>
        <w:t></w:t>
      </w:r>
      <w:r>
        <w:rPr>
          <w:rFonts w:hint="eastAsia"/>
          <w:lang w:eastAsia="ru-RU"/>
        </w:rPr>
        <w:t>банку……</w:t>
      </w:r>
      <w:r>
        <w:rPr>
          <w:lang w:eastAsia="ru-RU"/>
        </w:rPr>
        <w:t></w:t>
      </w:r>
      <w:r>
        <w:rPr>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аналізу</w:t>
      </w:r>
      <w:r>
        <w:rPr>
          <w:lang w:eastAsia="ru-RU"/>
        </w:rPr>
        <w:t></w:t>
      </w:r>
      <w:r>
        <w:rPr>
          <w:rFonts w:hint="eastAsia"/>
          <w:lang w:eastAsia="ru-RU"/>
        </w:rPr>
        <w:t>внутрішнього</w:t>
      </w:r>
      <w:r>
        <w:rPr>
          <w:lang w:eastAsia="ru-RU"/>
        </w:rPr>
        <w:t></w:t>
      </w:r>
      <w:r>
        <w:rPr>
          <w:rFonts w:hint="eastAsia"/>
          <w:lang w:eastAsia="ru-RU"/>
        </w:rPr>
        <w:t>потенціалу</w:t>
      </w:r>
      <w:r>
        <w:rPr>
          <w:lang w:eastAsia="ru-RU"/>
        </w:rPr>
        <w:t></w:t>
      </w:r>
      <w:r>
        <w:rPr>
          <w:rFonts w:hint="eastAsia"/>
          <w:lang w:eastAsia="ru-RU"/>
        </w:rPr>
        <w:t>банку………</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ресурсного</w:t>
      </w:r>
      <w:r>
        <w:rPr>
          <w:lang w:eastAsia="ru-RU"/>
        </w:rPr>
        <w:t></w:t>
      </w:r>
      <w:r>
        <w:rPr>
          <w:rFonts w:hint="eastAsia"/>
          <w:lang w:eastAsia="ru-RU"/>
        </w:rPr>
        <w:t>потенціалу</w:t>
      </w:r>
      <w:r>
        <w:rPr>
          <w:lang w:eastAsia="ru-RU"/>
        </w:rPr>
        <w:t></w:t>
      </w:r>
      <w:r>
        <w:rPr>
          <w:rFonts w:hint="eastAsia"/>
          <w:lang w:eastAsia="ru-RU"/>
        </w:rPr>
        <w:t>банку</w:t>
      </w:r>
      <w:r>
        <w:rPr>
          <w:lang w:eastAsia="ru-RU"/>
        </w:rPr>
        <w:t></w:t>
      </w:r>
      <w:r>
        <w:rPr>
          <w:rFonts w:hint="eastAsia"/>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Клієнтська</w:t>
      </w:r>
      <w:r>
        <w:rPr>
          <w:lang w:eastAsia="ru-RU"/>
        </w:rPr>
        <w:t></w:t>
      </w:r>
      <w:r>
        <w:rPr>
          <w:rFonts w:hint="eastAsia"/>
          <w:lang w:eastAsia="ru-RU"/>
        </w:rPr>
        <w:t>складова</w:t>
      </w:r>
      <w:r>
        <w:rPr>
          <w:lang w:eastAsia="ru-RU"/>
        </w:rPr>
        <w:t></w:t>
      </w:r>
      <w:r>
        <w:rPr>
          <w:rFonts w:hint="eastAsia"/>
          <w:lang w:eastAsia="ru-RU"/>
        </w:rPr>
        <w:t>ресурсного</w:t>
      </w:r>
      <w:r>
        <w:rPr>
          <w:lang w:eastAsia="ru-RU"/>
        </w:rPr>
        <w:t></w:t>
      </w:r>
      <w:r>
        <w:rPr>
          <w:rFonts w:hint="eastAsia"/>
          <w:lang w:eastAsia="ru-RU"/>
        </w:rPr>
        <w:t>потенціалу</w:t>
      </w:r>
      <w:r>
        <w:rPr>
          <w:lang w:eastAsia="ru-RU"/>
        </w:rPr>
        <w:t></w:t>
      </w:r>
      <w:r>
        <w:rPr>
          <w:rFonts w:hint="eastAsia"/>
          <w:lang w:eastAsia="ru-RU"/>
        </w:rPr>
        <w:t>банку</w:t>
      </w:r>
      <w:r>
        <w:rPr>
          <w:lang w:eastAsia="ru-RU"/>
        </w:rPr>
        <w:t></w:t>
      </w:r>
      <w:r>
        <w:rPr>
          <w:lang w:eastAsia="ru-RU"/>
        </w:rPr>
        <w:t></w:t>
      </w:r>
      <w:r>
        <w:rPr>
          <w:rFonts w:hint="eastAsia"/>
          <w:lang w:eastAsia="ru-RU"/>
        </w:rPr>
        <w:t>особливості</w:t>
      </w:r>
      <w:r>
        <w:rPr>
          <w:lang w:eastAsia="ru-RU"/>
        </w:rPr>
        <w:t></w:t>
      </w:r>
      <w:r>
        <w:rPr>
          <w:rFonts w:hint="eastAsia"/>
          <w:lang w:eastAsia="ru-RU"/>
        </w:rPr>
        <w:t>її</w:t>
      </w:r>
      <w:r>
        <w:rPr>
          <w:lang w:eastAsia="ru-RU"/>
        </w:rPr>
        <w:t></w:t>
      </w:r>
      <w:r>
        <w:rPr>
          <w:rFonts w:hint="eastAsia"/>
          <w:lang w:eastAsia="ru-RU"/>
        </w:rPr>
        <w:t>аналізу</w:t>
      </w:r>
      <w:r>
        <w:rPr>
          <w:lang w:eastAsia="ru-RU"/>
        </w:rPr>
        <w:t></w:t>
      </w:r>
      <w:r>
        <w:rPr>
          <w:rFonts w:hint="eastAsia"/>
          <w:lang w:eastAsia="ru-RU"/>
        </w:rPr>
        <w:t>в</w:t>
      </w:r>
      <w:r>
        <w:rPr>
          <w:lang w:eastAsia="ru-RU"/>
        </w:rPr>
        <w:t></w:t>
      </w:r>
      <w:r>
        <w:rPr>
          <w:rFonts w:hint="eastAsia"/>
          <w:lang w:eastAsia="ru-RU"/>
        </w:rPr>
        <w:t>стратегічному</w:t>
      </w:r>
      <w:r>
        <w:rPr>
          <w:lang w:eastAsia="ru-RU"/>
        </w:rPr>
        <w:t></w:t>
      </w:r>
      <w:r>
        <w:rPr>
          <w:rFonts w:hint="eastAsia"/>
          <w:lang w:eastAsia="ru-RU"/>
        </w:rPr>
        <w:t>управлінні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засади</w:t>
      </w:r>
      <w:r>
        <w:rPr>
          <w:lang w:eastAsia="ru-RU"/>
        </w:rPr>
        <w:t></w:t>
      </w:r>
      <w:r>
        <w:rPr>
          <w:rFonts w:hint="eastAsia"/>
          <w:lang w:eastAsia="ru-RU"/>
        </w:rPr>
        <w:t>аналізу</w:t>
      </w:r>
      <w:r>
        <w:rPr>
          <w:lang w:eastAsia="ru-RU"/>
        </w:rPr>
        <w:t></w:t>
      </w:r>
      <w:r>
        <w:rPr>
          <w:rFonts w:hint="eastAsia"/>
          <w:lang w:eastAsia="ru-RU"/>
        </w:rPr>
        <w:t>кадрового</w:t>
      </w:r>
      <w:r>
        <w:rPr>
          <w:lang w:eastAsia="ru-RU"/>
        </w:rPr>
        <w:t></w:t>
      </w:r>
      <w:r>
        <w:rPr>
          <w:rFonts w:hint="eastAsia"/>
          <w:lang w:eastAsia="ru-RU"/>
        </w:rPr>
        <w:t>потенціалу</w:t>
      </w:r>
      <w:r>
        <w:rPr>
          <w:lang w:eastAsia="ru-RU"/>
        </w:rPr>
        <w:t></w:t>
      </w:r>
      <w:r>
        <w:rPr>
          <w:rFonts w:hint="eastAsia"/>
          <w:lang w:eastAsia="ru-RU"/>
        </w:rPr>
        <w:t>банка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p>
    <w:p w:rsidR="00725CB1" w:rsidRDefault="00725CB1" w:rsidP="00725CB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Аналітичне</w:t>
      </w:r>
      <w:r>
        <w:rPr>
          <w:lang w:eastAsia="ru-RU"/>
        </w:rPr>
        <w:t></w:t>
      </w:r>
      <w:r>
        <w:rPr>
          <w:rFonts w:hint="eastAsia"/>
          <w:lang w:eastAsia="ru-RU"/>
        </w:rPr>
        <w:t>обґрунтування</w:t>
      </w:r>
      <w:r>
        <w:rPr>
          <w:lang w:eastAsia="ru-RU"/>
        </w:rPr>
        <w:t></w:t>
      </w:r>
      <w:r>
        <w:rPr>
          <w:rFonts w:hint="eastAsia"/>
          <w:lang w:eastAsia="ru-RU"/>
        </w:rPr>
        <w:t>ефективності</w:t>
      </w:r>
      <w:r>
        <w:rPr>
          <w:lang w:eastAsia="ru-RU"/>
        </w:rPr>
        <w:t></w:t>
      </w:r>
      <w:r>
        <w:rPr>
          <w:rFonts w:hint="eastAsia"/>
          <w:lang w:eastAsia="ru-RU"/>
        </w:rPr>
        <w:t>фінансових</w:t>
      </w:r>
      <w:r>
        <w:rPr>
          <w:lang w:eastAsia="ru-RU"/>
        </w:rPr>
        <w:t></w:t>
      </w:r>
      <w:r>
        <w:rPr>
          <w:rFonts w:hint="eastAsia"/>
          <w:lang w:eastAsia="ru-RU"/>
        </w:rPr>
        <w:t>стратегій</w:t>
      </w:r>
      <w:r>
        <w:rPr>
          <w:lang w:eastAsia="ru-RU"/>
        </w:rPr>
        <w:t></w:t>
      </w:r>
      <w:r>
        <w:rPr>
          <w:rFonts w:hint="eastAsia"/>
          <w:lang w:eastAsia="ru-RU"/>
        </w:rPr>
        <w:t>банку</w:t>
      </w:r>
      <w:r>
        <w:rPr>
          <w:lang w:eastAsia="ru-RU"/>
        </w:rPr>
        <w:t></w:t>
      </w:r>
      <w:r>
        <w:rPr>
          <w:rFonts w:hint="eastAsia"/>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Методологічні</w:t>
      </w:r>
      <w:r>
        <w:rPr>
          <w:lang w:eastAsia="ru-RU"/>
        </w:rPr>
        <w:t></w:t>
      </w:r>
      <w:r>
        <w:rPr>
          <w:rFonts w:hint="eastAsia"/>
          <w:lang w:eastAsia="ru-RU"/>
        </w:rPr>
        <w:t>та</w:t>
      </w:r>
      <w:r>
        <w:rPr>
          <w:lang w:eastAsia="ru-RU"/>
        </w:rPr>
        <w:t></w:t>
      </w:r>
      <w:r>
        <w:rPr>
          <w:rFonts w:hint="eastAsia"/>
          <w:lang w:eastAsia="ru-RU"/>
        </w:rPr>
        <w:t>методичні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аналізу</w:t>
      </w:r>
      <w:r>
        <w:rPr>
          <w:lang w:eastAsia="ru-RU"/>
        </w:rPr>
        <w:t></w:t>
      </w:r>
      <w:r>
        <w:rPr>
          <w:rFonts w:hint="eastAsia"/>
          <w:lang w:eastAsia="ru-RU"/>
        </w:rPr>
        <w:t>фінансових</w:t>
      </w:r>
      <w:r>
        <w:rPr>
          <w:lang w:eastAsia="ru-RU"/>
        </w:rPr>
        <w:t></w:t>
      </w:r>
      <w:r>
        <w:rPr>
          <w:rFonts w:hint="eastAsia"/>
          <w:lang w:eastAsia="ru-RU"/>
        </w:rPr>
        <w:t>стратегій</w:t>
      </w:r>
      <w:r>
        <w:rPr>
          <w:lang w:eastAsia="ru-RU"/>
        </w:rPr>
        <w:t></w:t>
      </w:r>
      <w:r>
        <w:rPr>
          <w:rFonts w:hint="eastAsia"/>
          <w:lang w:eastAsia="ru-RU"/>
        </w:rPr>
        <w:t>банку</w:t>
      </w:r>
      <w:r>
        <w:rPr>
          <w:lang w:eastAsia="ru-RU"/>
        </w:rPr>
        <w:t></w:t>
      </w:r>
      <w:r>
        <w:rPr>
          <w:rFonts w:hint="eastAsia"/>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фінансових</w:t>
      </w:r>
      <w:r>
        <w:rPr>
          <w:lang w:eastAsia="ru-RU"/>
        </w:rPr>
        <w:t></w:t>
      </w:r>
      <w:r>
        <w:rPr>
          <w:rFonts w:hint="eastAsia"/>
          <w:lang w:eastAsia="ru-RU"/>
        </w:rPr>
        <w:t>результатів</w:t>
      </w:r>
      <w:r>
        <w:rPr>
          <w:lang w:eastAsia="ru-RU"/>
        </w:rPr>
        <w:t></w:t>
      </w:r>
      <w:r>
        <w:rPr>
          <w:lang w:eastAsia="ru-RU"/>
        </w:rPr>
        <w:t></w:t>
      </w:r>
      <w:r>
        <w:rPr>
          <w:rFonts w:hint="eastAsia"/>
          <w:lang w:eastAsia="ru-RU"/>
        </w:rPr>
        <w:t>доходів</w:t>
      </w:r>
      <w:r>
        <w:rPr>
          <w:lang w:eastAsia="ru-RU"/>
        </w:rPr>
        <w:t></w:t>
      </w:r>
      <w:r>
        <w:rPr>
          <w:rFonts w:hint="eastAsia"/>
          <w:lang w:eastAsia="ru-RU"/>
        </w:rPr>
        <w:t>та</w:t>
      </w:r>
      <w:r>
        <w:rPr>
          <w:lang w:eastAsia="ru-RU"/>
        </w:rPr>
        <w:t></w:t>
      </w:r>
      <w:r>
        <w:rPr>
          <w:rFonts w:hint="eastAsia"/>
          <w:lang w:eastAsia="ru-RU"/>
        </w:rPr>
        <w:t>витрат</w:t>
      </w:r>
      <w:r>
        <w:rPr>
          <w:lang w:eastAsia="ru-RU"/>
        </w:rPr>
        <w:t></w:t>
      </w:r>
      <w:r>
        <w:rPr>
          <w:rFonts w:hint="eastAsia"/>
          <w:lang w:eastAsia="ru-RU"/>
        </w:rPr>
        <w:t>у</w:t>
      </w:r>
      <w:r>
        <w:rPr>
          <w:lang w:eastAsia="ru-RU"/>
        </w:rPr>
        <w:t></w:t>
      </w:r>
      <w:r>
        <w:rPr>
          <w:rFonts w:hint="eastAsia"/>
          <w:lang w:eastAsia="ru-RU"/>
        </w:rPr>
        <w:t>системі</w:t>
      </w:r>
      <w:r>
        <w:rPr>
          <w:lang w:eastAsia="ru-RU"/>
        </w:rPr>
        <w:t></w:t>
      </w:r>
      <w:r>
        <w:rPr>
          <w:rFonts w:hint="eastAsia"/>
          <w:lang w:eastAsia="ru-RU"/>
        </w:rPr>
        <w:t>стратегічного</w:t>
      </w:r>
      <w:r>
        <w:rPr>
          <w:lang w:eastAsia="ru-RU"/>
        </w:rPr>
        <w:t></w:t>
      </w:r>
      <w:r>
        <w:rPr>
          <w:rFonts w:hint="eastAsia"/>
          <w:lang w:eastAsia="ru-RU"/>
        </w:rPr>
        <w:t>аналізу</w:t>
      </w:r>
      <w:r>
        <w:rPr>
          <w:lang w:eastAsia="ru-RU"/>
        </w:rPr>
        <w:t></w:t>
      </w:r>
      <w:r>
        <w:rPr>
          <w:rFonts w:hint="eastAsia"/>
          <w:lang w:eastAsia="ru-RU"/>
        </w:rPr>
        <w:t>банку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удосконалення</w:t>
      </w:r>
      <w:r>
        <w:rPr>
          <w:lang w:eastAsia="ru-RU"/>
        </w:rPr>
        <w:t></w:t>
      </w:r>
      <w:r>
        <w:rPr>
          <w:rFonts w:hint="eastAsia"/>
          <w:lang w:eastAsia="ru-RU"/>
        </w:rPr>
        <w:t>аналізу</w:t>
      </w:r>
      <w:r>
        <w:rPr>
          <w:lang w:eastAsia="ru-RU"/>
        </w:rPr>
        <w:t></w:t>
      </w:r>
      <w:r>
        <w:rPr>
          <w:rFonts w:hint="eastAsia"/>
          <w:lang w:eastAsia="ru-RU"/>
        </w:rPr>
        <w:t>відносних</w:t>
      </w:r>
      <w:r>
        <w:rPr>
          <w:lang w:eastAsia="ru-RU"/>
        </w:rPr>
        <w:t></w:t>
      </w:r>
      <w:r>
        <w:rPr>
          <w:rFonts w:hint="eastAsia"/>
          <w:lang w:eastAsia="ru-RU"/>
        </w:rPr>
        <w:t>показників</w:t>
      </w:r>
      <w:r>
        <w:rPr>
          <w:lang w:eastAsia="ru-RU"/>
        </w:rPr>
        <w:t></w:t>
      </w:r>
      <w:r>
        <w:rPr>
          <w:rFonts w:hint="eastAsia"/>
          <w:lang w:eastAsia="ru-RU"/>
        </w:rPr>
        <w:t>ефективності</w:t>
      </w:r>
      <w:r>
        <w:rPr>
          <w:lang w:eastAsia="ru-RU"/>
        </w:rPr>
        <w:t></w:t>
      </w:r>
      <w:r>
        <w:rPr>
          <w:rFonts w:hint="eastAsia"/>
          <w:lang w:eastAsia="ru-RU"/>
        </w:rPr>
        <w:t>діяльності</w:t>
      </w:r>
      <w:r>
        <w:rPr>
          <w:lang w:eastAsia="ru-RU"/>
        </w:rPr>
        <w:t></w:t>
      </w:r>
      <w:r>
        <w:rPr>
          <w:rFonts w:hint="eastAsia"/>
          <w:lang w:eastAsia="ru-RU"/>
        </w:rPr>
        <w:t>банку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lang w:eastAsia="ru-RU"/>
        </w:rPr>
        <w:t></w:t>
      </w:r>
      <w:r>
        <w:rPr>
          <w:lang w:eastAsia="ru-RU"/>
        </w:rPr>
        <w:t></w:t>
      </w:r>
      <w:r>
        <w:rPr>
          <w:lang w:eastAsia="ru-RU"/>
        </w:rPr>
        <w:t></w:t>
      </w:r>
      <w:r>
        <w:rPr>
          <w:lang w:eastAsia="ru-RU"/>
        </w:rPr>
        <w:t></w:t>
      </w:r>
      <w:r>
        <w:rPr>
          <w:rFonts w:hint="eastAsia"/>
          <w:lang w:eastAsia="ru-RU"/>
        </w:rPr>
        <w:t>Використання</w:t>
      </w:r>
      <w:r>
        <w:rPr>
          <w:lang w:eastAsia="ru-RU"/>
        </w:rPr>
        <w:t></w:t>
      </w:r>
      <w:r>
        <w:rPr>
          <w:rFonts w:hint="eastAsia"/>
          <w:lang w:eastAsia="ru-RU"/>
        </w:rPr>
        <w:t>сучасних</w:t>
      </w:r>
      <w:r>
        <w:rPr>
          <w:lang w:eastAsia="ru-RU"/>
        </w:rPr>
        <w:t></w:t>
      </w:r>
      <w:r>
        <w:rPr>
          <w:rFonts w:hint="eastAsia"/>
          <w:lang w:eastAsia="ru-RU"/>
        </w:rPr>
        <w:t>технологій</w:t>
      </w:r>
      <w:r>
        <w:rPr>
          <w:lang w:eastAsia="ru-RU"/>
        </w:rPr>
        <w:t></w:t>
      </w:r>
      <w:r>
        <w:rPr>
          <w:rFonts w:hint="eastAsia"/>
          <w:lang w:eastAsia="ru-RU"/>
        </w:rPr>
        <w:t>аналітичного</w:t>
      </w:r>
      <w:r>
        <w:rPr>
          <w:lang w:eastAsia="ru-RU"/>
        </w:rPr>
        <w:t></w:t>
      </w:r>
      <w:r>
        <w:rPr>
          <w:rFonts w:hint="eastAsia"/>
          <w:lang w:eastAsia="ru-RU"/>
        </w:rPr>
        <w:t>дослідження</w:t>
      </w:r>
      <w:r>
        <w:rPr>
          <w:lang w:eastAsia="ru-RU"/>
        </w:rPr>
        <w:t></w:t>
      </w:r>
      <w:r>
        <w:rPr>
          <w:rFonts w:hint="eastAsia"/>
          <w:lang w:eastAsia="ru-RU"/>
        </w:rPr>
        <w:t>ефективності</w:t>
      </w:r>
      <w:r>
        <w:rPr>
          <w:lang w:eastAsia="ru-RU"/>
        </w:rPr>
        <w:t></w:t>
      </w:r>
      <w:r>
        <w:rPr>
          <w:rFonts w:hint="eastAsia"/>
          <w:lang w:eastAsia="ru-RU"/>
        </w:rPr>
        <w:t>фінансових</w:t>
      </w:r>
      <w:r>
        <w:rPr>
          <w:lang w:eastAsia="ru-RU"/>
        </w:rPr>
        <w:t></w:t>
      </w:r>
      <w:r>
        <w:rPr>
          <w:rFonts w:hint="eastAsia"/>
          <w:lang w:eastAsia="ru-RU"/>
        </w:rPr>
        <w:t>стратегій</w:t>
      </w:r>
      <w:r>
        <w:rPr>
          <w:lang w:eastAsia="ru-RU"/>
        </w:rPr>
        <w:t></w:t>
      </w:r>
      <w:r>
        <w:rPr>
          <w:rFonts w:hint="eastAsia"/>
          <w:lang w:eastAsia="ru-RU"/>
        </w:rPr>
        <w:t>банку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725CB1" w:rsidRDefault="00725CB1" w:rsidP="00725CB1">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725CB1" w:rsidRDefault="00725CB1" w:rsidP="00725CB1">
      <w:pPr>
        <w:rPr>
          <w:lang w:eastAsia="ru-RU"/>
        </w:rPr>
      </w:pPr>
      <w:r>
        <w:rPr>
          <w:rFonts w:hint="eastAsia"/>
          <w:lang w:eastAsia="ru-RU"/>
        </w:rPr>
        <w:t>Додатки………………………</w:t>
      </w:r>
      <w:r>
        <w:rPr>
          <w:lang w:eastAsia="ru-RU"/>
        </w:rPr>
        <w:t></w:t>
      </w:r>
      <w:r>
        <w:rPr>
          <w:lang w:eastAsia="ru-RU"/>
        </w:rPr>
        <w:t></w:t>
      </w:r>
      <w:r>
        <w:rPr>
          <w:rFonts w:hint="eastAsia"/>
          <w:lang w:eastAsia="ru-RU"/>
        </w:rPr>
        <w:t>………………………………………………</w:t>
      </w:r>
    </w:p>
    <w:p w:rsidR="00985DAE" w:rsidRPr="00725CB1" w:rsidRDefault="00725CB1" w:rsidP="00725CB1">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725CB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2FC" w:rsidRDefault="000242FC">
      <w:pPr>
        <w:spacing w:after="0" w:line="240" w:lineRule="auto"/>
      </w:pPr>
      <w:r>
        <w:separator/>
      </w:r>
    </w:p>
  </w:endnote>
  <w:endnote w:type="continuationSeparator" w:id="0">
    <w:p w:rsidR="000242FC" w:rsidRDefault="0002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2FC" w:rsidRDefault="000242FC"/>
    <w:p w:rsidR="000242FC" w:rsidRDefault="000242FC"/>
    <w:p w:rsidR="000242FC" w:rsidRDefault="000242FC"/>
    <w:p w:rsidR="000242FC" w:rsidRDefault="000242FC"/>
    <w:p w:rsidR="000242FC" w:rsidRDefault="000242FC"/>
    <w:p w:rsidR="000242FC" w:rsidRDefault="000242FC"/>
    <w:p w:rsidR="000242FC" w:rsidRDefault="000242F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2FC" w:rsidRDefault="000242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42FC" w:rsidRDefault="000242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42FC" w:rsidRDefault="000242FC"/>
    <w:p w:rsidR="000242FC" w:rsidRDefault="000242FC"/>
    <w:p w:rsidR="000242FC" w:rsidRDefault="000242F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2FC" w:rsidRDefault="000242FC"/>
                          <w:p w:rsidR="000242FC" w:rsidRDefault="000242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42FC" w:rsidRDefault="000242FC"/>
                    <w:p w:rsidR="000242FC" w:rsidRDefault="000242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42FC" w:rsidRDefault="000242FC"/>
    <w:p w:rsidR="000242FC" w:rsidRDefault="000242FC">
      <w:pPr>
        <w:rPr>
          <w:sz w:val="2"/>
          <w:szCs w:val="2"/>
        </w:rPr>
      </w:pPr>
    </w:p>
    <w:p w:rsidR="000242FC" w:rsidRDefault="000242FC"/>
    <w:p w:rsidR="000242FC" w:rsidRDefault="000242FC">
      <w:pPr>
        <w:spacing w:after="0" w:line="240" w:lineRule="auto"/>
      </w:pPr>
    </w:p>
  </w:footnote>
  <w:footnote w:type="continuationSeparator" w:id="0">
    <w:p w:rsidR="000242FC" w:rsidRDefault="00024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2FC"/>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C1848-4DFE-4911-A0FB-F1686481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21868</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1438</cp:revision>
  <cp:lastPrinted>2009-02-06T05:36:00Z</cp:lastPrinted>
  <dcterms:created xsi:type="dcterms:W3CDTF">2023-09-07T12:38:00Z</dcterms:created>
  <dcterms:modified xsi:type="dcterms:W3CDTF">2023-12-02T14:27:00Z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