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990F2" w14:textId="2B54F107" w:rsidR="009876B8" w:rsidRDefault="008254B6" w:rsidP="008254B6">
      <w:r w:rsidRPr="008254B6">
        <w:rPr>
          <w:rFonts w:hint="eastAsia"/>
        </w:rPr>
        <w:t>Сериков</w:t>
      </w:r>
      <w:r w:rsidRPr="008254B6">
        <w:t xml:space="preserve">, </w:t>
      </w:r>
      <w:r w:rsidRPr="008254B6">
        <w:rPr>
          <w:rFonts w:hint="eastAsia"/>
        </w:rPr>
        <w:t>Павел</w:t>
      </w:r>
      <w:r w:rsidRPr="008254B6">
        <w:t xml:space="preserve"> </w:t>
      </w:r>
      <w:r w:rsidRPr="008254B6">
        <w:rPr>
          <w:rFonts w:hint="eastAsia"/>
        </w:rPr>
        <w:t>Юрьевич</w:t>
      </w:r>
      <w:r>
        <w:t xml:space="preserve"> </w:t>
      </w:r>
      <w:r w:rsidRPr="008254B6">
        <w:rPr>
          <w:rFonts w:hint="eastAsia"/>
        </w:rPr>
        <w:t>Развитие</w:t>
      </w:r>
      <w:r w:rsidRPr="008254B6">
        <w:t xml:space="preserve"> </w:t>
      </w:r>
      <w:r w:rsidRPr="008254B6">
        <w:rPr>
          <w:rFonts w:hint="eastAsia"/>
        </w:rPr>
        <w:t>системы</w:t>
      </w:r>
      <w:r w:rsidRPr="008254B6">
        <w:t xml:space="preserve"> </w:t>
      </w:r>
      <w:r w:rsidRPr="008254B6">
        <w:rPr>
          <w:rFonts w:hint="eastAsia"/>
        </w:rPr>
        <w:t>магистральных</w:t>
      </w:r>
      <w:r w:rsidRPr="008254B6">
        <w:t xml:space="preserve"> </w:t>
      </w:r>
      <w:r w:rsidRPr="008254B6">
        <w:rPr>
          <w:rFonts w:hint="eastAsia"/>
        </w:rPr>
        <w:t>нефтепроводов</w:t>
      </w:r>
      <w:r w:rsidRPr="008254B6">
        <w:t xml:space="preserve"> </w:t>
      </w:r>
      <w:r w:rsidRPr="008254B6">
        <w:rPr>
          <w:rFonts w:hint="eastAsia"/>
        </w:rPr>
        <w:t>с</w:t>
      </w:r>
      <w:r w:rsidRPr="008254B6">
        <w:t xml:space="preserve"> </w:t>
      </w:r>
      <w:r w:rsidRPr="008254B6">
        <w:rPr>
          <w:rFonts w:hint="eastAsia"/>
        </w:rPr>
        <w:t>учетом</w:t>
      </w:r>
      <w:r w:rsidRPr="008254B6">
        <w:t xml:space="preserve"> </w:t>
      </w:r>
      <w:r w:rsidRPr="008254B6">
        <w:rPr>
          <w:rFonts w:hint="eastAsia"/>
        </w:rPr>
        <w:t>мультипликативных</w:t>
      </w:r>
      <w:r w:rsidRPr="008254B6">
        <w:t xml:space="preserve"> </w:t>
      </w:r>
      <w:r w:rsidRPr="008254B6">
        <w:rPr>
          <w:rFonts w:hint="eastAsia"/>
        </w:rPr>
        <w:t>эффектов</w:t>
      </w:r>
      <w:r w:rsidRPr="008254B6">
        <w:t xml:space="preserve"> </w:t>
      </w:r>
      <w:r w:rsidRPr="008254B6">
        <w:rPr>
          <w:rFonts w:hint="eastAsia"/>
        </w:rPr>
        <w:t>межотраслевых</w:t>
      </w:r>
      <w:r w:rsidRPr="008254B6">
        <w:t xml:space="preserve"> </w:t>
      </w:r>
      <w:r w:rsidRPr="008254B6">
        <w:rPr>
          <w:rFonts w:hint="eastAsia"/>
        </w:rPr>
        <w:t>взаимодействий</w:t>
      </w:r>
    </w:p>
    <w:p w14:paraId="67A026ED" w14:textId="77777777" w:rsidR="008254B6" w:rsidRDefault="008254B6" w:rsidP="008254B6">
      <w:r>
        <w:rPr>
          <w:rFonts w:hint="eastAsia"/>
        </w:rPr>
        <w:t>ОГЛАВЛЕНИЕ</w:t>
      </w:r>
      <w:r>
        <w:t xml:space="preserve"> </w:t>
      </w:r>
      <w:r>
        <w:rPr>
          <w:rFonts w:hint="eastAsia"/>
        </w:rPr>
        <w:t>ДИССЕРТАЦИИ</w:t>
      </w:r>
    </w:p>
    <w:p w14:paraId="06022EA3" w14:textId="77777777" w:rsidR="008254B6" w:rsidRDefault="008254B6" w:rsidP="008254B6">
      <w:r>
        <w:rPr>
          <w:rFonts w:hint="eastAsia"/>
        </w:rPr>
        <w:t>кандидат</w:t>
      </w:r>
      <w:r>
        <w:t xml:space="preserve"> </w:t>
      </w:r>
      <w:r>
        <w:rPr>
          <w:rFonts w:hint="eastAsia"/>
        </w:rPr>
        <w:t>наук</w:t>
      </w:r>
      <w:r>
        <w:t xml:space="preserve"> </w:t>
      </w:r>
      <w:r>
        <w:rPr>
          <w:rFonts w:hint="eastAsia"/>
        </w:rPr>
        <w:t>Сериков</w:t>
      </w:r>
      <w:r>
        <w:t xml:space="preserve">, </w:t>
      </w:r>
      <w:r>
        <w:rPr>
          <w:rFonts w:hint="eastAsia"/>
        </w:rPr>
        <w:t>Павел</w:t>
      </w:r>
      <w:r>
        <w:t xml:space="preserve"> </w:t>
      </w:r>
      <w:r>
        <w:rPr>
          <w:rFonts w:hint="eastAsia"/>
        </w:rPr>
        <w:t>Юрьевич</w:t>
      </w:r>
    </w:p>
    <w:p w14:paraId="1CC3E335" w14:textId="77777777" w:rsidR="008254B6" w:rsidRDefault="008254B6" w:rsidP="008254B6">
      <w:r>
        <w:rPr>
          <w:rFonts w:hint="eastAsia"/>
        </w:rPr>
        <w:t>Введение</w:t>
      </w:r>
    </w:p>
    <w:p w14:paraId="21F02061" w14:textId="77777777" w:rsidR="008254B6" w:rsidRDefault="008254B6" w:rsidP="008254B6"/>
    <w:p w14:paraId="1416DE97" w14:textId="77777777" w:rsidR="008254B6" w:rsidRDefault="008254B6" w:rsidP="008254B6">
      <w:r>
        <w:rPr>
          <w:rFonts w:hint="eastAsia"/>
        </w:rPr>
        <w:t>Глава</w:t>
      </w:r>
      <w:r>
        <w:t xml:space="preserve"> 1. </w:t>
      </w:r>
      <w:r>
        <w:rPr>
          <w:rFonts w:hint="eastAsia"/>
        </w:rPr>
        <w:t>Инвестиционная</w:t>
      </w:r>
      <w:r>
        <w:t xml:space="preserve"> </w:t>
      </w:r>
      <w:r>
        <w:rPr>
          <w:rFonts w:hint="eastAsia"/>
        </w:rPr>
        <w:t>стратегия</w:t>
      </w:r>
      <w:r>
        <w:t xml:space="preserve"> </w:t>
      </w:r>
      <w:r>
        <w:rPr>
          <w:rFonts w:hint="eastAsia"/>
        </w:rPr>
        <w:t>развития</w:t>
      </w:r>
      <w:r>
        <w:t xml:space="preserve"> </w:t>
      </w:r>
      <w:r>
        <w:rPr>
          <w:rFonts w:hint="eastAsia"/>
        </w:rPr>
        <w:t>транспортной</w:t>
      </w:r>
      <w:r>
        <w:t xml:space="preserve"> </w:t>
      </w:r>
      <w:r>
        <w:rPr>
          <w:rFonts w:hint="eastAsia"/>
        </w:rPr>
        <w:t>инфраструктуры</w:t>
      </w:r>
      <w:r>
        <w:t xml:space="preserve"> </w:t>
      </w:r>
      <w:r>
        <w:rPr>
          <w:rFonts w:hint="eastAsia"/>
        </w:rPr>
        <w:t>нефтяного</w:t>
      </w:r>
      <w:r>
        <w:t xml:space="preserve"> </w:t>
      </w:r>
      <w:r>
        <w:rPr>
          <w:rFonts w:hint="eastAsia"/>
        </w:rPr>
        <w:t>комплекса</w:t>
      </w:r>
    </w:p>
    <w:p w14:paraId="4C6606EB" w14:textId="77777777" w:rsidR="008254B6" w:rsidRDefault="008254B6" w:rsidP="008254B6"/>
    <w:p w14:paraId="01244AD4" w14:textId="77777777" w:rsidR="008254B6" w:rsidRDefault="008254B6" w:rsidP="008254B6">
      <w:r>
        <w:t xml:space="preserve">1.1. </w:t>
      </w:r>
      <w:r>
        <w:rPr>
          <w:rFonts w:hint="eastAsia"/>
        </w:rPr>
        <w:t>Роль</w:t>
      </w:r>
      <w:r>
        <w:t xml:space="preserve"> </w:t>
      </w:r>
      <w:r>
        <w:rPr>
          <w:rFonts w:hint="eastAsia"/>
        </w:rPr>
        <w:t>российской</w:t>
      </w:r>
      <w:r>
        <w:t xml:space="preserve"> </w:t>
      </w:r>
      <w:r>
        <w:rPr>
          <w:rFonts w:hint="eastAsia"/>
        </w:rPr>
        <w:t>системы</w:t>
      </w:r>
      <w:r>
        <w:t xml:space="preserve"> </w:t>
      </w:r>
      <w:r>
        <w:rPr>
          <w:rFonts w:hint="eastAsia"/>
        </w:rPr>
        <w:t>магистральных</w:t>
      </w:r>
      <w:r>
        <w:t xml:space="preserve"> </w:t>
      </w:r>
      <w:r>
        <w:rPr>
          <w:rFonts w:hint="eastAsia"/>
        </w:rPr>
        <w:t>нефтепроводов</w:t>
      </w:r>
      <w:r>
        <w:t xml:space="preserve"> </w:t>
      </w:r>
      <w:r>
        <w:rPr>
          <w:rFonts w:hint="eastAsia"/>
        </w:rPr>
        <w:t>в</w:t>
      </w:r>
      <w:r>
        <w:t xml:space="preserve"> </w:t>
      </w:r>
      <w:r>
        <w:rPr>
          <w:rFonts w:hint="eastAsia"/>
        </w:rPr>
        <w:t>обеспечении</w:t>
      </w:r>
      <w:r>
        <w:t xml:space="preserve"> </w:t>
      </w:r>
      <w:r>
        <w:rPr>
          <w:rFonts w:hint="eastAsia"/>
        </w:rPr>
        <w:t>устойчивого</w:t>
      </w:r>
      <w:r>
        <w:t xml:space="preserve"> </w:t>
      </w:r>
      <w:r>
        <w:rPr>
          <w:rFonts w:hint="eastAsia"/>
        </w:rPr>
        <w:t>развития</w:t>
      </w:r>
      <w:r>
        <w:t xml:space="preserve"> </w:t>
      </w:r>
      <w:r>
        <w:rPr>
          <w:rFonts w:hint="eastAsia"/>
        </w:rPr>
        <w:t>национальной</w:t>
      </w:r>
      <w:r>
        <w:t xml:space="preserve"> </w:t>
      </w:r>
      <w:r>
        <w:rPr>
          <w:rFonts w:hint="eastAsia"/>
        </w:rPr>
        <w:t>экономики</w:t>
      </w:r>
    </w:p>
    <w:p w14:paraId="6857583E" w14:textId="77777777" w:rsidR="008254B6" w:rsidRDefault="008254B6" w:rsidP="008254B6"/>
    <w:p w14:paraId="79E12953" w14:textId="77777777" w:rsidR="008254B6" w:rsidRDefault="008254B6" w:rsidP="008254B6">
      <w:r>
        <w:t xml:space="preserve">1.2. </w:t>
      </w:r>
      <w:r>
        <w:rPr>
          <w:rFonts w:hint="eastAsia"/>
        </w:rPr>
        <w:t>Особенности</w:t>
      </w:r>
      <w:r>
        <w:t xml:space="preserve"> </w:t>
      </w:r>
      <w:r>
        <w:rPr>
          <w:rFonts w:hint="eastAsia"/>
        </w:rPr>
        <w:t>привлечения</w:t>
      </w:r>
      <w:r>
        <w:t xml:space="preserve"> </w:t>
      </w:r>
      <w:r>
        <w:rPr>
          <w:rFonts w:hint="eastAsia"/>
        </w:rPr>
        <w:t>инвестиций</w:t>
      </w:r>
      <w:r>
        <w:t xml:space="preserve"> </w:t>
      </w:r>
      <w:r>
        <w:rPr>
          <w:rFonts w:hint="eastAsia"/>
        </w:rPr>
        <w:t>в</w:t>
      </w:r>
      <w:r>
        <w:t xml:space="preserve"> </w:t>
      </w:r>
      <w:r>
        <w:rPr>
          <w:rFonts w:hint="eastAsia"/>
        </w:rPr>
        <w:t>создание</w:t>
      </w:r>
      <w:r>
        <w:t xml:space="preserve"> </w:t>
      </w:r>
      <w:r>
        <w:rPr>
          <w:rFonts w:hint="eastAsia"/>
        </w:rPr>
        <w:t>новых</w:t>
      </w:r>
      <w:r>
        <w:t xml:space="preserve"> </w:t>
      </w:r>
      <w:r>
        <w:rPr>
          <w:rFonts w:hint="eastAsia"/>
        </w:rPr>
        <w:t>и</w:t>
      </w:r>
      <w:r>
        <w:t xml:space="preserve"> </w:t>
      </w:r>
      <w:r>
        <w:rPr>
          <w:rFonts w:hint="eastAsia"/>
        </w:rPr>
        <w:t>модернизацию</w:t>
      </w:r>
      <w:r>
        <w:t xml:space="preserve"> </w:t>
      </w:r>
      <w:r>
        <w:rPr>
          <w:rFonts w:hint="eastAsia"/>
        </w:rPr>
        <w:t>действующих</w:t>
      </w:r>
      <w:r>
        <w:t xml:space="preserve"> </w:t>
      </w:r>
      <w:r>
        <w:rPr>
          <w:rFonts w:hint="eastAsia"/>
        </w:rPr>
        <w:t>магистральных</w:t>
      </w:r>
      <w:r>
        <w:t xml:space="preserve"> </w:t>
      </w:r>
      <w:r>
        <w:rPr>
          <w:rFonts w:hint="eastAsia"/>
        </w:rPr>
        <w:t>нефтепроводов</w:t>
      </w:r>
    </w:p>
    <w:p w14:paraId="4DFB428C" w14:textId="77777777" w:rsidR="008254B6" w:rsidRDefault="008254B6" w:rsidP="008254B6"/>
    <w:p w14:paraId="3B34D631" w14:textId="77777777" w:rsidR="008254B6" w:rsidRDefault="008254B6" w:rsidP="008254B6">
      <w:r>
        <w:t xml:space="preserve">1.3. </w:t>
      </w:r>
      <w:r>
        <w:rPr>
          <w:rFonts w:hint="eastAsia"/>
        </w:rPr>
        <w:t>Проект</w:t>
      </w:r>
      <w:r>
        <w:t xml:space="preserve"> </w:t>
      </w:r>
      <w:r>
        <w:rPr>
          <w:rFonts w:hint="eastAsia"/>
        </w:rPr>
        <w:t>«</w:t>
      </w:r>
      <w:r>
        <w:rPr>
          <w:rFonts w:hint="eastAsia"/>
        </w:rPr>
        <w:t>Восточная</w:t>
      </w:r>
      <w:r>
        <w:t xml:space="preserve"> </w:t>
      </w:r>
      <w:r>
        <w:rPr>
          <w:rFonts w:hint="eastAsia"/>
        </w:rPr>
        <w:t>Сибирь</w:t>
      </w:r>
      <w:r>
        <w:t xml:space="preserve"> - </w:t>
      </w:r>
      <w:r>
        <w:rPr>
          <w:rFonts w:hint="eastAsia"/>
        </w:rPr>
        <w:t>Тихий</w:t>
      </w:r>
      <w:r>
        <w:t xml:space="preserve"> </w:t>
      </w:r>
      <w:r>
        <w:rPr>
          <w:rFonts w:hint="eastAsia"/>
        </w:rPr>
        <w:t>Океан</w:t>
      </w:r>
      <w:r>
        <w:rPr>
          <w:rFonts w:hint="eastAsia"/>
        </w:rPr>
        <w:t>»</w:t>
      </w:r>
      <w:r>
        <w:t xml:space="preserve"> (</w:t>
      </w:r>
      <w:r>
        <w:rPr>
          <w:rFonts w:hint="eastAsia"/>
        </w:rPr>
        <w:t>ВСТО</w:t>
      </w:r>
      <w:r>
        <w:t xml:space="preserve">) </w:t>
      </w:r>
      <w:r>
        <w:rPr>
          <w:rFonts w:hint="eastAsia"/>
        </w:rPr>
        <w:t>как</w:t>
      </w:r>
      <w:r>
        <w:t xml:space="preserve"> </w:t>
      </w:r>
      <w:r>
        <w:rPr>
          <w:rFonts w:hint="eastAsia"/>
        </w:rPr>
        <w:t>фактор</w:t>
      </w:r>
      <w:r>
        <w:t xml:space="preserve"> </w:t>
      </w:r>
      <w:r>
        <w:rPr>
          <w:rFonts w:hint="eastAsia"/>
        </w:rPr>
        <w:t>развития</w:t>
      </w:r>
      <w:r>
        <w:t xml:space="preserve"> </w:t>
      </w:r>
      <w:r>
        <w:rPr>
          <w:rFonts w:hint="eastAsia"/>
        </w:rPr>
        <w:t>транспортной</w:t>
      </w:r>
      <w:r>
        <w:t xml:space="preserve"> </w:t>
      </w:r>
      <w:r>
        <w:rPr>
          <w:rFonts w:hint="eastAsia"/>
        </w:rPr>
        <w:t>инфраструктуры</w:t>
      </w:r>
      <w:r>
        <w:t xml:space="preserve"> </w:t>
      </w:r>
      <w:r>
        <w:rPr>
          <w:rFonts w:hint="eastAsia"/>
        </w:rPr>
        <w:t>нефтяного</w:t>
      </w:r>
      <w:r>
        <w:t xml:space="preserve"> </w:t>
      </w:r>
      <w:r>
        <w:rPr>
          <w:rFonts w:hint="eastAsia"/>
        </w:rPr>
        <w:t>комплекса</w:t>
      </w:r>
    </w:p>
    <w:p w14:paraId="7509EDC4" w14:textId="77777777" w:rsidR="008254B6" w:rsidRDefault="008254B6" w:rsidP="008254B6"/>
    <w:p w14:paraId="18F35B7C" w14:textId="77777777" w:rsidR="008254B6" w:rsidRDefault="008254B6" w:rsidP="008254B6">
      <w:r>
        <w:rPr>
          <w:rFonts w:hint="eastAsia"/>
        </w:rPr>
        <w:t>Выводы</w:t>
      </w:r>
      <w:r>
        <w:t xml:space="preserve"> </w:t>
      </w:r>
      <w:r>
        <w:rPr>
          <w:rFonts w:hint="eastAsia"/>
        </w:rPr>
        <w:t>по</w:t>
      </w:r>
      <w:r>
        <w:t xml:space="preserve"> 1 </w:t>
      </w:r>
      <w:r>
        <w:rPr>
          <w:rFonts w:hint="eastAsia"/>
        </w:rPr>
        <w:t>главе</w:t>
      </w:r>
    </w:p>
    <w:p w14:paraId="4B097173" w14:textId="77777777" w:rsidR="008254B6" w:rsidRDefault="008254B6" w:rsidP="008254B6"/>
    <w:p w14:paraId="4452149B" w14:textId="77777777" w:rsidR="008254B6" w:rsidRDefault="008254B6" w:rsidP="008254B6">
      <w:r>
        <w:rPr>
          <w:rFonts w:hint="eastAsia"/>
        </w:rPr>
        <w:t>Глава</w:t>
      </w:r>
      <w:r>
        <w:t xml:space="preserve"> 2. </w:t>
      </w:r>
      <w:r>
        <w:rPr>
          <w:rFonts w:hint="eastAsia"/>
        </w:rPr>
        <w:t>Формирование</w:t>
      </w:r>
      <w:r>
        <w:t xml:space="preserve"> </w:t>
      </w:r>
      <w:r>
        <w:rPr>
          <w:rFonts w:hint="eastAsia"/>
        </w:rPr>
        <w:t>добавленной</w:t>
      </w:r>
      <w:r>
        <w:t xml:space="preserve"> </w:t>
      </w:r>
      <w:r>
        <w:rPr>
          <w:rFonts w:hint="eastAsia"/>
        </w:rPr>
        <w:t>стоимости</w:t>
      </w:r>
      <w:r>
        <w:t xml:space="preserve"> </w:t>
      </w:r>
      <w:r>
        <w:rPr>
          <w:rFonts w:hint="eastAsia"/>
        </w:rPr>
        <w:t>при</w:t>
      </w:r>
      <w:r>
        <w:t xml:space="preserve"> </w:t>
      </w:r>
      <w:r>
        <w:rPr>
          <w:rFonts w:hint="eastAsia"/>
        </w:rPr>
        <w:t>реализации</w:t>
      </w:r>
      <w:r>
        <w:t xml:space="preserve"> </w:t>
      </w:r>
      <w:r>
        <w:rPr>
          <w:rFonts w:hint="eastAsia"/>
        </w:rPr>
        <w:t>инфраструктурных</w:t>
      </w:r>
      <w:r>
        <w:t xml:space="preserve"> </w:t>
      </w:r>
      <w:r>
        <w:rPr>
          <w:rFonts w:hint="eastAsia"/>
        </w:rPr>
        <w:t>проектов</w:t>
      </w:r>
      <w:r>
        <w:t xml:space="preserve"> </w:t>
      </w:r>
      <w:r>
        <w:rPr>
          <w:rFonts w:hint="eastAsia"/>
        </w:rPr>
        <w:t>в</w:t>
      </w:r>
      <w:r>
        <w:t xml:space="preserve"> </w:t>
      </w:r>
      <w:r>
        <w:rPr>
          <w:rFonts w:hint="eastAsia"/>
        </w:rPr>
        <w:t>нефтяном</w:t>
      </w:r>
      <w:r>
        <w:t xml:space="preserve"> </w:t>
      </w:r>
      <w:r>
        <w:rPr>
          <w:rFonts w:hint="eastAsia"/>
        </w:rPr>
        <w:t>комплексе</w:t>
      </w:r>
    </w:p>
    <w:p w14:paraId="1BED5142" w14:textId="77777777" w:rsidR="008254B6" w:rsidRDefault="008254B6" w:rsidP="008254B6"/>
    <w:p w14:paraId="7A53075F" w14:textId="77777777" w:rsidR="008254B6" w:rsidRDefault="008254B6" w:rsidP="008254B6">
      <w:r>
        <w:t xml:space="preserve">2.1. </w:t>
      </w:r>
      <w:r>
        <w:rPr>
          <w:rFonts w:hint="eastAsia"/>
        </w:rPr>
        <w:t>Исследование</w:t>
      </w:r>
      <w:r>
        <w:t xml:space="preserve"> </w:t>
      </w:r>
      <w:r>
        <w:rPr>
          <w:rFonts w:hint="eastAsia"/>
        </w:rPr>
        <w:t>межотраслевых</w:t>
      </w:r>
      <w:r>
        <w:t xml:space="preserve"> </w:t>
      </w:r>
      <w:r>
        <w:rPr>
          <w:rFonts w:hint="eastAsia"/>
        </w:rPr>
        <w:t>взаимодействий</w:t>
      </w:r>
      <w:r>
        <w:t xml:space="preserve"> </w:t>
      </w:r>
      <w:r>
        <w:rPr>
          <w:rFonts w:hint="eastAsia"/>
        </w:rPr>
        <w:t>в</w:t>
      </w:r>
      <w:r>
        <w:t xml:space="preserve"> </w:t>
      </w:r>
      <w:r>
        <w:rPr>
          <w:rFonts w:hint="eastAsia"/>
        </w:rPr>
        <w:t>процессе</w:t>
      </w:r>
      <w:r>
        <w:t xml:space="preserve"> </w:t>
      </w:r>
      <w:r>
        <w:rPr>
          <w:rFonts w:hint="eastAsia"/>
        </w:rPr>
        <w:t>генерации</w:t>
      </w:r>
      <w:r>
        <w:t xml:space="preserve"> </w:t>
      </w:r>
      <w:r>
        <w:rPr>
          <w:rFonts w:hint="eastAsia"/>
        </w:rPr>
        <w:t>добавленной</w:t>
      </w:r>
      <w:r>
        <w:t xml:space="preserve"> </w:t>
      </w:r>
      <w:r>
        <w:rPr>
          <w:rFonts w:hint="eastAsia"/>
        </w:rPr>
        <w:t>стоимости</w:t>
      </w:r>
      <w:r>
        <w:t xml:space="preserve"> </w:t>
      </w:r>
      <w:r>
        <w:rPr>
          <w:rFonts w:hint="eastAsia"/>
        </w:rPr>
        <w:t>в</w:t>
      </w:r>
      <w:r>
        <w:t xml:space="preserve"> </w:t>
      </w:r>
      <w:r>
        <w:rPr>
          <w:rFonts w:hint="eastAsia"/>
        </w:rPr>
        <w:t>нефтетранспортном</w:t>
      </w:r>
      <w:r>
        <w:t xml:space="preserve"> </w:t>
      </w:r>
      <w:r>
        <w:rPr>
          <w:rFonts w:hint="eastAsia"/>
        </w:rPr>
        <w:t>комплексе</w:t>
      </w:r>
    </w:p>
    <w:p w14:paraId="5E4EC2C4" w14:textId="77777777" w:rsidR="008254B6" w:rsidRDefault="008254B6" w:rsidP="008254B6"/>
    <w:p w14:paraId="0E92D1C4" w14:textId="77777777" w:rsidR="008254B6" w:rsidRDefault="008254B6" w:rsidP="008254B6">
      <w:r>
        <w:t xml:space="preserve">2.2. </w:t>
      </w:r>
      <w:r>
        <w:rPr>
          <w:rFonts w:hint="eastAsia"/>
        </w:rPr>
        <w:t>Формирование</w:t>
      </w:r>
      <w:r>
        <w:t xml:space="preserve"> </w:t>
      </w:r>
      <w:r>
        <w:rPr>
          <w:rFonts w:hint="eastAsia"/>
        </w:rPr>
        <w:t>добавленной</w:t>
      </w:r>
      <w:r>
        <w:t xml:space="preserve"> </w:t>
      </w:r>
      <w:r>
        <w:rPr>
          <w:rFonts w:hint="eastAsia"/>
        </w:rPr>
        <w:t>стоимости</w:t>
      </w:r>
      <w:r>
        <w:t xml:space="preserve"> </w:t>
      </w:r>
      <w:r>
        <w:rPr>
          <w:rFonts w:hint="eastAsia"/>
        </w:rPr>
        <w:t>в</w:t>
      </w:r>
      <w:r>
        <w:t xml:space="preserve"> </w:t>
      </w:r>
      <w:r>
        <w:rPr>
          <w:rFonts w:hint="eastAsia"/>
        </w:rPr>
        <w:t>ходе</w:t>
      </w:r>
      <w:r>
        <w:t xml:space="preserve"> </w:t>
      </w:r>
      <w:r>
        <w:rPr>
          <w:rFonts w:hint="eastAsia"/>
        </w:rPr>
        <w:t>реализации</w:t>
      </w:r>
      <w:r>
        <w:t xml:space="preserve"> </w:t>
      </w:r>
      <w:r>
        <w:rPr>
          <w:rFonts w:hint="eastAsia"/>
        </w:rPr>
        <w:t>инфраструктурных</w:t>
      </w:r>
      <w:r>
        <w:t xml:space="preserve"> </w:t>
      </w:r>
      <w:r>
        <w:rPr>
          <w:rFonts w:hint="eastAsia"/>
        </w:rPr>
        <w:t>проектов</w:t>
      </w:r>
      <w:r>
        <w:t xml:space="preserve"> </w:t>
      </w:r>
      <w:r>
        <w:rPr>
          <w:rFonts w:hint="eastAsia"/>
        </w:rPr>
        <w:t>создания</w:t>
      </w:r>
      <w:r>
        <w:t xml:space="preserve"> </w:t>
      </w:r>
      <w:r>
        <w:rPr>
          <w:rFonts w:hint="eastAsia"/>
        </w:rPr>
        <w:t>и</w:t>
      </w:r>
      <w:r>
        <w:t xml:space="preserve"> </w:t>
      </w:r>
      <w:r>
        <w:rPr>
          <w:rFonts w:hint="eastAsia"/>
        </w:rPr>
        <w:t>модернизации</w:t>
      </w:r>
      <w:r>
        <w:t xml:space="preserve"> </w:t>
      </w:r>
      <w:r>
        <w:rPr>
          <w:rFonts w:hint="eastAsia"/>
        </w:rPr>
        <w:t>магистральных</w:t>
      </w:r>
      <w:r>
        <w:t xml:space="preserve"> </w:t>
      </w:r>
      <w:r>
        <w:rPr>
          <w:rFonts w:hint="eastAsia"/>
        </w:rPr>
        <w:t>нефтепроводов</w:t>
      </w:r>
    </w:p>
    <w:p w14:paraId="318609A5" w14:textId="77777777" w:rsidR="008254B6" w:rsidRDefault="008254B6" w:rsidP="008254B6"/>
    <w:p w14:paraId="7E2CD6AE" w14:textId="77777777" w:rsidR="008254B6" w:rsidRDefault="008254B6" w:rsidP="008254B6">
      <w:r>
        <w:lastRenderedPageBreak/>
        <w:t xml:space="preserve">2.3. </w:t>
      </w:r>
      <w:r>
        <w:rPr>
          <w:rFonts w:hint="eastAsia"/>
        </w:rPr>
        <w:t>Оценка</w:t>
      </w:r>
      <w:r>
        <w:t xml:space="preserve"> </w:t>
      </w:r>
      <w:r>
        <w:rPr>
          <w:rFonts w:hint="eastAsia"/>
        </w:rPr>
        <w:t>эффекта</w:t>
      </w:r>
      <w:r>
        <w:t xml:space="preserve"> </w:t>
      </w:r>
      <w:r>
        <w:rPr>
          <w:rFonts w:hint="eastAsia"/>
        </w:rPr>
        <w:t>импортозамещения</w:t>
      </w:r>
      <w:r>
        <w:t xml:space="preserve"> </w:t>
      </w:r>
      <w:r>
        <w:rPr>
          <w:rFonts w:hint="eastAsia"/>
        </w:rPr>
        <w:t>зарубежной</w:t>
      </w:r>
      <w:r>
        <w:t xml:space="preserve"> </w:t>
      </w:r>
      <w:r>
        <w:rPr>
          <w:rFonts w:hint="eastAsia"/>
        </w:rPr>
        <w:t>продукции</w:t>
      </w:r>
      <w:r>
        <w:t xml:space="preserve"> </w:t>
      </w:r>
      <w:r>
        <w:rPr>
          <w:rFonts w:hint="eastAsia"/>
        </w:rPr>
        <w:t>трубной</w:t>
      </w:r>
      <w:r>
        <w:t xml:space="preserve"> </w:t>
      </w:r>
      <w:r>
        <w:rPr>
          <w:rFonts w:hint="eastAsia"/>
        </w:rPr>
        <w:t>отрасли</w:t>
      </w:r>
      <w:r>
        <w:t xml:space="preserve"> </w:t>
      </w:r>
      <w:r>
        <w:rPr>
          <w:rFonts w:hint="eastAsia"/>
        </w:rPr>
        <w:t>отечественными</w:t>
      </w:r>
      <w:r>
        <w:t xml:space="preserve"> </w:t>
      </w:r>
      <w:r>
        <w:rPr>
          <w:rFonts w:hint="eastAsia"/>
        </w:rPr>
        <w:t>аналогами</w:t>
      </w:r>
    </w:p>
    <w:p w14:paraId="1934C5F4" w14:textId="77777777" w:rsidR="008254B6" w:rsidRDefault="008254B6" w:rsidP="008254B6"/>
    <w:p w14:paraId="189AD51E" w14:textId="77777777" w:rsidR="008254B6" w:rsidRDefault="008254B6" w:rsidP="008254B6">
      <w:r>
        <w:rPr>
          <w:rFonts w:hint="eastAsia"/>
        </w:rPr>
        <w:t>Выводы</w:t>
      </w:r>
      <w:r>
        <w:t xml:space="preserve"> </w:t>
      </w:r>
      <w:r>
        <w:rPr>
          <w:rFonts w:hint="eastAsia"/>
        </w:rPr>
        <w:t>по</w:t>
      </w:r>
      <w:r>
        <w:t xml:space="preserve"> 2 </w:t>
      </w:r>
      <w:r>
        <w:rPr>
          <w:rFonts w:hint="eastAsia"/>
        </w:rPr>
        <w:t>главе</w:t>
      </w:r>
    </w:p>
    <w:p w14:paraId="06EEB193" w14:textId="77777777" w:rsidR="008254B6" w:rsidRDefault="008254B6" w:rsidP="008254B6"/>
    <w:p w14:paraId="0E1F076F" w14:textId="77777777" w:rsidR="008254B6" w:rsidRDefault="008254B6" w:rsidP="008254B6">
      <w:r>
        <w:rPr>
          <w:rFonts w:hint="eastAsia"/>
        </w:rPr>
        <w:t>Глава</w:t>
      </w:r>
      <w:r>
        <w:t xml:space="preserve"> 3. </w:t>
      </w:r>
      <w:r>
        <w:rPr>
          <w:rFonts w:hint="eastAsia"/>
        </w:rPr>
        <w:t>Теоретические</w:t>
      </w:r>
      <w:r>
        <w:t xml:space="preserve"> </w:t>
      </w:r>
      <w:r>
        <w:rPr>
          <w:rFonts w:hint="eastAsia"/>
        </w:rPr>
        <w:t>основы</w:t>
      </w:r>
      <w:r>
        <w:t xml:space="preserve"> </w:t>
      </w:r>
      <w:r>
        <w:rPr>
          <w:rFonts w:hint="eastAsia"/>
        </w:rPr>
        <w:t>и</w:t>
      </w:r>
      <w:r>
        <w:t xml:space="preserve"> </w:t>
      </w:r>
      <w:r>
        <w:rPr>
          <w:rFonts w:hint="eastAsia"/>
        </w:rPr>
        <w:t>особенности</w:t>
      </w:r>
      <w:r>
        <w:t xml:space="preserve"> </w:t>
      </w:r>
      <w:r>
        <w:rPr>
          <w:rFonts w:hint="eastAsia"/>
        </w:rPr>
        <w:t>оценки</w:t>
      </w:r>
      <w:r>
        <w:t xml:space="preserve"> </w:t>
      </w:r>
      <w:r>
        <w:rPr>
          <w:rFonts w:hint="eastAsia"/>
        </w:rPr>
        <w:t>эффективности</w:t>
      </w:r>
      <w:r>
        <w:t xml:space="preserve"> </w:t>
      </w:r>
      <w:r>
        <w:rPr>
          <w:rFonts w:hint="eastAsia"/>
        </w:rPr>
        <w:t>реализации</w:t>
      </w:r>
      <w:r>
        <w:t xml:space="preserve"> </w:t>
      </w:r>
      <w:r>
        <w:rPr>
          <w:rFonts w:hint="eastAsia"/>
        </w:rPr>
        <w:t>инвестиционных</w:t>
      </w:r>
      <w:r>
        <w:t xml:space="preserve"> </w:t>
      </w:r>
      <w:r>
        <w:rPr>
          <w:rFonts w:hint="eastAsia"/>
        </w:rPr>
        <w:t>проектов</w:t>
      </w:r>
      <w:r>
        <w:t xml:space="preserve"> </w:t>
      </w:r>
      <w:r>
        <w:rPr>
          <w:rFonts w:hint="eastAsia"/>
        </w:rPr>
        <w:t>развития</w:t>
      </w:r>
      <w:r>
        <w:t xml:space="preserve"> </w:t>
      </w:r>
      <w:r>
        <w:rPr>
          <w:rFonts w:hint="eastAsia"/>
        </w:rPr>
        <w:t>инфраструктуры</w:t>
      </w:r>
      <w:r>
        <w:t xml:space="preserve"> </w:t>
      </w:r>
      <w:r>
        <w:rPr>
          <w:rFonts w:hint="eastAsia"/>
        </w:rPr>
        <w:t>транспортировки</w:t>
      </w:r>
      <w:r>
        <w:t xml:space="preserve"> </w:t>
      </w:r>
      <w:r>
        <w:rPr>
          <w:rFonts w:hint="eastAsia"/>
        </w:rPr>
        <w:t>нефти</w:t>
      </w:r>
    </w:p>
    <w:p w14:paraId="576CD52F" w14:textId="77777777" w:rsidR="008254B6" w:rsidRDefault="008254B6" w:rsidP="008254B6"/>
    <w:p w14:paraId="053B5E32" w14:textId="77777777" w:rsidR="008254B6" w:rsidRDefault="008254B6" w:rsidP="008254B6">
      <w:r>
        <w:t>3.1.</w:t>
      </w:r>
      <w:r>
        <w:rPr>
          <w:rFonts w:hint="eastAsia"/>
        </w:rPr>
        <w:t>Основные</w:t>
      </w:r>
      <w:r>
        <w:t xml:space="preserve"> </w:t>
      </w:r>
      <w:r>
        <w:rPr>
          <w:rFonts w:hint="eastAsia"/>
        </w:rPr>
        <w:t>принципы</w:t>
      </w:r>
      <w:r>
        <w:t xml:space="preserve"> </w:t>
      </w:r>
      <w:r>
        <w:rPr>
          <w:rFonts w:hint="eastAsia"/>
        </w:rPr>
        <w:t>оценки</w:t>
      </w:r>
      <w:r>
        <w:t xml:space="preserve"> </w:t>
      </w:r>
      <w:r>
        <w:rPr>
          <w:rFonts w:hint="eastAsia"/>
        </w:rPr>
        <w:t>эффективности</w:t>
      </w:r>
      <w:r>
        <w:t xml:space="preserve"> </w:t>
      </w:r>
      <w:r>
        <w:rPr>
          <w:rFonts w:hint="eastAsia"/>
        </w:rPr>
        <w:t>инвестиционных</w:t>
      </w:r>
      <w:r>
        <w:t xml:space="preserve"> </w:t>
      </w:r>
      <w:r>
        <w:rPr>
          <w:rFonts w:hint="eastAsia"/>
        </w:rPr>
        <w:t>проектов</w:t>
      </w:r>
      <w:r>
        <w:t xml:space="preserve"> </w:t>
      </w:r>
      <w:r>
        <w:rPr>
          <w:rFonts w:hint="eastAsia"/>
        </w:rPr>
        <w:t>и</w:t>
      </w:r>
      <w:r>
        <w:t xml:space="preserve"> </w:t>
      </w:r>
      <w:r>
        <w:rPr>
          <w:rFonts w:hint="eastAsia"/>
        </w:rPr>
        <w:t>особенности</w:t>
      </w:r>
      <w:r>
        <w:t xml:space="preserve"> </w:t>
      </w:r>
      <w:r>
        <w:rPr>
          <w:rFonts w:hint="eastAsia"/>
        </w:rPr>
        <w:t>их</w:t>
      </w:r>
      <w:r>
        <w:t xml:space="preserve"> </w:t>
      </w:r>
      <w:r>
        <w:rPr>
          <w:rFonts w:hint="eastAsia"/>
        </w:rPr>
        <w:t>применения</w:t>
      </w:r>
      <w:r>
        <w:t xml:space="preserve"> </w:t>
      </w:r>
      <w:r>
        <w:rPr>
          <w:rFonts w:hint="eastAsia"/>
        </w:rPr>
        <w:t>в</w:t>
      </w:r>
      <w:r>
        <w:t xml:space="preserve"> </w:t>
      </w:r>
      <w:r>
        <w:rPr>
          <w:rFonts w:hint="eastAsia"/>
        </w:rPr>
        <w:t>проектах</w:t>
      </w:r>
      <w:r>
        <w:t xml:space="preserve"> </w:t>
      </w:r>
      <w:r>
        <w:rPr>
          <w:rFonts w:hint="eastAsia"/>
        </w:rPr>
        <w:t>развития</w:t>
      </w:r>
    </w:p>
    <w:p w14:paraId="519949C7" w14:textId="77777777" w:rsidR="008254B6" w:rsidRDefault="008254B6" w:rsidP="008254B6"/>
    <w:p w14:paraId="00B0382E" w14:textId="77777777" w:rsidR="008254B6" w:rsidRDefault="008254B6" w:rsidP="008254B6">
      <w:r>
        <w:rPr>
          <w:rFonts w:hint="eastAsia"/>
        </w:rPr>
        <w:t>трубопроводного</w:t>
      </w:r>
      <w:r>
        <w:t xml:space="preserve"> </w:t>
      </w:r>
      <w:r>
        <w:rPr>
          <w:rFonts w:hint="eastAsia"/>
        </w:rPr>
        <w:t>транспорта</w:t>
      </w:r>
      <w:r>
        <w:t xml:space="preserve"> </w:t>
      </w:r>
      <w:r>
        <w:rPr>
          <w:rFonts w:hint="eastAsia"/>
        </w:rPr>
        <w:t>нефти</w:t>
      </w:r>
    </w:p>
    <w:p w14:paraId="0367EADF" w14:textId="77777777" w:rsidR="008254B6" w:rsidRDefault="008254B6" w:rsidP="008254B6"/>
    <w:p w14:paraId="44AA1C4B" w14:textId="77777777" w:rsidR="008254B6" w:rsidRDefault="008254B6" w:rsidP="008254B6">
      <w:r>
        <w:t>2</w:t>
      </w:r>
    </w:p>
    <w:p w14:paraId="4D0C3FD2" w14:textId="77777777" w:rsidR="008254B6" w:rsidRDefault="008254B6" w:rsidP="008254B6"/>
    <w:p w14:paraId="69F93C52" w14:textId="77777777" w:rsidR="008254B6" w:rsidRDefault="008254B6" w:rsidP="008254B6">
      <w:r>
        <w:t>3.2.</w:t>
      </w:r>
      <w:r>
        <w:rPr>
          <w:rFonts w:hint="eastAsia"/>
        </w:rPr>
        <w:t>Методология</w:t>
      </w:r>
      <w:r>
        <w:t xml:space="preserve"> </w:t>
      </w:r>
      <w:r>
        <w:rPr>
          <w:rFonts w:hint="eastAsia"/>
        </w:rPr>
        <w:t>оценки</w:t>
      </w:r>
      <w:r>
        <w:t xml:space="preserve"> </w:t>
      </w:r>
      <w:r>
        <w:rPr>
          <w:rFonts w:hint="eastAsia"/>
        </w:rPr>
        <w:t>коммерческой</w:t>
      </w:r>
      <w:r>
        <w:t xml:space="preserve">, </w:t>
      </w:r>
      <w:r>
        <w:rPr>
          <w:rFonts w:hint="eastAsia"/>
        </w:rPr>
        <w:t>бюджетной</w:t>
      </w:r>
      <w:r>
        <w:t xml:space="preserve"> </w:t>
      </w:r>
      <w:r>
        <w:rPr>
          <w:rFonts w:hint="eastAsia"/>
        </w:rPr>
        <w:t>и</w:t>
      </w:r>
      <w:r>
        <w:t xml:space="preserve"> </w:t>
      </w:r>
      <w:r>
        <w:rPr>
          <w:rFonts w:hint="eastAsia"/>
        </w:rPr>
        <w:t>межотраслевой</w:t>
      </w:r>
      <w:r>
        <w:t xml:space="preserve"> </w:t>
      </w:r>
      <w:r>
        <w:rPr>
          <w:rFonts w:hint="eastAsia"/>
        </w:rPr>
        <w:t>эффективности</w:t>
      </w:r>
      <w:r>
        <w:t xml:space="preserve"> </w:t>
      </w:r>
      <w:r>
        <w:rPr>
          <w:rFonts w:hint="eastAsia"/>
        </w:rPr>
        <w:t>инфраструктурных</w:t>
      </w:r>
      <w:r>
        <w:t xml:space="preserve"> </w:t>
      </w:r>
      <w:r>
        <w:rPr>
          <w:rFonts w:hint="eastAsia"/>
        </w:rPr>
        <w:t>инвестиций</w:t>
      </w:r>
    </w:p>
    <w:p w14:paraId="198BF83F" w14:textId="77777777" w:rsidR="008254B6" w:rsidRDefault="008254B6" w:rsidP="008254B6"/>
    <w:p w14:paraId="29BF564A" w14:textId="77777777" w:rsidR="008254B6" w:rsidRDefault="008254B6" w:rsidP="008254B6">
      <w:r>
        <w:t>3.3.</w:t>
      </w:r>
      <w:r>
        <w:rPr>
          <w:rFonts w:hint="eastAsia"/>
        </w:rPr>
        <w:t>Диагностика</w:t>
      </w:r>
      <w:r>
        <w:t xml:space="preserve">, </w:t>
      </w:r>
      <w:r>
        <w:rPr>
          <w:rFonts w:hint="eastAsia"/>
        </w:rPr>
        <w:t>учет</w:t>
      </w:r>
      <w:r>
        <w:t xml:space="preserve"> </w:t>
      </w:r>
      <w:r>
        <w:rPr>
          <w:rFonts w:hint="eastAsia"/>
        </w:rPr>
        <w:t>и</w:t>
      </w:r>
      <w:r>
        <w:t xml:space="preserve"> </w:t>
      </w:r>
      <w:r>
        <w:rPr>
          <w:rFonts w:hint="eastAsia"/>
        </w:rPr>
        <w:t>управление</w:t>
      </w:r>
      <w:r>
        <w:t xml:space="preserve"> </w:t>
      </w:r>
      <w:r>
        <w:rPr>
          <w:rFonts w:hint="eastAsia"/>
        </w:rPr>
        <w:t>инвестиционными</w:t>
      </w:r>
      <w:r>
        <w:t xml:space="preserve"> </w:t>
      </w:r>
      <w:r>
        <w:rPr>
          <w:rFonts w:hint="eastAsia"/>
        </w:rPr>
        <w:t>рисками</w:t>
      </w:r>
      <w:r>
        <w:t xml:space="preserve"> </w:t>
      </w:r>
      <w:r>
        <w:rPr>
          <w:rFonts w:hint="eastAsia"/>
        </w:rPr>
        <w:t>проектов</w:t>
      </w:r>
      <w:r>
        <w:t xml:space="preserve"> </w:t>
      </w:r>
      <w:r>
        <w:rPr>
          <w:rFonts w:hint="eastAsia"/>
        </w:rPr>
        <w:t>развития</w:t>
      </w:r>
      <w:r>
        <w:t xml:space="preserve"> </w:t>
      </w:r>
      <w:r>
        <w:rPr>
          <w:rFonts w:hint="eastAsia"/>
        </w:rPr>
        <w:t>сети</w:t>
      </w:r>
      <w:r>
        <w:t xml:space="preserve"> </w:t>
      </w:r>
      <w:r>
        <w:rPr>
          <w:rFonts w:hint="eastAsia"/>
        </w:rPr>
        <w:t>магистральных</w:t>
      </w:r>
      <w:r>
        <w:t xml:space="preserve"> </w:t>
      </w:r>
      <w:r>
        <w:rPr>
          <w:rFonts w:hint="eastAsia"/>
        </w:rPr>
        <w:t>нефтепроводов</w:t>
      </w:r>
    </w:p>
    <w:p w14:paraId="2C5E20B6" w14:textId="77777777" w:rsidR="008254B6" w:rsidRDefault="008254B6" w:rsidP="008254B6"/>
    <w:p w14:paraId="3219B910" w14:textId="77777777" w:rsidR="008254B6" w:rsidRDefault="008254B6" w:rsidP="008254B6">
      <w:r>
        <w:rPr>
          <w:rFonts w:hint="eastAsia"/>
        </w:rPr>
        <w:t>Выводы</w:t>
      </w:r>
      <w:r>
        <w:t xml:space="preserve"> </w:t>
      </w:r>
      <w:r>
        <w:rPr>
          <w:rFonts w:hint="eastAsia"/>
        </w:rPr>
        <w:t>по</w:t>
      </w:r>
      <w:r>
        <w:t xml:space="preserve"> 3 </w:t>
      </w:r>
      <w:r>
        <w:rPr>
          <w:rFonts w:hint="eastAsia"/>
        </w:rPr>
        <w:t>главе</w:t>
      </w:r>
    </w:p>
    <w:p w14:paraId="1FDD7793" w14:textId="77777777" w:rsidR="008254B6" w:rsidRDefault="008254B6" w:rsidP="008254B6"/>
    <w:p w14:paraId="0E41174D" w14:textId="77777777" w:rsidR="008254B6" w:rsidRDefault="008254B6" w:rsidP="008254B6">
      <w:r>
        <w:rPr>
          <w:rFonts w:hint="eastAsia"/>
        </w:rPr>
        <w:t>Глава</w:t>
      </w:r>
      <w:r>
        <w:t xml:space="preserve"> 4. </w:t>
      </w:r>
      <w:r>
        <w:rPr>
          <w:rFonts w:hint="eastAsia"/>
        </w:rPr>
        <w:t>Модель</w:t>
      </w:r>
      <w:r>
        <w:t xml:space="preserve"> </w:t>
      </w:r>
      <w:r>
        <w:rPr>
          <w:rFonts w:hint="eastAsia"/>
        </w:rPr>
        <w:t>обоснования</w:t>
      </w:r>
      <w:r>
        <w:t xml:space="preserve"> </w:t>
      </w:r>
      <w:r>
        <w:rPr>
          <w:rFonts w:hint="eastAsia"/>
        </w:rPr>
        <w:t>макроэкономического</w:t>
      </w:r>
      <w:r>
        <w:t xml:space="preserve"> </w:t>
      </w:r>
      <w:r>
        <w:rPr>
          <w:rFonts w:hint="eastAsia"/>
        </w:rPr>
        <w:t>эффекта</w:t>
      </w:r>
      <w:r>
        <w:t xml:space="preserve"> </w:t>
      </w:r>
      <w:r>
        <w:rPr>
          <w:rFonts w:hint="eastAsia"/>
        </w:rPr>
        <w:t>и</w:t>
      </w:r>
      <w:r>
        <w:t xml:space="preserve"> </w:t>
      </w:r>
      <w:r>
        <w:rPr>
          <w:rFonts w:hint="eastAsia"/>
        </w:rPr>
        <w:t>межотраслевой</w:t>
      </w:r>
      <w:r>
        <w:t xml:space="preserve"> </w:t>
      </w:r>
      <w:r>
        <w:rPr>
          <w:rFonts w:hint="eastAsia"/>
        </w:rPr>
        <w:t>эффективности</w:t>
      </w:r>
      <w:r>
        <w:t xml:space="preserve"> </w:t>
      </w:r>
      <w:r>
        <w:rPr>
          <w:rFonts w:hint="eastAsia"/>
        </w:rPr>
        <w:t>инвестиционных</w:t>
      </w:r>
      <w:r>
        <w:t xml:space="preserve"> </w:t>
      </w:r>
      <w:r>
        <w:rPr>
          <w:rFonts w:hint="eastAsia"/>
        </w:rPr>
        <w:t>проектов</w:t>
      </w:r>
      <w:r>
        <w:t xml:space="preserve"> </w:t>
      </w:r>
      <w:r>
        <w:rPr>
          <w:rFonts w:hint="eastAsia"/>
        </w:rPr>
        <w:t>на</w:t>
      </w:r>
      <w:r>
        <w:t xml:space="preserve"> </w:t>
      </w:r>
      <w:r>
        <w:rPr>
          <w:rFonts w:hint="eastAsia"/>
        </w:rPr>
        <w:t>примере</w:t>
      </w:r>
      <w:r>
        <w:t xml:space="preserve"> </w:t>
      </w:r>
      <w:r>
        <w:rPr>
          <w:rFonts w:hint="eastAsia"/>
        </w:rPr>
        <w:t>ВСТО</w:t>
      </w:r>
      <w:r>
        <w:t xml:space="preserve"> </w:t>
      </w:r>
      <w:r>
        <w:rPr>
          <w:rFonts w:hint="eastAsia"/>
        </w:rPr>
        <w:t>и</w:t>
      </w:r>
      <w:r>
        <w:t xml:space="preserve"> </w:t>
      </w:r>
      <w:r>
        <w:rPr>
          <w:rFonts w:hint="eastAsia"/>
        </w:rPr>
        <w:t>ее</w:t>
      </w:r>
      <w:r>
        <w:t xml:space="preserve"> </w:t>
      </w:r>
      <w:r>
        <w:rPr>
          <w:rFonts w:hint="eastAsia"/>
        </w:rPr>
        <w:t>практическая</w:t>
      </w:r>
      <w:r>
        <w:t xml:space="preserve"> </w:t>
      </w:r>
      <w:r>
        <w:rPr>
          <w:rFonts w:hint="eastAsia"/>
        </w:rPr>
        <w:t>апробация</w:t>
      </w:r>
    </w:p>
    <w:p w14:paraId="722790BA" w14:textId="77777777" w:rsidR="008254B6" w:rsidRDefault="008254B6" w:rsidP="008254B6"/>
    <w:p w14:paraId="72E832C4" w14:textId="77777777" w:rsidR="008254B6" w:rsidRDefault="008254B6" w:rsidP="008254B6">
      <w:r>
        <w:t>4.1.</w:t>
      </w:r>
      <w:r>
        <w:rPr>
          <w:rFonts w:hint="eastAsia"/>
        </w:rPr>
        <w:t>Теоретические</w:t>
      </w:r>
      <w:r>
        <w:t xml:space="preserve"> </w:t>
      </w:r>
      <w:r>
        <w:rPr>
          <w:rFonts w:hint="eastAsia"/>
        </w:rPr>
        <w:t>основы</w:t>
      </w:r>
      <w:r>
        <w:t xml:space="preserve"> </w:t>
      </w:r>
      <w:r>
        <w:rPr>
          <w:rFonts w:hint="eastAsia"/>
        </w:rPr>
        <w:t>мультипликативных</w:t>
      </w:r>
      <w:r>
        <w:t xml:space="preserve"> </w:t>
      </w:r>
      <w:r>
        <w:rPr>
          <w:rFonts w:hint="eastAsia"/>
        </w:rPr>
        <w:t>эффектов</w:t>
      </w:r>
      <w:r>
        <w:t xml:space="preserve"> </w:t>
      </w:r>
      <w:r>
        <w:rPr>
          <w:rFonts w:hint="eastAsia"/>
        </w:rPr>
        <w:t>и</w:t>
      </w:r>
      <w:r>
        <w:t xml:space="preserve"> </w:t>
      </w:r>
      <w:r>
        <w:rPr>
          <w:rFonts w:hint="eastAsia"/>
        </w:rPr>
        <w:t>оценка</w:t>
      </w:r>
      <w:r>
        <w:t xml:space="preserve"> </w:t>
      </w:r>
      <w:r>
        <w:rPr>
          <w:rFonts w:hint="eastAsia"/>
        </w:rPr>
        <w:t>их</w:t>
      </w:r>
      <w:r>
        <w:t xml:space="preserve"> </w:t>
      </w:r>
      <w:r>
        <w:rPr>
          <w:rFonts w:hint="eastAsia"/>
        </w:rPr>
        <w:t>влияния</w:t>
      </w:r>
      <w:r>
        <w:t xml:space="preserve"> </w:t>
      </w:r>
      <w:r>
        <w:rPr>
          <w:rFonts w:hint="eastAsia"/>
        </w:rPr>
        <w:t>на</w:t>
      </w:r>
      <w:r>
        <w:t xml:space="preserve"> </w:t>
      </w:r>
      <w:r>
        <w:rPr>
          <w:rFonts w:hint="eastAsia"/>
        </w:rPr>
        <w:t>межотраслевую</w:t>
      </w:r>
      <w:r>
        <w:t xml:space="preserve"> </w:t>
      </w:r>
      <w:r>
        <w:rPr>
          <w:rFonts w:hint="eastAsia"/>
        </w:rPr>
        <w:t>эффективность</w:t>
      </w:r>
      <w:r>
        <w:t xml:space="preserve"> </w:t>
      </w:r>
      <w:r>
        <w:rPr>
          <w:rFonts w:hint="eastAsia"/>
        </w:rPr>
        <w:t>инвестиций</w:t>
      </w:r>
    </w:p>
    <w:p w14:paraId="50F08B81" w14:textId="77777777" w:rsidR="008254B6" w:rsidRDefault="008254B6" w:rsidP="008254B6"/>
    <w:p w14:paraId="3724A8E8" w14:textId="77777777" w:rsidR="008254B6" w:rsidRDefault="008254B6" w:rsidP="008254B6">
      <w:r>
        <w:t xml:space="preserve">4.2. </w:t>
      </w:r>
      <w:r>
        <w:rPr>
          <w:rFonts w:hint="eastAsia"/>
        </w:rPr>
        <w:t>Модель</w:t>
      </w:r>
      <w:r>
        <w:t xml:space="preserve"> </w:t>
      </w:r>
      <w:r>
        <w:rPr>
          <w:rFonts w:hint="eastAsia"/>
        </w:rPr>
        <w:t>оценки</w:t>
      </w:r>
      <w:r>
        <w:t xml:space="preserve"> </w:t>
      </w:r>
      <w:r>
        <w:rPr>
          <w:rFonts w:hint="eastAsia"/>
        </w:rPr>
        <w:t>макроэкономического</w:t>
      </w:r>
      <w:r>
        <w:t xml:space="preserve"> </w:t>
      </w:r>
      <w:r>
        <w:rPr>
          <w:rFonts w:hint="eastAsia"/>
        </w:rPr>
        <w:t>эффекта</w:t>
      </w:r>
      <w:r>
        <w:t xml:space="preserve"> </w:t>
      </w:r>
      <w:r>
        <w:rPr>
          <w:rFonts w:hint="eastAsia"/>
        </w:rPr>
        <w:t>и</w:t>
      </w:r>
      <w:r>
        <w:t xml:space="preserve"> </w:t>
      </w:r>
      <w:r>
        <w:rPr>
          <w:rFonts w:hint="eastAsia"/>
        </w:rPr>
        <w:t>межотраслевой</w:t>
      </w:r>
      <w:r>
        <w:t xml:space="preserve"> </w:t>
      </w:r>
      <w:r>
        <w:rPr>
          <w:rFonts w:hint="eastAsia"/>
        </w:rPr>
        <w:t>эффективности</w:t>
      </w:r>
      <w:r>
        <w:t xml:space="preserve"> </w:t>
      </w:r>
      <w:r>
        <w:rPr>
          <w:rFonts w:hint="eastAsia"/>
        </w:rPr>
        <w:t>на</w:t>
      </w:r>
      <w:r>
        <w:t xml:space="preserve"> </w:t>
      </w:r>
      <w:r>
        <w:rPr>
          <w:rFonts w:hint="eastAsia"/>
        </w:rPr>
        <w:t>примере</w:t>
      </w:r>
      <w:r>
        <w:t xml:space="preserve"> </w:t>
      </w:r>
      <w:r>
        <w:rPr>
          <w:rFonts w:hint="eastAsia"/>
        </w:rPr>
        <w:t>инвестиционного</w:t>
      </w:r>
      <w:r>
        <w:t xml:space="preserve"> </w:t>
      </w:r>
      <w:r>
        <w:rPr>
          <w:rFonts w:hint="eastAsia"/>
        </w:rPr>
        <w:t>проекта</w:t>
      </w:r>
      <w:r>
        <w:t xml:space="preserve"> </w:t>
      </w:r>
      <w:r>
        <w:rPr>
          <w:rFonts w:hint="eastAsia"/>
        </w:rPr>
        <w:t>ВСТО</w:t>
      </w:r>
    </w:p>
    <w:p w14:paraId="1470AC58" w14:textId="77777777" w:rsidR="008254B6" w:rsidRDefault="008254B6" w:rsidP="008254B6"/>
    <w:p w14:paraId="41905A33" w14:textId="77777777" w:rsidR="008254B6" w:rsidRDefault="008254B6" w:rsidP="008254B6">
      <w:r>
        <w:t xml:space="preserve">4.3. </w:t>
      </w:r>
      <w:r>
        <w:rPr>
          <w:rFonts w:hint="eastAsia"/>
        </w:rPr>
        <w:t>Алгоритм</w:t>
      </w:r>
      <w:r>
        <w:t xml:space="preserve"> </w:t>
      </w:r>
      <w:r>
        <w:rPr>
          <w:rFonts w:hint="eastAsia"/>
        </w:rPr>
        <w:t>определения</w:t>
      </w:r>
      <w:r>
        <w:t xml:space="preserve"> </w:t>
      </w:r>
      <w:r>
        <w:rPr>
          <w:rFonts w:hint="eastAsia"/>
        </w:rPr>
        <w:t>мультипликатора</w:t>
      </w:r>
      <w:r>
        <w:t xml:space="preserve"> </w:t>
      </w:r>
      <w:r>
        <w:rPr>
          <w:rFonts w:hint="eastAsia"/>
        </w:rPr>
        <w:t>ВВП</w:t>
      </w:r>
      <w:r>
        <w:t xml:space="preserve">, </w:t>
      </w:r>
      <w:r>
        <w:rPr>
          <w:rFonts w:hint="eastAsia"/>
        </w:rPr>
        <w:t>налогового</w:t>
      </w:r>
      <w:r>
        <w:t xml:space="preserve"> </w:t>
      </w:r>
      <w:r>
        <w:rPr>
          <w:rFonts w:hint="eastAsia"/>
        </w:rPr>
        <w:t>мультипликатора</w:t>
      </w:r>
      <w:r>
        <w:t xml:space="preserve"> </w:t>
      </w:r>
      <w:r>
        <w:rPr>
          <w:rFonts w:hint="eastAsia"/>
        </w:rPr>
        <w:t>и</w:t>
      </w:r>
      <w:r>
        <w:t xml:space="preserve"> </w:t>
      </w:r>
      <w:r>
        <w:rPr>
          <w:rFonts w:hint="eastAsia"/>
        </w:rPr>
        <w:t>мультипликатора</w:t>
      </w:r>
      <w:r>
        <w:t xml:space="preserve"> </w:t>
      </w:r>
      <w:r>
        <w:rPr>
          <w:rFonts w:hint="eastAsia"/>
        </w:rPr>
        <w:t>инвестиций</w:t>
      </w:r>
      <w:r>
        <w:t xml:space="preserve"> </w:t>
      </w:r>
      <w:r>
        <w:rPr>
          <w:rFonts w:hint="eastAsia"/>
        </w:rPr>
        <w:t>при</w:t>
      </w:r>
      <w:r>
        <w:t xml:space="preserve"> </w:t>
      </w:r>
      <w:r>
        <w:rPr>
          <w:rFonts w:hint="eastAsia"/>
        </w:rPr>
        <w:t>реализации</w:t>
      </w:r>
      <w:r>
        <w:t xml:space="preserve"> </w:t>
      </w:r>
      <w:r>
        <w:rPr>
          <w:rFonts w:hint="eastAsia"/>
        </w:rPr>
        <w:t>проекта</w:t>
      </w:r>
      <w:r>
        <w:t xml:space="preserve"> </w:t>
      </w:r>
      <w:r>
        <w:rPr>
          <w:rFonts w:hint="eastAsia"/>
        </w:rPr>
        <w:t>ВСТО</w:t>
      </w:r>
    </w:p>
    <w:p w14:paraId="59E13323" w14:textId="77777777" w:rsidR="008254B6" w:rsidRDefault="008254B6" w:rsidP="008254B6"/>
    <w:p w14:paraId="2F73B309" w14:textId="77777777" w:rsidR="008254B6" w:rsidRDefault="008254B6" w:rsidP="008254B6">
      <w:r>
        <w:rPr>
          <w:rFonts w:hint="eastAsia"/>
        </w:rPr>
        <w:t>Выводы</w:t>
      </w:r>
      <w:r>
        <w:t xml:space="preserve"> </w:t>
      </w:r>
      <w:r>
        <w:rPr>
          <w:rFonts w:hint="eastAsia"/>
        </w:rPr>
        <w:t>по</w:t>
      </w:r>
      <w:r>
        <w:t xml:space="preserve"> 4 </w:t>
      </w:r>
      <w:r>
        <w:rPr>
          <w:rFonts w:hint="eastAsia"/>
        </w:rPr>
        <w:t>главе</w:t>
      </w:r>
    </w:p>
    <w:p w14:paraId="04A83AA3" w14:textId="77777777" w:rsidR="008254B6" w:rsidRDefault="008254B6" w:rsidP="008254B6"/>
    <w:p w14:paraId="44DE34F0" w14:textId="77777777" w:rsidR="008254B6" w:rsidRDefault="008254B6" w:rsidP="008254B6">
      <w:r>
        <w:rPr>
          <w:rFonts w:hint="eastAsia"/>
        </w:rPr>
        <w:t>Глава</w:t>
      </w:r>
      <w:r>
        <w:t xml:space="preserve"> 5. </w:t>
      </w:r>
      <w:r>
        <w:rPr>
          <w:rFonts w:hint="eastAsia"/>
        </w:rPr>
        <w:t>Рекомендации</w:t>
      </w:r>
      <w:r>
        <w:t xml:space="preserve"> </w:t>
      </w:r>
      <w:r>
        <w:rPr>
          <w:rFonts w:hint="eastAsia"/>
        </w:rPr>
        <w:t>по</w:t>
      </w:r>
      <w:r>
        <w:t xml:space="preserve"> </w:t>
      </w:r>
      <w:r>
        <w:rPr>
          <w:rFonts w:hint="eastAsia"/>
        </w:rPr>
        <w:t>применению</w:t>
      </w:r>
      <w:r>
        <w:t xml:space="preserve"> </w:t>
      </w:r>
      <w:r>
        <w:rPr>
          <w:rFonts w:hint="eastAsia"/>
        </w:rPr>
        <w:t>модели</w:t>
      </w:r>
      <w:r>
        <w:t xml:space="preserve"> </w:t>
      </w:r>
      <w:r>
        <w:rPr>
          <w:rFonts w:hint="eastAsia"/>
        </w:rPr>
        <w:t>оценки</w:t>
      </w:r>
      <w:r>
        <w:t xml:space="preserve"> </w:t>
      </w:r>
      <w:r>
        <w:rPr>
          <w:rFonts w:hint="eastAsia"/>
        </w:rPr>
        <w:t>макроэкономического</w:t>
      </w:r>
      <w:r>
        <w:t xml:space="preserve"> </w:t>
      </w:r>
      <w:r>
        <w:rPr>
          <w:rFonts w:hint="eastAsia"/>
        </w:rPr>
        <w:t>эффекта</w:t>
      </w:r>
      <w:r>
        <w:t xml:space="preserve"> </w:t>
      </w:r>
      <w:r>
        <w:rPr>
          <w:rFonts w:hint="eastAsia"/>
        </w:rPr>
        <w:t>и</w:t>
      </w:r>
      <w:r>
        <w:t xml:space="preserve"> </w:t>
      </w:r>
      <w:r>
        <w:rPr>
          <w:rFonts w:hint="eastAsia"/>
        </w:rPr>
        <w:t>межотраслевой</w:t>
      </w:r>
      <w:r>
        <w:t xml:space="preserve"> </w:t>
      </w:r>
      <w:r>
        <w:rPr>
          <w:rFonts w:hint="eastAsia"/>
        </w:rPr>
        <w:t>эффективности</w:t>
      </w:r>
      <w:r>
        <w:t xml:space="preserve"> </w:t>
      </w:r>
      <w:r>
        <w:rPr>
          <w:rFonts w:hint="eastAsia"/>
        </w:rPr>
        <w:t>инвестиционных</w:t>
      </w:r>
      <w:r>
        <w:t xml:space="preserve"> </w:t>
      </w:r>
      <w:r>
        <w:rPr>
          <w:rFonts w:hint="eastAsia"/>
        </w:rPr>
        <w:t>проектов</w:t>
      </w:r>
      <w:r>
        <w:t xml:space="preserve"> </w:t>
      </w:r>
      <w:r>
        <w:rPr>
          <w:rFonts w:hint="eastAsia"/>
        </w:rPr>
        <w:t>при</w:t>
      </w:r>
      <w:r>
        <w:t xml:space="preserve"> </w:t>
      </w:r>
      <w:r>
        <w:rPr>
          <w:rFonts w:hint="eastAsia"/>
        </w:rPr>
        <w:t>решении</w:t>
      </w:r>
      <w:r>
        <w:t xml:space="preserve"> </w:t>
      </w:r>
      <w:r>
        <w:rPr>
          <w:rFonts w:hint="eastAsia"/>
        </w:rPr>
        <w:t>прикладных</w:t>
      </w:r>
      <w:r>
        <w:t xml:space="preserve"> </w:t>
      </w:r>
      <w:r>
        <w:rPr>
          <w:rFonts w:hint="eastAsia"/>
        </w:rPr>
        <w:t>задач</w:t>
      </w:r>
      <w:r>
        <w:t xml:space="preserve"> </w:t>
      </w:r>
      <w:r>
        <w:rPr>
          <w:rFonts w:hint="eastAsia"/>
        </w:rPr>
        <w:t>развития</w:t>
      </w:r>
      <w:r>
        <w:t xml:space="preserve"> </w:t>
      </w:r>
      <w:r>
        <w:rPr>
          <w:rFonts w:hint="eastAsia"/>
        </w:rPr>
        <w:t>инфраструктуры</w:t>
      </w:r>
      <w:r>
        <w:t xml:space="preserve"> </w:t>
      </w:r>
      <w:r>
        <w:rPr>
          <w:rFonts w:hint="eastAsia"/>
        </w:rPr>
        <w:t>транспортировки</w:t>
      </w:r>
      <w:r>
        <w:t xml:space="preserve"> </w:t>
      </w:r>
      <w:r>
        <w:rPr>
          <w:rFonts w:hint="eastAsia"/>
        </w:rPr>
        <w:t>нефти</w:t>
      </w:r>
    </w:p>
    <w:p w14:paraId="1BA1BE18" w14:textId="77777777" w:rsidR="008254B6" w:rsidRDefault="008254B6" w:rsidP="008254B6"/>
    <w:p w14:paraId="27066F91" w14:textId="77777777" w:rsidR="008254B6" w:rsidRDefault="008254B6" w:rsidP="008254B6">
      <w:r>
        <w:t xml:space="preserve">5.1. </w:t>
      </w:r>
      <w:r>
        <w:rPr>
          <w:rFonts w:hint="eastAsia"/>
        </w:rPr>
        <w:t>Унификация</w:t>
      </w:r>
      <w:r>
        <w:t xml:space="preserve"> </w:t>
      </w:r>
      <w:r>
        <w:rPr>
          <w:rFonts w:hint="eastAsia"/>
        </w:rPr>
        <w:t>требований</w:t>
      </w:r>
      <w:r>
        <w:t xml:space="preserve"> </w:t>
      </w:r>
      <w:r>
        <w:rPr>
          <w:rFonts w:hint="eastAsia"/>
        </w:rPr>
        <w:t>к</w:t>
      </w:r>
      <w:r>
        <w:t xml:space="preserve"> </w:t>
      </w:r>
      <w:r>
        <w:rPr>
          <w:rFonts w:hint="eastAsia"/>
        </w:rPr>
        <w:t>исходной</w:t>
      </w:r>
      <w:r>
        <w:t xml:space="preserve"> </w:t>
      </w:r>
      <w:r>
        <w:rPr>
          <w:rFonts w:hint="eastAsia"/>
        </w:rPr>
        <w:t>информации</w:t>
      </w:r>
      <w:r>
        <w:t xml:space="preserve"> </w:t>
      </w:r>
      <w:r>
        <w:rPr>
          <w:rFonts w:hint="eastAsia"/>
        </w:rPr>
        <w:t>по</w:t>
      </w:r>
      <w:r>
        <w:t xml:space="preserve"> </w:t>
      </w:r>
      <w:r>
        <w:rPr>
          <w:rFonts w:hint="eastAsia"/>
        </w:rPr>
        <w:t>инфраструктурным</w:t>
      </w:r>
      <w:r>
        <w:t xml:space="preserve"> </w:t>
      </w:r>
      <w:r>
        <w:rPr>
          <w:rFonts w:hint="eastAsia"/>
        </w:rPr>
        <w:t>проектам</w:t>
      </w:r>
      <w:r>
        <w:t xml:space="preserve"> </w:t>
      </w:r>
      <w:r>
        <w:rPr>
          <w:rFonts w:hint="eastAsia"/>
        </w:rPr>
        <w:t>в</w:t>
      </w:r>
      <w:r>
        <w:t xml:space="preserve"> </w:t>
      </w:r>
      <w:r>
        <w:rPr>
          <w:rFonts w:hint="eastAsia"/>
        </w:rPr>
        <w:t>нефтяном</w:t>
      </w:r>
      <w:r>
        <w:t xml:space="preserve"> </w:t>
      </w:r>
      <w:r>
        <w:rPr>
          <w:rFonts w:hint="eastAsia"/>
        </w:rPr>
        <w:t>комплексе</w:t>
      </w:r>
      <w:r>
        <w:t xml:space="preserve"> </w:t>
      </w:r>
      <w:r>
        <w:rPr>
          <w:rFonts w:hint="eastAsia"/>
        </w:rPr>
        <w:t>на</w:t>
      </w:r>
      <w:r>
        <w:t xml:space="preserve"> </w:t>
      </w:r>
      <w:r>
        <w:rPr>
          <w:rFonts w:hint="eastAsia"/>
        </w:rPr>
        <w:t>примере</w:t>
      </w:r>
      <w:r>
        <w:t xml:space="preserve"> </w:t>
      </w:r>
      <w:r>
        <w:rPr>
          <w:rFonts w:hint="eastAsia"/>
        </w:rPr>
        <w:t>проекта</w:t>
      </w:r>
      <w:r>
        <w:t xml:space="preserve"> </w:t>
      </w:r>
      <w:r>
        <w:rPr>
          <w:rFonts w:hint="eastAsia"/>
        </w:rPr>
        <w:t>ВСТО</w:t>
      </w:r>
    </w:p>
    <w:p w14:paraId="3CF2E724" w14:textId="77777777" w:rsidR="008254B6" w:rsidRDefault="008254B6" w:rsidP="008254B6"/>
    <w:p w14:paraId="4D9A2545" w14:textId="77777777" w:rsidR="008254B6" w:rsidRDefault="008254B6" w:rsidP="008254B6">
      <w:r>
        <w:t>5.2.</w:t>
      </w:r>
      <w:r>
        <w:rPr>
          <w:rFonts w:hint="eastAsia"/>
        </w:rPr>
        <w:t>Оценка</w:t>
      </w:r>
      <w:r>
        <w:t xml:space="preserve"> </w:t>
      </w:r>
      <w:r>
        <w:rPr>
          <w:rFonts w:hint="eastAsia"/>
        </w:rPr>
        <w:t>влияния</w:t>
      </w:r>
      <w:r>
        <w:t xml:space="preserve"> </w:t>
      </w:r>
      <w:r>
        <w:rPr>
          <w:rFonts w:hint="eastAsia"/>
        </w:rPr>
        <w:t>негативных</w:t>
      </w:r>
      <w:r>
        <w:t xml:space="preserve"> </w:t>
      </w:r>
      <w:r>
        <w:rPr>
          <w:rFonts w:hint="eastAsia"/>
        </w:rPr>
        <w:t>последствий</w:t>
      </w:r>
      <w:r>
        <w:t xml:space="preserve"> </w:t>
      </w:r>
      <w:r>
        <w:rPr>
          <w:rFonts w:hint="eastAsia"/>
        </w:rPr>
        <w:t>отказа</w:t>
      </w:r>
      <w:r>
        <w:t xml:space="preserve"> </w:t>
      </w:r>
      <w:r>
        <w:rPr>
          <w:rFonts w:hint="eastAsia"/>
        </w:rPr>
        <w:t>от</w:t>
      </w:r>
      <w:r>
        <w:t xml:space="preserve"> </w:t>
      </w:r>
      <w:r>
        <w:rPr>
          <w:rFonts w:hint="eastAsia"/>
        </w:rPr>
        <w:t>своевременного</w:t>
      </w:r>
      <w:r>
        <w:t xml:space="preserve"> </w:t>
      </w:r>
      <w:r>
        <w:rPr>
          <w:rFonts w:hint="eastAsia"/>
        </w:rPr>
        <w:t>осуществления</w:t>
      </w:r>
      <w:r>
        <w:t xml:space="preserve"> </w:t>
      </w:r>
      <w:r>
        <w:rPr>
          <w:rFonts w:hint="eastAsia"/>
        </w:rPr>
        <w:t>инфраструктурных</w:t>
      </w:r>
      <w:r>
        <w:t xml:space="preserve"> </w:t>
      </w:r>
      <w:r>
        <w:rPr>
          <w:rFonts w:hint="eastAsia"/>
        </w:rPr>
        <w:t>проектов</w:t>
      </w:r>
      <w:r>
        <w:t xml:space="preserve"> </w:t>
      </w:r>
      <w:r>
        <w:rPr>
          <w:rFonts w:hint="eastAsia"/>
        </w:rPr>
        <w:t>развития</w:t>
      </w:r>
      <w:r>
        <w:t xml:space="preserve"> </w:t>
      </w:r>
      <w:r>
        <w:rPr>
          <w:rFonts w:hint="eastAsia"/>
        </w:rPr>
        <w:t>сети</w:t>
      </w:r>
      <w:r>
        <w:t xml:space="preserve"> </w:t>
      </w:r>
      <w:r>
        <w:rPr>
          <w:rFonts w:hint="eastAsia"/>
        </w:rPr>
        <w:t>магистральных</w:t>
      </w:r>
      <w:r>
        <w:t xml:space="preserve"> </w:t>
      </w:r>
      <w:r>
        <w:rPr>
          <w:rFonts w:hint="eastAsia"/>
        </w:rPr>
        <w:t>нефтепроводов</w:t>
      </w:r>
      <w:r>
        <w:t xml:space="preserve"> </w:t>
      </w:r>
      <w:r>
        <w:rPr>
          <w:rFonts w:hint="eastAsia"/>
        </w:rPr>
        <w:t>на</w:t>
      </w:r>
      <w:r>
        <w:t xml:space="preserve"> </w:t>
      </w:r>
      <w:r>
        <w:rPr>
          <w:rFonts w:hint="eastAsia"/>
        </w:rPr>
        <w:t>макроэкономическую</w:t>
      </w:r>
      <w:r>
        <w:t xml:space="preserve"> </w:t>
      </w:r>
      <w:r>
        <w:rPr>
          <w:rFonts w:hint="eastAsia"/>
        </w:rPr>
        <w:t>эффективность</w:t>
      </w:r>
      <w:r>
        <w:t xml:space="preserve"> </w:t>
      </w:r>
      <w:r>
        <w:rPr>
          <w:rFonts w:hint="eastAsia"/>
        </w:rPr>
        <w:t>их</w:t>
      </w:r>
      <w:r>
        <w:t xml:space="preserve"> </w:t>
      </w:r>
      <w:r>
        <w:rPr>
          <w:rFonts w:hint="eastAsia"/>
        </w:rPr>
        <w:t>функционирования</w:t>
      </w:r>
      <w:r>
        <w:t xml:space="preserve">, </w:t>
      </w:r>
      <w:r>
        <w:rPr>
          <w:rFonts w:hint="eastAsia"/>
        </w:rPr>
        <w:t>включая</w:t>
      </w:r>
      <w:r>
        <w:t xml:space="preserve"> </w:t>
      </w:r>
      <w:r>
        <w:rPr>
          <w:rFonts w:hint="eastAsia"/>
        </w:rPr>
        <w:t>политику</w:t>
      </w:r>
      <w:r>
        <w:t xml:space="preserve"> </w:t>
      </w:r>
      <w:r>
        <w:rPr>
          <w:rFonts w:hint="eastAsia"/>
        </w:rPr>
        <w:t>импортозамещения</w:t>
      </w:r>
    </w:p>
    <w:p w14:paraId="2D94B610" w14:textId="77777777" w:rsidR="008254B6" w:rsidRDefault="008254B6" w:rsidP="008254B6"/>
    <w:p w14:paraId="3D19502A" w14:textId="77777777" w:rsidR="008254B6" w:rsidRDefault="008254B6" w:rsidP="008254B6">
      <w:r>
        <w:t xml:space="preserve">5.3. </w:t>
      </w:r>
      <w:r>
        <w:rPr>
          <w:rFonts w:hint="eastAsia"/>
        </w:rPr>
        <w:t>Учет</w:t>
      </w:r>
      <w:r>
        <w:t xml:space="preserve"> </w:t>
      </w:r>
      <w:r>
        <w:rPr>
          <w:rFonts w:hint="eastAsia"/>
        </w:rPr>
        <w:t>специфики</w:t>
      </w:r>
      <w:r>
        <w:t xml:space="preserve"> </w:t>
      </w:r>
      <w:r>
        <w:rPr>
          <w:rFonts w:hint="eastAsia"/>
        </w:rPr>
        <w:t>определения</w:t>
      </w:r>
      <w:r>
        <w:t xml:space="preserve"> </w:t>
      </w:r>
      <w:r>
        <w:rPr>
          <w:rFonts w:hint="eastAsia"/>
        </w:rPr>
        <w:t>показателей</w:t>
      </w:r>
      <w:r>
        <w:t xml:space="preserve"> </w:t>
      </w:r>
      <w:r>
        <w:rPr>
          <w:rFonts w:hint="eastAsia"/>
        </w:rPr>
        <w:t>эффективности</w:t>
      </w:r>
      <w:r>
        <w:t xml:space="preserve"> </w:t>
      </w:r>
      <w:r>
        <w:rPr>
          <w:rFonts w:hint="eastAsia"/>
        </w:rPr>
        <w:t>межотраслевого</w:t>
      </w:r>
      <w:r>
        <w:t xml:space="preserve"> </w:t>
      </w:r>
      <w:r>
        <w:rPr>
          <w:rFonts w:hint="eastAsia"/>
        </w:rPr>
        <w:t>взаимодействия</w:t>
      </w:r>
      <w:r>
        <w:t xml:space="preserve"> </w:t>
      </w:r>
      <w:r>
        <w:rPr>
          <w:rFonts w:hint="eastAsia"/>
        </w:rPr>
        <w:t>при</w:t>
      </w:r>
      <w:r>
        <w:t xml:space="preserve"> </w:t>
      </w:r>
      <w:r>
        <w:rPr>
          <w:rFonts w:hint="eastAsia"/>
        </w:rPr>
        <w:t>осуществлении</w:t>
      </w:r>
      <w:r>
        <w:t xml:space="preserve"> </w:t>
      </w:r>
      <w:r>
        <w:rPr>
          <w:rFonts w:hint="eastAsia"/>
        </w:rPr>
        <w:t>инфраструктурных</w:t>
      </w:r>
      <w:r>
        <w:t xml:space="preserve"> </w:t>
      </w:r>
      <w:r>
        <w:rPr>
          <w:rFonts w:hint="eastAsia"/>
        </w:rPr>
        <w:t>проектов</w:t>
      </w:r>
      <w:r>
        <w:t xml:space="preserve"> </w:t>
      </w:r>
      <w:r>
        <w:rPr>
          <w:rFonts w:hint="eastAsia"/>
        </w:rPr>
        <w:t>в</w:t>
      </w:r>
      <w:r>
        <w:t xml:space="preserve"> </w:t>
      </w:r>
      <w:r>
        <w:rPr>
          <w:rFonts w:hint="eastAsia"/>
        </w:rPr>
        <w:t>нефтяном</w:t>
      </w:r>
      <w:r>
        <w:t xml:space="preserve"> </w:t>
      </w:r>
      <w:r>
        <w:rPr>
          <w:rFonts w:hint="eastAsia"/>
        </w:rPr>
        <w:t>комплексе</w:t>
      </w:r>
      <w:r>
        <w:t xml:space="preserve"> </w:t>
      </w:r>
      <w:r>
        <w:rPr>
          <w:rFonts w:hint="eastAsia"/>
        </w:rPr>
        <w:t>для</w:t>
      </w:r>
      <w:r>
        <w:t xml:space="preserve"> </w:t>
      </w:r>
      <w:r>
        <w:rPr>
          <w:rFonts w:hint="eastAsia"/>
        </w:rPr>
        <w:t>решения</w:t>
      </w:r>
      <w:r>
        <w:t xml:space="preserve"> </w:t>
      </w:r>
      <w:r>
        <w:rPr>
          <w:rFonts w:hint="eastAsia"/>
        </w:rPr>
        <w:t>о</w:t>
      </w:r>
      <w:r>
        <w:t xml:space="preserve"> </w:t>
      </w:r>
      <w:r>
        <w:rPr>
          <w:rFonts w:hint="eastAsia"/>
        </w:rPr>
        <w:t>необходимости</w:t>
      </w:r>
    </w:p>
    <w:p w14:paraId="0F25389F" w14:textId="77777777" w:rsidR="008254B6" w:rsidRDefault="008254B6" w:rsidP="008254B6"/>
    <w:p w14:paraId="21F9EBAD" w14:textId="77777777" w:rsidR="008254B6" w:rsidRDefault="008254B6" w:rsidP="008254B6">
      <w:r>
        <w:rPr>
          <w:rFonts w:hint="eastAsia"/>
        </w:rPr>
        <w:t>государственной</w:t>
      </w:r>
      <w:r>
        <w:t xml:space="preserve"> </w:t>
      </w:r>
      <w:r>
        <w:rPr>
          <w:rFonts w:hint="eastAsia"/>
        </w:rPr>
        <w:t>поддержки</w:t>
      </w:r>
      <w:r>
        <w:t xml:space="preserve"> </w:t>
      </w:r>
      <w:r>
        <w:rPr>
          <w:rFonts w:hint="eastAsia"/>
        </w:rPr>
        <w:t>их</w:t>
      </w:r>
      <w:r>
        <w:t xml:space="preserve"> </w:t>
      </w:r>
      <w:r>
        <w:rPr>
          <w:rFonts w:hint="eastAsia"/>
        </w:rPr>
        <w:t>реализации</w:t>
      </w:r>
    </w:p>
    <w:p w14:paraId="0BD3235E" w14:textId="77777777" w:rsidR="008254B6" w:rsidRDefault="008254B6" w:rsidP="008254B6"/>
    <w:p w14:paraId="3E00869E" w14:textId="77777777" w:rsidR="008254B6" w:rsidRDefault="008254B6" w:rsidP="008254B6">
      <w:r>
        <w:rPr>
          <w:rFonts w:hint="eastAsia"/>
        </w:rPr>
        <w:t>Выводы</w:t>
      </w:r>
      <w:r>
        <w:t xml:space="preserve"> </w:t>
      </w:r>
      <w:r>
        <w:rPr>
          <w:rFonts w:hint="eastAsia"/>
        </w:rPr>
        <w:t>по</w:t>
      </w:r>
      <w:r>
        <w:t xml:space="preserve"> 5 </w:t>
      </w:r>
      <w:r>
        <w:rPr>
          <w:rFonts w:hint="eastAsia"/>
        </w:rPr>
        <w:t>главе</w:t>
      </w:r>
    </w:p>
    <w:p w14:paraId="35394174" w14:textId="77777777" w:rsidR="008254B6" w:rsidRDefault="008254B6" w:rsidP="008254B6"/>
    <w:p w14:paraId="7090C1C0" w14:textId="77777777" w:rsidR="008254B6" w:rsidRDefault="008254B6" w:rsidP="008254B6">
      <w:r>
        <w:rPr>
          <w:rFonts w:hint="eastAsia"/>
        </w:rPr>
        <w:t>Заключение</w:t>
      </w:r>
    </w:p>
    <w:p w14:paraId="7C65CEF1" w14:textId="77777777" w:rsidR="008254B6" w:rsidRDefault="008254B6" w:rsidP="008254B6"/>
    <w:p w14:paraId="68C0FED7" w14:textId="77777777" w:rsidR="008254B6" w:rsidRDefault="008254B6" w:rsidP="008254B6">
      <w:r>
        <w:rPr>
          <w:rFonts w:hint="eastAsia"/>
        </w:rPr>
        <w:t>Список</w:t>
      </w:r>
      <w:r>
        <w:t xml:space="preserve"> </w:t>
      </w:r>
      <w:r>
        <w:rPr>
          <w:rFonts w:hint="eastAsia"/>
        </w:rPr>
        <w:t>использованных</w:t>
      </w:r>
      <w:r>
        <w:t xml:space="preserve"> </w:t>
      </w:r>
      <w:r>
        <w:rPr>
          <w:rFonts w:hint="eastAsia"/>
        </w:rPr>
        <w:t>источников</w:t>
      </w:r>
    </w:p>
    <w:p w14:paraId="4EFD71B8" w14:textId="77777777" w:rsidR="008254B6" w:rsidRDefault="008254B6" w:rsidP="008254B6"/>
    <w:p w14:paraId="067D8FB9" w14:textId="6C008418" w:rsidR="008254B6" w:rsidRPr="008254B6" w:rsidRDefault="008254B6" w:rsidP="008254B6">
      <w:r>
        <w:rPr>
          <w:rFonts w:hint="eastAsia"/>
        </w:rPr>
        <w:t>Приложения</w:t>
      </w:r>
    </w:p>
    <w:sectPr w:rsidR="008254B6" w:rsidRPr="008254B6" w:rsidSect="0007120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6B021" w14:textId="77777777" w:rsidR="00071209" w:rsidRDefault="00071209">
      <w:pPr>
        <w:spacing w:after="0" w:line="240" w:lineRule="auto"/>
      </w:pPr>
      <w:r>
        <w:separator/>
      </w:r>
    </w:p>
  </w:endnote>
  <w:endnote w:type="continuationSeparator" w:id="0">
    <w:p w14:paraId="2DADA2C5" w14:textId="77777777" w:rsidR="00071209" w:rsidRDefault="00071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3A7F3" w14:textId="77777777" w:rsidR="00071209" w:rsidRDefault="00071209"/>
    <w:p w14:paraId="1B8ED7BE" w14:textId="77777777" w:rsidR="00071209" w:rsidRDefault="00071209"/>
    <w:p w14:paraId="51F74BEC" w14:textId="77777777" w:rsidR="00071209" w:rsidRDefault="00071209"/>
    <w:p w14:paraId="17286F0C" w14:textId="77777777" w:rsidR="00071209" w:rsidRDefault="00071209"/>
    <w:p w14:paraId="0538D41D" w14:textId="77777777" w:rsidR="00071209" w:rsidRDefault="00071209"/>
    <w:p w14:paraId="702E0B36" w14:textId="77777777" w:rsidR="00071209" w:rsidRDefault="00071209"/>
    <w:p w14:paraId="31711D0A" w14:textId="77777777" w:rsidR="00071209" w:rsidRDefault="0007120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AAB298F" wp14:editId="2366404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7DAAC5" w14:textId="77777777" w:rsidR="00071209" w:rsidRDefault="0007120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AAB298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57DAAC5" w14:textId="77777777" w:rsidR="00071209" w:rsidRDefault="0007120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B73DD60" w14:textId="77777777" w:rsidR="00071209" w:rsidRDefault="00071209"/>
    <w:p w14:paraId="0700966D" w14:textId="77777777" w:rsidR="00071209" w:rsidRDefault="00071209"/>
    <w:p w14:paraId="3C979250" w14:textId="77777777" w:rsidR="00071209" w:rsidRDefault="0007120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4BC716F" wp14:editId="6C58650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29F99C" w14:textId="77777777" w:rsidR="00071209" w:rsidRDefault="00071209"/>
                          <w:p w14:paraId="04598E79" w14:textId="77777777" w:rsidR="00071209" w:rsidRDefault="0007120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BC716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B29F99C" w14:textId="77777777" w:rsidR="00071209" w:rsidRDefault="00071209"/>
                    <w:p w14:paraId="04598E79" w14:textId="77777777" w:rsidR="00071209" w:rsidRDefault="0007120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DD4E22D" w14:textId="77777777" w:rsidR="00071209" w:rsidRDefault="00071209"/>
    <w:p w14:paraId="0AF5AD65" w14:textId="77777777" w:rsidR="00071209" w:rsidRDefault="00071209">
      <w:pPr>
        <w:rPr>
          <w:sz w:val="2"/>
          <w:szCs w:val="2"/>
        </w:rPr>
      </w:pPr>
    </w:p>
    <w:p w14:paraId="0E09B564" w14:textId="77777777" w:rsidR="00071209" w:rsidRDefault="00071209"/>
    <w:p w14:paraId="25806B90" w14:textId="77777777" w:rsidR="00071209" w:rsidRDefault="00071209">
      <w:pPr>
        <w:spacing w:after="0" w:line="240" w:lineRule="auto"/>
      </w:pPr>
    </w:p>
  </w:footnote>
  <w:footnote w:type="continuationSeparator" w:id="0">
    <w:p w14:paraId="4C5EE18D" w14:textId="77777777" w:rsidR="00071209" w:rsidRDefault="000712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09"/>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13457</TotalTime>
  <Pages>4</Pages>
  <Words>461</Words>
  <Characters>2634</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2035</cp:revision>
  <cp:lastPrinted>2009-02-06T05:36:00Z</cp:lastPrinted>
  <dcterms:created xsi:type="dcterms:W3CDTF">2024-04-09T10:20:00Z</dcterms:created>
  <dcterms:modified xsi:type="dcterms:W3CDTF">2024-04-25T17:29:00Z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