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C656" w14:textId="373F680A" w:rsidR="00E702B4" w:rsidRDefault="005033A4" w:rsidP="005033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Савіна Регіна Вікторівна. Формування та розвиток гігієни навколишнього середовища в Україні та обгрунтування перспективних напрямків гігієнічної науки на сучасному етапі: дис... д-ра мед. наук: 14.02.01 / Інститут гігієни та медичної екології ім. О.М.Марзеєва АМН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33A4" w:rsidRPr="005033A4" w14:paraId="5E729A54" w14:textId="77777777" w:rsidTr="005033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33A4" w:rsidRPr="005033A4" w14:paraId="162992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0F77E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Савіна Р.В</w:t>
                  </w: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Формування та розвиток гігієни навколишнього середовища в Україні та обгрунтування перспективних напрямків гігієнічної науки на сучасному етапі. – Рукопис.</w:t>
                  </w:r>
                </w:p>
                <w:p w14:paraId="6F037F4D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спеціальністю 14.02.01 – гігієна – Інститут гігієни та медичної екології ім. О.М.Марзеєва АМН України, Київ, 2005.</w:t>
                  </w:r>
                </w:p>
                <w:p w14:paraId="7437A7B4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представлені дані вивчення становлення та розвитку в Україні комунальної гігієни як наукової дисципліни. Проведено кількісний і якісний аналіз основних напрямків з гігієни оточуючого середовища за 70 років (1931-2001). Системний історико-гігієнічний аналіз наукових досліджень з гігієни в аспекті їх своєчасності, адекватності потребам суспільства і часу, ефективності впровадження отриманих результатів дозволив теоретично обґрунтувати основні шляхи вирішення актуальної проблеми профілактичної медицини – формування перспективних наукових напрямків у галузі гігієни навколишнього середовища в Україні. Визначені перспективні шляхи та форми взаємодії гігієністів – науковців з фахівцями інших відомств з впровадження результатів наукових досліджень в практику охорони здоров’я.</w:t>
                  </w:r>
                </w:p>
              </w:tc>
            </w:tr>
          </w:tbl>
          <w:p w14:paraId="53EA4C01" w14:textId="77777777" w:rsidR="005033A4" w:rsidRPr="005033A4" w:rsidRDefault="005033A4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3A4" w:rsidRPr="005033A4" w14:paraId="5B270ABB" w14:textId="77777777" w:rsidTr="005033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33A4" w:rsidRPr="005033A4" w14:paraId="4DEB5D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76BCB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аналіз наукових досліджень з гігієни за 70 років в аспекті визначення їх відповідності потребам суспільства і часу, ефективності впровадження в практику профілактичної медицини дозволив теоретично обґрунтувати основні принципи і спрямованість формування перспективних наукових напрямків у галузі гігієни навколишнього середовища в Україні.</w:t>
                  </w:r>
                </w:p>
                <w:p w14:paraId="650F3E6F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дозволяють стверджувати, що в Україні існує власна наукова школа комунальної гігієни, яка зформувалась на початку 20-х років ХХ сторіччя і затвердилась в 30-ті роки під впливом ідей академіка О.М.Марзеєва, що визначило профілактичну спрямованість вітчизняної охорони здоров’я.</w:t>
                  </w:r>
                </w:p>
                <w:p w14:paraId="14DB138D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наукових досліджень у галузі гігієни навколишнього середовища в Україні нерозривно пов’язаний зі створенням в 1931 році Українського інституту комунальної гігієни, який перетворився в центр формування висококваліфікованих наукових кадрів у галузі комунальної гігієни, що при тісному зв’язку з різними організаціями та відомствами країни, дозволяло вирішувати в Україні невідкладні завдання з благоустрою населених місць, охорони водойм, повітря, ґрунту від забруднення їх хімічними, фізичними та біологічними речовинами.</w:t>
                  </w:r>
                </w:p>
                <w:p w14:paraId="3389B8ED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довоєнний період (1928-1940) напрямки наукових досліджень у галузі комунальної гігієни були обумовлені необхідністю вирішення пріоритетних проблем реконструкції і розвитку народного господарства країни на основі індустріалізації, що вимагало від гігієністів наукового обґрунтування, розробки і впровадження ефективних наукових санітарно-протиепідемічних заходів, зокрема, проектів очистки, водопостачання та каналізування населених місць, боротьби із забрудненням атмосферного повітря викидами промислових підприємств тощо.</w:t>
                  </w:r>
                </w:p>
                <w:p w14:paraId="4588387C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наукових досліджень з комунальної гігієни в перші післявоєнні роки (1945-1950) було визначено низкою урядових постанов, спрямованих на ліквідацію наслідків Великої вітчизняної війни і відновлення народного господарства. Це вимагало від вчених-медиків вирішення гігієнічних проблем, що спрямовувались на поліпшення умов праці і побуту населення, зокрема, планування, забудови і благоустрою населених місць, пошук нових джерел господарсько-питного водопостачання, проектування і побудову санітарно-захисниз зон, результатом чого стало покращення санітарного стану населених місць, зниження показників загальної і інфекційної захворюваності в країні.</w:t>
                  </w:r>
                </w:p>
                <w:p w14:paraId="15EBC577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в народне господарство країни в 1951-1960рр. принципово нових технологій, засобів виробництва, матеріалів, введенням в дію значних промислових об’єктів (Каховська, Кременчуцька ГРЕС та ін.) вимагало від гігієністів розвитку нових напрямків досліджень у галузі комунальної гігієни – радіаційної гігієни, гігієни канцерогенних і електромагнітних факторів, полімерних та синтетичних матеріалів, боротьби з шумом, а результатом виконання ряду постанов уряду України щодо збереження природних ресурсів стала розробка значної кількості якісно нових нормативів для поверхневих і підземних вод, а також інших документів, що регламентують показники якості довкілля.</w:t>
                  </w:r>
                </w:p>
                <w:p w14:paraId="11032699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економіки країни наприкінці 1970-х – початоку 1980-х рр. на інтенсивний шлях розвитку, прискорення науково-технічного прогресу, розвиток машинобудування, атомної енергетики, хімічної і нафтопереробної промисловості, що супроводжувалось не тільки збільшенням кількості викидів, але й появою нових забруднювачів хімічної, фізичної та біологічної природи, здатних негативно впливати на здоров’я населення, обумовило початок якісно нового етапу розвитку комунальної гігієни в Україні, який вимагав на новому концептуальному та інформаційному рівнях удосконалювати теоретичні і методичні основи гігієнічної регламентації значної кількості факторів навколишнього середовища та проведення фундаментальних досліджень з вивчення закономірностей їх біологічної дії при ізольованому, комбінованому та поєднаному впливі на організм.</w:t>
                  </w:r>
                </w:p>
                <w:p w14:paraId="40EC702F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 наукових знань, що характерна для 80–тих років ХХ століття, обумовила трансформацію загальної і комунальної гігієни в більш широкий розділ гігієнічної науки – гігієну навколишнього середовища, для якої стало притаманним вивчення комплексного впливу на організм антропогенних факторів довкілля та визначення ступеня ризику їх для здоров’я населення. Це викликало необхідність проведення поглиблених досліджень з використанням методології суміжних дисциплін імунології, алергології, генетики тощо, а також широка інтеграція робіт з профільними науковими установами Східної і Західної Європи, США.</w:t>
                  </w:r>
                </w:p>
                <w:p w14:paraId="4998822E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Погіршення санітарного стану навколишнього середовища в Україні на початку 90-х років, як наслідок впливу несприятливих виробничих, соціальних та економічних факторів, дозволило обгрунтуваті в гігієні новий напрямок досліджень, узагальнений в поняття “еколого-гігієнічної безпеки”, основними елементами якого є критерії якості навколишнього середовища і рівень безпеки для здоров’я людини його забруднення. Вирішення цих проблем неможливе без активного впровадження новітніх інформаційних технологій і опрацювання державних і регіональних програм забезпечення санепідблагополуччя населення щодо профілактики екозалежних хвороб.</w:t>
                  </w:r>
                </w:p>
                <w:p w14:paraId="7AC70702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математичного аналізу наукових публікацій дозволив надати прогнозні оцінки тенденцій розвитку наукових розробок з гігієни навколишнього середовища на період до 2010 року. Пріоритети наукових видань можна очікувати в галузі радіаційної гігієни (28,69%), гігієни води і водопостачання (17,25%), вивчення впливу факторів довкілля на здоров’я населення (15,59%), гігієни канцерогенних факторів (14,60%).</w:t>
                  </w:r>
                </w:p>
                <w:p w14:paraId="4064D1EF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всіх етапах розвитку гігієнічної науки шкідливий вплив чинників навколишнього середовища був обумовлений дією хімічних, фізичних і біологічних факторів. Проте, питома вага впливу зазначених чинників на здоров’я людей та умови їх життєдіяльності залежать від ступеню промислового і технологічного розвитку, соціально-економічного стану суспільства та рівня наукових знань.</w:t>
                  </w:r>
                </w:p>
                <w:p w14:paraId="76D6A18D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динаміки змін у навколишньому середовищі, стану наукових знань щодо критеріальних показників впливу антропогенних чинників, умов формування загального </w:t>
                  </w: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навантаження їх на населення та дозо-ефектних залежностей прояву біологічної дії, відображений в наукових працях і даних експертних оцінок, дозволяє визначити ряд перспективних напрямків з гігієни довкілля:</w:t>
                  </w:r>
                </w:p>
                <w:p w14:paraId="2300955C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від обгрунтування допустимих рівнів шкідливих чинників в окремих об’єктах довкілля до визначення їх комплексних нормативів з урахуванням одночасного надходження шкідливих чинників до організму з повітрям, водою і харчовими продуктами;</w:t>
                  </w:r>
                </w:p>
                <w:p w14:paraId="686EBD11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ризиків дії різних доз та концентрацій (в тому числі, на рівні ГДК) шкідливих речовин для здоров’я населення;</w:t>
                  </w:r>
                </w:p>
                <w:p w14:paraId="7B581C6C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епідеміологічне визначення зв’язків між ступенем забруднення довкілля окремими чинниками та рівнем захворюваності населення;</w:t>
                  </w:r>
                </w:p>
                <w:p w14:paraId="7E4766F9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 канцерогенними, генетично- і алергеннопошкоджуючими чинниками хімічної, фізичної і біологічної природи;</w:t>
                  </w:r>
                </w:p>
                <w:p w14:paraId="14465585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хімічної безпеки населення в умовах широкого використання в виробництві і побуті хімічних матеріалів, засобів та препаратів різного призначення;</w:t>
                  </w:r>
                </w:p>
                <w:p w14:paraId="694B9AEB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ризику для здоров’я населення дії іонізуючого і неіонізуючого випромінювання;</w:t>
                  </w:r>
                </w:p>
                <w:p w14:paraId="14830DC7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перегляд гігієнічних вимог до планування та забудови територій в сучасних умовах містобудівного розвитку.</w:t>
                  </w:r>
                </w:p>
                <w:p w14:paraId="02B44E0F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Стратегію вирішення перспективних завдань в галузі гігієни навколишнього середовища потрібно спрямувати на:</w:t>
                  </w:r>
                </w:p>
                <w:p w14:paraId="5A2342DB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складання спільно з органами виконавчої влади довгострокових державних, регіональних та місцевих проектів-прогнозів щодо визначення ризику для здоров’я населення та навколишнього середовища через його забруднення;</w:t>
                  </w:r>
                </w:p>
                <w:p w14:paraId="15C8A840" w14:textId="77777777" w:rsidR="005033A4" w:rsidRPr="005033A4" w:rsidRDefault="005033A4" w:rsidP="00503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постійно діючого соціально-гігієнічного моніторингу за станом навколишнього середовища та здоров’ям населення.</w:t>
                  </w:r>
                </w:p>
              </w:tc>
            </w:tr>
          </w:tbl>
          <w:p w14:paraId="597AE81A" w14:textId="77777777" w:rsidR="005033A4" w:rsidRPr="005033A4" w:rsidRDefault="005033A4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70A3F" w14:textId="77777777" w:rsidR="005033A4" w:rsidRPr="005033A4" w:rsidRDefault="005033A4" w:rsidP="005033A4"/>
    <w:sectPr w:rsidR="005033A4" w:rsidRPr="005033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38A0" w14:textId="77777777" w:rsidR="002B6061" w:rsidRDefault="002B6061">
      <w:pPr>
        <w:spacing w:after="0" w:line="240" w:lineRule="auto"/>
      </w:pPr>
      <w:r>
        <w:separator/>
      </w:r>
    </w:p>
  </w:endnote>
  <w:endnote w:type="continuationSeparator" w:id="0">
    <w:p w14:paraId="7358BACF" w14:textId="77777777" w:rsidR="002B6061" w:rsidRDefault="002B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099A" w14:textId="77777777" w:rsidR="002B6061" w:rsidRDefault="002B6061">
      <w:pPr>
        <w:spacing w:after="0" w:line="240" w:lineRule="auto"/>
      </w:pPr>
      <w:r>
        <w:separator/>
      </w:r>
    </w:p>
  </w:footnote>
  <w:footnote w:type="continuationSeparator" w:id="0">
    <w:p w14:paraId="44A6B62A" w14:textId="77777777" w:rsidR="002B6061" w:rsidRDefault="002B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0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6"/>
  </w:num>
  <w:num w:numId="28">
    <w:abstractNumId w:val="27"/>
  </w:num>
  <w:num w:numId="29">
    <w:abstractNumId w:val="32"/>
  </w:num>
  <w:num w:numId="30">
    <w:abstractNumId w:val="31"/>
  </w:num>
  <w:num w:numId="31">
    <w:abstractNumId w:val="39"/>
  </w:num>
  <w:num w:numId="32">
    <w:abstractNumId w:val="39"/>
    <w:lvlOverride w:ilvl="1">
      <w:startOverride w:val="3"/>
    </w:lvlOverride>
  </w:num>
  <w:num w:numId="33">
    <w:abstractNumId w:val="38"/>
  </w:num>
  <w:num w:numId="34">
    <w:abstractNumId w:val="35"/>
  </w:num>
  <w:num w:numId="35">
    <w:abstractNumId w:val="33"/>
  </w:num>
  <w:num w:numId="36">
    <w:abstractNumId w:val="26"/>
  </w:num>
  <w:num w:numId="37">
    <w:abstractNumId w:val="30"/>
  </w:num>
  <w:num w:numId="38">
    <w:abstractNumId w:val="34"/>
  </w:num>
  <w:num w:numId="39">
    <w:abstractNumId w:val="28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61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118358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3724</cp:revision>
  <dcterms:created xsi:type="dcterms:W3CDTF">2024-06-20T08:51:00Z</dcterms:created>
  <dcterms:modified xsi:type="dcterms:W3CDTF">2025-01-14T19:09:00Z</dcterms:modified>
  <cp:category/>
</cp:coreProperties>
</file>