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667CCE5B" w:rsidR="00F11235" w:rsidRPr="0027103A" w:rsidRDefault="0027103A" w:rsidP="0027103A">
      <w:r w:rsidRPr="0027103A">
        <w:rPr>
          <w:rFonts w:ascii="Helvetica" w:eastAsia="Symbol" w:hAnsi="Helvetica" w:cs="Helvetica"/>
          <w:b/>
          <w:color w:val="222222"/>
          <w:kern w:val="0"/>
          <w:sz w:val="21"/>
          <w:szCs w:val="21"/>
          <w:lang w:eastAsia="ru-RU"/>
        </w:rPr>
        <w:t>Бакаліна Олександр Миколайович, заступник директора з виробничих питань Товариства з обмеженою відповідальністю «ФЛАЙ-ГРУП УКРАЇНА». Назва дисертації: «Адміністративно-правовий статус митних органів України: сучасний стан та напрями модернізації». Шифр та назва спеціальності – 12.00.07 «Адміністративне право і процес; фінансове право; інформаційне право». Докторська рада Д 58.082.04 Західноукраїнського національного університету (вул. Львівська, 11, м. Тернопіль, 46009, тел. (0352) 51-75-38). Науковий керівник: Банах Сергій Володимирович, доктор юридичних наук, професор, декан юридичного факультету Західноукраїнського національного університету. Офіційні опоненти: Біла Вікторія Русланівна, доктор юридичних наук, доцент, начальник наукової лабораторії (наукової установи) Українського науково-дослідного інституту спеціальної техніки та судових експертиз Служби безпеки України, Петровська Ірина Ігорівна, кандидат юридичних наук, доцент, доцент кафедри конституційного, міжнародного та адміністративного права навчально-наукового юридичного інституту Карпатського національного університету імені Василя Стефаника.</w:t>
      </w:r>
    </w:p>
    <w:sectPr w:rsidR="00F11235" w:rsidRPr="002710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A2A4" w14:textId="77777777" w:rsidR="00E26113" w:rsidRDefault="00E26113">
      <w:pPr>
        <w:spacing w:after="0" w:line="240" w:lineRule="auto"/>
      </w:pPr>
      <w:r>
        <w:separator/>
      </w:r>
    </w:p>
  </w:endnote>
  <w:endnote w:type="continuationSeparator" w:id="0">
    <w:p w14:paraId="761AA270" w14:textId="77777777" w:rsidR="00E26113" w:rsidRDefault="00E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9D35" w14:textId="77777777" w:rsidR="00E26113" w:rsidRDefault="00E26113"/>
    <w:p w14:paraId="4CD9AC88" w14:textId="77777777" w:rsidR="00E26113" w:rsidRDefault="00E26113"/>
    <w:p w14:paraId="55BCB2AC" w14:textId="77777777" w:rsidR="00E26113" w:rsidRDefault="00E26113"/>
    <w:p w14:paraId="431F6573" w14:textId="77777777" w:rsidR="00E26113" w:rsidRDefault="00E26113"/>
    <w:p w14:paraId="2683B503" w14:textId="77777777" w:rsidR="00E26113" w:rsidRDefault="00E26113"/>
    <w:p w14:paraId="25C3EB77" w14:textId="77777777" w:rsidR="00E26113" w:rsidRDefault="00E26113"/>
    <w:p w14:paraId="682CF09F" w14:textId="77777777" w:rsidR="00E26113" w:rsidRDefault="00E261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D22EC5" wp14:editId="395916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4B9C9" w14:textId="77777777" w:rsidR="00E26113" w:rsidRDefault="00E26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22E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84B9C9" w14:textId="77777777" w:rsidR="00E26113" w:rsidRDefault="00E26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17ED0A" w14:textId="77777777" w:rsidR="00E26113" w:rsidRDefault="00E26113"/>
    <w:p w14:paraId="73ED53F9" w14:textId="77777777" w:rsidR="00E26113" w:rsidRDefault="00E26113"/>
    <w:p w14:paraId="72BB7243" w14:textId="77777777" w:rsidR="00E26113" w:rsidRDefault="00E261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D085DE" wp14:editId="3FAC69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504CB" w14:textId="77777777" w:rsidR="00E26113" w:rsidRDefault="00E26113"/>
                          <w:p w14:paraId="0B55DBFB" w14:textId="77777777" w:rsidR="00E26113" w:rsidRDefault="00E26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085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C504CB" w14:textId="77777777" w:rsidR="00E26113" w:rsidRDefault="00E26113"/>
                    <w:p w14:paraId="0B55DBFB" w14:textId="77777777" w:rsidR="00E26113" w:rsidRDefault="00E26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1B6975" w14:textId="77777777" w:rsidR="00E26113" w:rsidRDefault="00E26113"/>
    <w:p w14:paraId="62A95D62" w14:textId="77777777" w:rsidR="00E26113" w:rsidRDefault="00E26113">
      <w:pPr>
        <w:rPr>
          <w:sz w:val="2"/>
          <w:szCs w:val="2"/>
        </w:rPr>
      </w:pPr>
    </w:p>
    <w:p w14:paraId="16705511" w14:textId="77777777" w:rsidR="00E26113" w:rsidRDefault="00E26113"/>
    <w:p w14:paraId="6E7C2632" w14:textId="77777777" w:rsidR="00E26113" w:rsidRDefault="00E26113">
      <w:pPr>
        <w:spacing w:after="0" w:line="240" w:lineRule="auto"/>
      </w:pPr>
    </w:p>
  </w:footnote>
  <w:footnote w:type="continuationSeparator" w:id="0">
    <w:p w14:paraId="6F3C73FB" w14:textId="77777777" w:rsidR="00E26113" w:rsidRDefault="00E2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1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161288</TotalTime>
  <Pages>1</Pages>
  <Words>167</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4866</cp:revision>
  <cp:lastPrinted>2009-02-06T05:36:00Z</cp:lastPrinted>
  <dcterms:created xsi:type="dcterms:W3CDTF">2024-01-07T13:43:00Z</dcterms:created>
  <dcterms:modified xsi:type="dcterms:W3CDTF">2025-09-11T16:44:00Z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