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018C2" w14:textId="77777777" w:rsidR="001B108E" w:rsidRPr="001B108E" w:rsidRDefault="001B108E" w:rsidP="001B108E">
      <w:pPr>
        <w:rPr>
          <w:rFonts w:ascii="Helvetica" w:eastAsia="Symbol" w:hAnsi="Helvetica" w:cs="Helvetica"/>
          <w:b/>
          <w:bCs/>
          <w:color w:val="222222"/>
          <w:kern w:val="0"/>
          <w:sz w:val="21"/>
          <w:szCs w:val="21"/>
          <w:lang w:eastAsia="ru-RU"/>
        </w:rPr>
      </w:pPr>
      <w:r w:rsidRPr="001B108E">
        <w:rPr>
          <w:rFonts w:ascii="Helvetica" w:eastAsia="Symbol" w:hAnsi="Helvetica" w:cs="Helvetica"/>
          <w:b/>
          <w:bCs/>
          <w:color w:val="222222"/>
          <w:kern w:val="0"/>
          <w:sz w:val="21"/>
          <w:szCs w:val="21"/>
          <w:lang w:eastAsia="ru-RU"/>
        </w:rPr>
        <w:t>Введение диссертации (часть автореферата)на тему «Исследование высокотемпературной плазмы в солнечных микровспышках»</w:t>
      </w:r>
    </w:p>
    <w:p w14:paraId="4FF28B24" w14:textId="77777777" w:rsidR="001B108E" w:rsidRPr="001B108E" w:rsidRDefault="001B108E" w:rsidP="001B108E">
      <w:pPr>
        <w:rPr>
          <w:rFonts w:ascii="Helvetica" w:eastAsia="Symbol" w:hAnsi="Helvetica" w:cs="Helvetica"/>
          <w:b/>
          <w:bCs/>
          <w:color w:val="222222"/>
          <w:kern w:val="0"/>
          <w:sz w:val="21"/>
          <w:szCs w:val="21"/>
          <w:lang w:eastAsia="ru-RU"/>
        </w:rPr>
      </w:pPr>
      <w:r w:rsidRPr="001B108E">
        <w:rPr>
          <w:rFonts w:ascii="Helvetica" w:eastAsia="Symbol" w:hAnsi="Helvetica" w:cs="Helvetica"/>
          <w:b/>
          <w:bCs/>
          <w:color w:val="222222"/>
          <w:kern w:val="0"/>
          <w:sz w:val="21"/>
          <w:szCs w:val="21"/>
          <w:lang w:eastAsia="ru-RU"/>
        </w:rPr>
        <w:t>Введение</w:t>
      </w:r>
    </w:p>
    <w:p w14:paraId="26D0B48E" w14:textId="77777777" w:rsidR="001B108E" w:rsidRPr="001B108E" w:rsidRDefault="001B108E" w:rsidP="001B108E">
      <w:pPr>
        <w:rPr>
          <w:rFonts w:ascii="Helvetica" w:eastAsia="Symbol" w:hAnsi="Helvetica" w:cs="Helvetica"/>
          <w:b/>
          <w:bCs/>
          <w:color w:val="222222"/>
          <w:kern w:val="0"/>
          <w:sz w:val="21"/>
          <w:szCs w:val="21"/>
          <w:lang w:eastAsia="ru-RU"/>
        </w:rPr>
      </w:pPr>
      <w:r w:rsidRPr="001B108E">
        <w:rPr>
          <w:rFonts w:ascii="Helvetica" w:eastAsia="Symbol" w:hAnsi="Helvetica" w:cs="Helvetica"/>
          <w:b/>
          <w:bCs/>
          <w:color w:val="222222"/>
          <w:kern w:val="0"/>
          <w:sz w:val="21"/>
          <w:szCs w:val="21"/>
          <w:lang w:eastAsia="ru-RU"/>
        </w:rPr>
        <w:t>Актуальность темы и степень её разработанности Солнечные вспышки являются одним из наиболее известных проявлений солнечной активности. По своей сути вспышки представляют собой процессы быстрого энерговыделения, сопровождающиеся нагревом плазмы от 2-3 миллионов К (МК), что лишь немногим превосходит температуру спокойной короны, до значений порядка 100 МК [1-5]. Во время вспышек также происходит ускорение заряженных частиц, преимущественно электронов и протонов, вплоть до релятивистских энергий [6-8], а также наблюдаются корональные выбросы массы (КВМ), сопровождающиеся попаданием значительных объемов солнечного вещества в межпланетное пространство [9, 10].</w:t>
      </w:r>
    </w:p>
    <w:p w14:paraId="2FAB7937" w14:textId="77777777" w:rsidR="001B108E" w:rsidRPr="001B108E" w:rsidRDefault="001B108E" w:rsidP="001B108E">
      <w:pPr>
        <w:rPr>
          <w:rFonts w:ascii="Helvetica" w:eastAsia="Symbol" w:hAnsi="Helvetica" w:cs="Helvetica"/>
          <w:b/>
          <w:bCs/>
          <w:color w:val="222222"/>
          <w:kern w:val="0"/>
          <w:sz w:val="21"/>
          <w:szCs w:val="21"/>
          <w:lang w:eastAsia="ru-RU"/>
        </w:rPr>
      </w:pPr>
      <w:r w:rsidRPr="001B108E">
        <w:rPr>
          <w:rFonts w:ascii="Helvetica" w:eastAsia="Symbol" w:hAnsi="Helvetica" w:cs="Helvetica"/>
          <w:b/>
          <w:bCs/>
          <w:color w:val="222222"/>
          <w:kern w:val="0"/>
          <w:sz w:val="21"/>
          <w:szCs w:val="21"/>
          <w:lang w:eastAsia="ru-RU"/>
        </w:rPr>
        <w:t>Известно и широко исследуется воздействие вспышек на верхнюю атмосферу и магнитное поле Земли [11-13]. Так, приход к Земле КВМ почти всегда сопровождается геомагнитными возмущениями, что может приводить к сбоям в работе систем связи и энергетических систем. По этой причине большое внимание привлекает задача прогнозирования вспышек.</w:t>
      </w:r>
    </w:p>
    <w:p w14:paraId="6055ED59" w14:textId="77777777" w:rsidR="001B108E" w:rsidRPr="001B108E" w:rsidRDefault="001B108E" w:rsidP="001B108E">
      <w:pPr>
        <w:rPr>
          <w:rFonts w:ascii="Helvetica" w:eastAsia="Symbol" w:hAnsi="Helvetica" w:cs="Helvetica"/>
          <w:b/>
          <w:bCs/>
          <w:color w:val="222222"/>
          <w:kern w:val="0"/>
          <w:sz w:val="21"/>
          <w:szCs w:val="21"/>
          <w:lang w:eastAsia="ru-RU"/>
        </w:rPr>
      </w:pPr>
      <w:r w:rsidRPr="001B108E">
        <w:rPr>
          <w:rFonts w:ascii="Helvetica" w:eastAsia="Symbol" w:hAnsi="Helvetica" w:cs="Helvetica"/>
          <w:b/>
          <w:bCs/>
          <w:color w:val="222222"/>
          <w:kern w:val="0"/>
          <w:sz w:val="21"/>
          <w:szCs w:val="21"/>
          <w:lang w:eastAsia="ru-RU"/>
        </w:rPr>
        <w:t>Не менее значимыми являются фундаментальные научные вопросы, связанные с тематикой солнечной активности. Наиболее известный из них - нерешенная проблема формирования горячей короны Солнца и, соответственно, горячих атмосфер звезд солнечного типа. Важное значение экспериментальные исследования Солнца имеют для физики плазмы и атомной спектроскопии. Солнце, по своей сути, является природной лабораторией большого масштаба, в которой возможно наблюдение плазмы и неионизованного вещества в широком диапазоне состояний. Многие параметры таких сред не могут быть воспроизведены в земных условиях. В первую очередь, это касается масштабов протекающих явлений, а также сочетания низкой плотности (108 —1010 с м-3) и высокой температуры (от 1-100 МК), которые характерны для солнечной короны и процессов солнечной активности.</w:t>
      </w:r>
    </w:p>
    <w:p w14:paraId="5B7F5C47" w14:textId="77777777" w:rsidR="001B108E" w:rsidRPr="001B108E" w:rsidRDefault="001B108E" w:rsidP="001B108E">
      <w:pPr>
        <w:rPr>
          <w:rFonts w:ascii="Helvetica" w:eastAsia="Symbol" w:hAnsi="Helvetica" w:cs="Helvetica"/>
          <w:b/>
          <w:bCs/>
          <w:color w:val="222222"/>
          <w:kern w:val="0"/>
          <w:sz w:val="21"/>
          <w:szCs w:val="21"/>
          <w:lang w:eastAsia="ru-RU"/>
        </w:rPr>
      </w:pPr>
      <w:r w:rsidRPr="001B108E">
        <w:rPr>
          <w:rFonts w:ascii="Helvetica" w:eastAsia="Symbol" w:hAnsi="Helvetica" w:cs="Helvetica"/>
          <w:b/>
          <w:bCs/>
          <w:color w:val="222222"/>
          <w:kern w:val="0"/>
          <w:sz w:val="21"/>
          <w:szCs w:val="21"/>
          <w:lang w:eastAsia="ru-RU"/>
        </w:rPr>
        <w:t>Физические параметры солнечных вспышек показывают достаточно большой</w:t>
      </w:r>
    </w:p>
    <w:p w14:paraId="4003EDAE" w14:textId="77777777" w:rsidR="001B108E" w:rsidRPr="001B108E" w:rsidRDefault="001B108E" w:rsidP="001B108E">
      <w:pPr>
        <w:rPr>
          <w:rFonts w:ascii="Helvetica" w:eastAsia="Symbol" w:hAnsi="Helvetica" w:cs="Helvetica"/>
          <w:b/>
          <w:bCs/>
          <w:color w:val="222222"/>
          <w:kern w:val="0"/>
          <w:sz w:val="21"/>
          <w:szCs w:val="21"/>
          <w:lang w:eastAsia="ru-RU"/>
        </w:rPr>
      </w:pPr>
      <w:r w:rsidRPr="001B108E">
        <w:rPr>
          <w:rFonts w:ascii="Helvetica" w:eastAsia="Symbol" w:hAnsi="Helvetica" w:cs="Helvetica"/>
          <w:b/>
          <w:bCs/>
          <w:color w:val="222222"/>
          <w:kern w:val="0"/>
          <w:sz w:val="21"/>
          <w:szCs w:val="21"/>
          <w:lang w:eastAsia="ru-RU"/>
        </w:rPr>
        <w:t>разброс, что вызывает объективную необходимость в их систематизации. Наиболее распространенной на сегодняшний день является классификация GOES, согласно которой вспышки делятся на пять классов, в зависимости от интенсивности их излучения в мягком рентгеновском диапазоне 1-8 А: X (10-4 Вт м-2), М (10-5 Вт м-2), С (10-6 Вт м-2), В (10-7 Вт м-2), А (10-8 Вт м-2). Также вспышки можно разделить на три группы по высвобождающейся в них полной энергии: крупные и средние вспышки (1030 - 1033 эрг), микровспышки (1027 - 1030 эрг) и нановспышки (1024 - 1027 эрг). К первой категории приблизительно относятся [14] вспышки классов X, М и С, ко второй - А и В. Третья группа (нановспышки) не имеет пересечений с классификацией GOES.</w:t>
      </w:r>
    </w:p>
    <w:p w14:paraId="71C1F689" w14:textId="77777777" w:rsidR="001B108E" w:rsidRPr="001B108E" w:rsidRDefault="001B108E" w:rsidP="001B108E">
      <w:pPr>
        <w:rPr>
          <w:rFonts w:ascii="Helvetica" w:eastAsia="Symbol" w:hAnsi="Helvetica" w:cs="Helvetica"/>
          <w:b/>
          <w:bCs/>
          <w:color w:val="222222"/>
          <w:kern w:val="0"/>
          <w:sz w:val="21"/>
          <w:szCs w:val="21"/>
          <w:lang w:eastAsia="ru-RU"/>
        </w:rPr>
      </w:pPr>
      <w:r w:rsidRPr="001B108E">
        <w:rPr>
          <w:rFonts w:ascii="Helvetica" w:eastAsia="Symbol" w:hAnsi="Helvetica" w:cs="Helvetica"/>
          <w:b/>
          <w:bCs/>
          <w:color w:val="222222"/>
          <w:kern w:val="0"/>
          <w:sz w:val="21"/>
          <w:szCs w:val="21"/>
          <w:lang w:eastAsia="ru-RU"/>
        </w:rPr>
        <w:t>Факт формирования горячей плазмы в обычных и крупных вспышках в настоящее время не вызывает сомнений - такая плазма прямо видна на изображениях Солнца в мягком рентгеновском диапазоне. В то же время, применительно к более слабым вспышечным процессам возникают уже заметные трудности. Так, несмотря на большой экспериментальный материал, полученный в ходе космических экспериментов двух последних десятилетий, прямые свидетельства формирования высокотемпературной плазмы в микровспышках пока не были предоставлены. В немногочисленных работах, где делаются попытки измерить температуру плазмы в микровспышках, по факту рассматриваются события достаточно высокого рентгеновского класса В и С [15-17].</w:t>
      </w:r>
    </w:p>
    <w:p w14:paraId="391BED2A" w14:textId="77777777" w:rsidR="001B108E" w:rsidRPr="001B108E" w:rsidRDefault="001B108E" w:rsidP="001B108E">
      <w:pPr>
        <w:rPr>
          <w:rFonts w:ascii="Helvetica" w:eastAsia="Symbol" w:hAnsi="Helvetica" w:cs="Helvetica"/>
          <w:b/>
          <w:bCs/>
          <w:color w:val="222222"/>
          <w:kern w:val="0"/>
          <w:sz w:val="21"/>
          <w:szCs w:val="21"/>
          <w:lang w:eastAsia="ru-RU"/>
        </w:rPr>
      </w:pPr>
      <w:r w:rsidRPr="001B108E">
        <w:rPr>
          <w:rFonts w:ascii="Helvetica" w:eastAsia="Symbol" w:hAnsi="Helvetica" w:cs="Helvetica"/>
          <w:b/>
          <w:bCs/>
          <w:color w:val="222222"/>
          <w:kern w:val="0"/>
          <w:sz w:val="21"/>
          <w:szCs w:val="21"/>
          <w:lang w:eastAsia="ru-RU"/>
        </w:rPr>
        <w:t xml:space="preserve">Получение новых экспериментальных данных о высокотемпературной плазме в мировспышках более низких рентгеновских классов (А и ниже) может способствовать </w:t>
      </w:r>
      <w:r w:rsidRPr="001B108E">
        <w:rPr>
          <w:rFonts w:ascii="Helvetica" w:eastAsia="Symbol" w:hAnsi="Helvetica" w:cs="Helvetica"/>
          <w:b/>
          <w:bCs/>
          <w:color w:val="222222"/>
          <w:kern w:val="0"/>
          <w:sz w:val="21"/>
          <w:szCs w:val="21"/>
          <w:lang w:eastAsia="ru-RU"/>
        </w:rPr>
        <w:lastRenderedPageBreak/>
        <w:t>прогрессу в решении ряда вопросов современной физики Солнца и астрофизики. В качестве одного из них можно отметить вопрос о формировании долгоживущих областей высокотемпературной плазмы как в короне Солнца, так и в атмосферах звезд солнечного типа. Речь идет о многочисленных наблюдениях длительного (много дольше, чем характерное время охлаждения) существования в короне Солнца плазмы с температурой около и выше 4 МК, формирование которой может происходить, в том числе в ходе микро- и нановспышек [2, 18, 19]. Еще одним существенным вопросом является участие микровспышек в процес-</w:t>
      </w:r>
    </w:p>
    <w:p w14:paraId="7F6646C9" w14:textId="77777777" w:rsidR="001B108E" w:rsidRPr="001B108E" w:rsidRDefault="001B108E" w:rsidP="001B108E">
      <w:pPr>
        <w:rPr>
          <w:rFonts w:ascii="Helvetica" w:eastAsia="Symbol" w:hAnsi="Helvetica" w:cs="Helvetica"/>
          <w:b/>
          <w:bCs/>
          <w:color w:val="222222"/>
          <w:kern w:val="0"/>
          <w:sz w:val="21"/>
          <w:szCs w:val="21"/>
          <w:lang w:eastAsia="ru-RU"/>
        </w:rPr>
      </w:pPr>
      <w:r w:rsidRPr="001B108E">
        <w:rPr>
          <w:rFonts w:ascii="Helvetica" w:eastAsia="Symbol" w:hAnsi="Helvetica" w:cs="Helvetica"/>
          <w:b/>
          <w:bCs/>
          <w:color w:val="222222"/>
          <w:kern w:val="0"/>
          <w:sz w:val="21"/>
          <w:szCs w:val="21"/>
          <w:lang w:eastAsia="ru-RU"/>
        </w:rPr>
        <w:t>сах выброса плазмы из короны в межпланетное пространство. В работе Яширо [20] была получена зависимость вероятности наблюдения КВМ от рентгеновского класса события и показано, что во вспышках слабее класса В5 КВМ не наблюдались. Подтверждение возможности выбросов массы в событиях класса А и ниже представляет интерес с точки зрения солнечно-земной физики, так как открывает дополнительные возможности для поиска источников транзиентного солнечного ветра.</w:t>
      </w:r>
    </w:p>
    <w:p w14:paraId="11B687C1" w14:textId="77777777" w:rsidR="001B108E" w:rsidRPr="001B108E" w:rsidRDefault="001B108E" w:rsidP="001B108E">
      <w:pPr>
        <w:rPr>
          <w:rFonts w:ascii="Helvetica" w:eastAsia="Symbol" w:hAnsi="Helvetica" w:cs="Helvetica"/>
          <w:b/>
          <w:bCs/>
          <w:color w:val="222222"/>
          <w:kern w:val="0"/>
          <w:sz w:val="21"/>
          <w:szCs w:val="21"/>
          <w:lang w:eastAsia="ru-RU"/>
        </w:rPr>
      </w:pPr>
      <w:r w:rsidRPr="001B108E">
        <w:rPr>
          <w:rFonts w:ascii="Helvetica" w:eastAsia="Symbol" w:hAnsi="Helvetica" w:cs="Helvetica"/>
          <w:b/>
          <w:bCs/>
          <w:color w:val="222222"/>
          <w:kern w:val="0"/>
          <w:sz w:val="21"/>
          <w:szCs w:val="21"/>
          <w:lang w:eastAsia="ru-RU"/>
        </w:rPr>
        <w:t>Одним из наиболее важных вопросов современной физики солнечной и звездных атмосфер является проблема коронального нагрева [21]. До сих пор неясно, за счет чего поддерживается высокая температура спокойной короны (1-2 МК) звезд солнечного типа. На сегодняшний день одной из наиболее вероятных гипотез является возможность нагрева корональной плазмы множественными слабыми вспышечными событиями [22]. Получение прямого подтверждения формирования плазмы высокой температуры во вспышках низких энергий, несомненно, существенно усилит данную теорию.</w:t>
      </w:r>
    </w:p>
    <w:p w14:paraId="2282BEF9" w14:textId="77777777" w:rsidR="001B108E" w:rsidRPr="001B108E" w:rsidRDefault="001B108E" w:rsidP="001B108E">
      <w:pPr>
        <w:rPr>
          <w:rFonts w:ascii="Helvetica" w:eastAsia="Symbol" w:hAnsi="Helvetica" w:cs="Helvetica"/>
          <w:b/>
          <w:bCs/>
          <w:color w:val="222222"/>
          <w:kern w:val="0"/>
          <w:sz w:val="21"/>
          <w:szCs w:val="21"/>
          <w:lang w:eastAsia="ru-RU"/>
        </w:rPr>
      </w:pPr>
      <w:r w:rsidRPr="001B108E">
        <w:rPr>
          <w:rFonts w:ascii="Helvetica" w:eastAsia="Symbol" w:hAnsi="Helvetica" w:cs="Helvetica"/>
          <w:b/>
          <w:bCs/>
          <w:color w:val="222222"/>
          <w:kern w:val="0"/>
          <w:sz w:val="21"/>
          <w:szCs w:val="21"/>
          <w:lang w:eastAsia="ru-RU"/>
        </w:rPr>
        <w:t>В проведенном диссертационном исследовании получен и представлен ряд новых экспериментальных результатов в области физики микровспышек, в том числе для событий рекордно низких рентгеновских классов. Исследование проведено на основе данных современных космических средств наблюдения, включая результаты российских космических экспериментов. Подтверждена существенная роль процессов нагрева плазмы в общей энергетике слабых солнечных вспышек. Полученные результаты позволяют лучше попять механизмы формирования высокотемпературной компоненты, а также, в целом, способствуют прогрессу в понимании физики солнечной и звездных атмосфер.</w:t>
      </w:r>
    </w:p>
    <w:p w14:paraId="0CE5115B" w14:textId="77777777" w:rsidR="001B108E" w:rsidRPr="001B108E" w:rsidRDefault="001B108E" w:rsidP="001B108E">
      <w:pPr>
        <w:rPr>
          <w:rFonts w:ascii="Helvetica" w:eastAsia="Symbol" w:hAnsi="Helvetica" w:cs="Helvetica"/>
          <w:b/>
          <w:bCs/>
          <w:color w:val="222222"/>
          <w:kern w:val="0"/>
          <w:sz w:val="21"/>
          <w:szCs w:val="21"/>
          <w:lang w:eastAsia="ru-RU"/>
        </w:rPr>
      </w:pPr>
      <w:r w:rsidRPr="001B108E">
        <w:rPr>
          <w:rFonts w:ascii="Helvetica" w:eastAsia="Symbol" w:hAnsi="Helvetica" w:cs="Helvetica"/>
          <w:b/>
          <w:bCs/>
          <w:color w:val="222222"/>
          <w:kern w:val="0"/>
          <w:sz w:val="21"/>
          <w:szCs w:val="21"/>
          <w:lang w:eastAsia="ru-RU"/>
        </w:rPr>
        <w:t>Цели и задачи исследования Цель работы заключалась в уточнении основных характеристик микровспышек по новым данным отечественных и зарубежных космических экспериментов. Для достижения поставленной цели потребовалось решить следующие основные задачи.</w:t>
      </w:r>
    </w:p>
    <w:p w14:paraId="071EBB05" w14:textId="77777777" w:rsidR="00E67B85" w:rsidRPr="001B108E" w:rsidRDefault="00E67B85" w:rsidP="001B108E"/>
    <w:sectPr w:rsidR="00E67B85" w:rsidRPr="001B108E"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E5CD0" w14:textId="77777777" w:rsidR="009B04E1" w:rsidRDefault="009B04E1">
      <w:pPr>
        <w:spacing w:after="0" w:line="240" w:lineRule="auto"/>
      </w:pPr>
      <w:r>
        <w:separator/>
      </w:r>
    </w:p>
  </w:endnote>
  <w:endnote w:type="continuationSeparator" w:id="0">
    <w:p w14:paraId="03ED9BB0" w14:textId="77777777" w:rsidR="009B04E1" w:rsidRDefault="009B04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24488" w14:textId="77777777" w:rsidR="009B04E1" w:rsidRDefault="009B04E1"/>
    <w:p w14:paraId="32FBECB3" w14:textId="77777777" w:rsidR="009B04E1" w:rsidRDefault="009B04E1"/>
    <w:p w14:paraId="05B459F6" w14:textId="77777777" w:rsidR="009B04E1" w:rsidRDefault="009B04E1"/>
    <w:p w14:paraId="72EBD80E" w14:textId="77777777" w:rsidR="009B04E1" w:rsidRDefault="009B04E1"/>
    <w:p w14:paraId="5CCC78EF" w14:textId="77777777" w:rsidR="009B04E1" w:rsidRDefault="009B04E1"/>
    <w:p w14:paraId="2B485FBD" w14:textId="77777777" w:rsidR="009B04E1" w:rsidRDefault="009B04E1"/>
    <w:p w14:paraId="128D9341" w14:textId="77777777" w:rsidR="009B04E1" w:rsidRDefault="009B04E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7EBBA25" wp14:editId="3950E6F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F2E389" w14:textId="77777777" w:rsidR="009B04E1" w:rsidRDefault="009B04E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7EBBA2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3F2E389" w14:textId="77777777" w:rsidR="009B04E1" w:rsidRDefault="009B04E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C56E3ED" w14:textId="77777777" w:rsidR="009B04E1" w:rsidRDefault="009B04E1"/>
    <w:p w14:paraId="0C72E799" w14:textId="77777777" w:rsidR="009B04E1" w:rsidRDefault="009B04E1"/>
    <w:p w14:paraId="2F2B8CA9" w14:textId="77777777" w:rsidR="009B04E1" w:rsidRDefault="009B04E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FB8B305" wp14:editId="1BB8B03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0C26C8" w14:textId="77777777" w:rsidR="009B04E1" w:rsidRDefault="009B04E1"/>
                          <w:p w14:paraId="1B388B4B" w14:textId="77777777" w:rsidR="009B04E1" w:rsidRDefault="009B04E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FB8B30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60C26C8" w14:textId="77777777" w:rsidR="009B04E1" w:rsidRDefault="009B04E1"/>
                    <w:p w14:paraId="1B388B4B" w14:textId="77777777" w:rsidR="009B04E1" w:rsidRDefault="009B04E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4BFEC16" w14:textId="77777777" w:rsidR="009B04E1" w:rsidRDefault="009B04E1"/>
    <w:p w14:paraId="41D0E6C7" w14:textId="77777777" w:rsidR="009B04E1" w:rsidRDefault="009B04E1">
      <w:pPr>
        <w:rPr>
          <w:sz w:val="2"/>
          <w:szCs w:val="2"/>
        </w:rPr>
      </w:pPr>
    </w:p>
    <w:p w14:paraId="06323185" w14:textId="77777777" w:rsidR="009B04E1" w:rsidRDefault="009B04E1"/>
    <w:p w14:paraId="4EA26AE5" w14:textId="77777777" w:rsidR="009B04E1" w:rsidRDefault="009B04E1">
      <w:pPr>
        <w:spacing w:after="0" w:line="240" w:lineRule="auto"/>
      </w:pPr>
    </w:p>
  </w:footnote>
  <w:footnote w:type="continuationSeparator" w:id="0">
    <w:p w14:paraId="26F7A1E9" w14:textId="77777777" w:rsidR="009B04E1" w:rsidRDefault="009B04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4E1"/>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108925</TotalTime>
  <Pages>2</Pages>
  <Words>904</Words>
  <Characters>5153</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6045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1642</cp:revision>
  <cp:lastPrinted>2009-02-06T05:36:00Z</cp:lastPrinted>
  <dcterms:created xsi:type="dcterms:W3CDTF">2024-01-07T13:43:00Z</dcterms:created>
  <dcterms:modified xsi:type="dcterms:W3CDTF">2025-06-08T10:03:00Z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