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6F3D" w14:textId="2B03D022" w:rsidR="00FA73D8" w:rsidRDefault="004419D8" w:rsidP="004419D8">
      <w:pPr>
        <w:rPr>
          <w:rFonts w:ascii="Times New Roman" w:eastAsia="Arial Unicode MS" w:hAnsi="Times New Roman" w:cs="Times New Roman"/>
          <w:b/>
          <w:bCs/>
          <w:color w:val="000000"/>
          <w:kern w:val="0"/>
          <w:sz w:val="28"/>
          <w:szCs w:val="28"/>
          <w:lang w:eastAsia="ru-RU" w:bidi="uk-UA"/>
        </w:rPr>
      </w:pPr>
      <w:proofErr w:type="spellStart"/>
      <w:r w:rsidRPr="004419D8">
        <w:rPr>
          <w:rFonts w:ascii="Times New Roman" w:eastAsia="Arial Unicode MS" w:hAnsi="Times New Roman" w:cs="Times New Roman" w:hint="eastAsia"/>
          <w:b/>
          <w:bCs/>
          <w:color w:val="000000"/>
          <w:kern w:val="0"/>
          <w:sz w:val="28"/>
          <w:szCs w:val="28"/>
          <w:lang w:eastAsia="ru-RU" w:bidi="uk-UA"/>
        </w:rPr>
        <w:t>Добриборщ</w:t>
      </w:r>
      <w:proofErr w:type="spellEnd"/>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Дмитрий</w:t>
      </w:r>
      <w:r>
        <w:rPr>
          <w:rFonts w:ascii="Times New Roman" w:eastAsia="Arial Unicode MS" w:hAnsi="Times New Roman" w:cs="Times New Roman" w:hint="eastAsia"/>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Адаптивное</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и</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робастное</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управление</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по</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выходу</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в</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условиях</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дискретных</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измерений</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и</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внешних</w:t>
      </w:r>
      <w:r w:rsidRPr="004419D8">
        <w:rPr>
          <w:rFonts w:ascii="Times New Roman" w:eastAsia="Arial Unicode MS" w:hAnsi="Times New Roman" w:cs="Times New Roman"/>
          <w:b/>
          <w:bCs/>
          <w:color w:val="000000"/>
          <w:kern w:val="0"/>
          <w:sz w:val="28"/>
          <w:szCs w:val="28"/>
          <w:lang w:eastAsia="ru-RU" w:bidi="uk-UA"/>
        </w:rPr>
        <w:t xml:space="preserve"> </w:t>
      </w:r>
      <w:r w:rsidRPr="004419D8">
        <w:rPr>
          <w:rFonts w:ascii="Times New Roman" w:eastAsia="Arial Unicode MS" w:hAnsi="Times New Roman" w:cs="Times New Roman" w:hint="eastAsia"/>
          <w:b/>
          <w:bCs/>
          <w:color w:val="000000"/>
          <w:kern w:val="0"/>
          <w:sz w:val="28"/>
          <w:szCs w:val="28"/>
          <w:lang w:eastAsia="ru-RU" w:bidi="uk-UA"/>
        </w:rPr>
        <w:t>возмущений</w:t>
      </w:r>
    </w:p>
    <w:p w14:paraId="2200062F" w14:textId="77777777" w:rsidR="004419D8" w:rsidRDefault="004419D8" w:rsidP="004419D8">
      <w:r>
        <w:rPr>
          <w:rFonts w:hint="eastAsia"/>
        </w:rPr>
        <w:t>ОГЛАВЛЕНИЕ</w:t>
      </w:r>
      <w:r>
        <w:t xml:space="preserve"> </w:t>
      </w:r>
      <w:r>
        <w:rPr>
          <w:rFonts w:hint="eastAsia"/>
        </w:rPr>
        <w:t>ДИССЕРТАЦИИ</w:t>
      </w:r>
    </w:p>
    <w:p w14:paraId="75FA0B0B" w14:textId="77777777" w:rsidR="004419D8" w:rsidRDefault="004419D8" w:rsidP="004419D8">
      <w:r>
        <w:rPr>
          <w:rFonts w:hint="eastAsia"/>
        </w:rPr>
        <w:t>кандидат</w:t>
      </w:r>
      <w:r>
        <w:t xml:space="preserve"> </w:t>
      </w:r>
      <w:r>
        <w:rPr>
          <w:rFonts w:hint="eastAsia"/>
        </w:rPr>
        <w:t>наук</w:t>
      </w:r>
      <w:r>
        <w:t xml:space="preserve"> </w:t>
      </w:r>
      <w:r>
        <w:rPr>
          <w:rFonts w:hint="eastAsia"/>
        </w:rPr>
        <w:t>Добриборщ</w:t>
      </w:r>
      <w:r>
        <w:t xml:space="preserve"> </w:t>
      </w:r>
      <w:r>
        <w:rPr>
          <w:rFonts w:hint="eastAsia"/>
        </w:rPr>
        <w:t>Дмитрий</w:t>
      </w:r>
    </w:p>
    <w:p w14:paraId="14869A43" w14:textId="77777777" w:rsidR="004419D8" w:rsidRDefault="004419D8" w:rsidP="004419D8">
      <w:r>
        <w:rPr>
          <w:rFonts w:hint="eastAsia"/>
        </w:rPr>
        <w:t>Реферат</w:t>
      </w:r>
    </w:p>
    <w:p w14:paraId="0AD8BA29" w14:textId="77777777" w:rsidR="004419D8" w:rsidRDefault="004419D8" w:rsidP="004419D8"/>
    <w:p w14:paraId="376A64C0" w14:textId="77777777" w:rsidR="004419D8" w:rsidRDefault="004419D8" w:rsidP="004419D8">
      <w:r>
        <w:t>Synopsis</w:t>
      </w:r>
    </w:p>
    <w:p w14:paraId="07A7F9E3" w14:textId="77777777" w:rsidR="004419D8" w:rsidRDefault="004419D8" w:rsidP="004419D8"/>
    <w:p w14:paraId="522A2EAA" w14:textId="77777777" w:rsidR="004419D8" w:rsidRDefault="004419D8" w:rsidP="004419D8">
      <w:r>
        <w:rPr>
          <w:rFonts w:hint="eastAsia"/>
        </w:rPr>
        <w:t>ВВЕДЕНИЕ</w:t>
      </w:r>
    </w:p>
    <w:p w14:paraId="374D0840" w14:textId="77777777" w:rsidR="004419D8" w:rsidRDefault="004419D8" w:rsidP="004419D8"/>
    <w:p w14:paraId="21424695" w14:textId="77777777" w:rsidR="004419D8" w:rsidRDefault="004419D8" w:rsidP="004419D8">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и</w:t>
      </w:r>
      <w:r>
        <w:t xml:space="preserve"> </w:t>
      </w:r>
      <w:r>
        <w:rPr>
          <w:rFonts w:hint="eastAsia"/>
        </w:rPr>
        <w:t>обобщенная</w:t>
      </w:r>
      <w:r>
        <w:t xml:space="preserve"> </w:t>
      </w:r>
      <w:r>
        <w:rPr>
          <w:rFonts w:hint="eastAsia"/>
        </w:rPr>
        <w:t>постановка</w:t>
      </w:r>
    </w:p>
    <w:p w14:paraId="069A98FA" w14:textId="77777777" w:rsidR="004419D8" w:rsidRDefault="004419D8" w:rsidP="004419D8"/>
    <w:p w14:paraId="73EB4FF0" w14:textId="77777777" w:rsidR="004419D8" w:rsidRDefault="004419D8" w:rsidP="004419D8">
      <w:r>
        <w:rPr>
          <w:rFonts w:hint="eastAsia"/>
        </w:rPr>
        <w:t>задачи</w:t>
      </w:r>
    </w:p>
    <w:p w14:paraId="25668EF8" w14:textId="77777777" w:rsidR="004419D8" w:rsidRDefault="004419D8" w:rsidP="004419D8"/>
    <w:p w14:paraId="6A877F68" w14:textId="77777777" w:rsidR="004419D8" w:rsidRDefault="004419D8" w:rsidP="004419D8">
      <w:r>
        <w:t xml:space="preserve">1.1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дискретности</w:t>
      </w:r>
      <w:r>
        <w:t xml:space="preserve"> </w:t>
      </w:r>
      <w:r>
        <w:rPr>
          <w:rFonts w:hint="eastAsia"/>
        </w:rPr>
        <w:t>и</w:t>
      </w:r>
      <w:r>
        <w:t xml:space="preserve"> </w:t>
      </w:r>
      <w:r>
        <w:rPr>
          <w:rFonts w:hint="eastAsia"/>
        </w:rPr>
        <w:t>квантования</w:t>
      </w:r>
      <w:r>
        <w:t xml:space="preserve"> </w:t>
      </w:r>
      <w:r>
        <w:rPr>
          <w:rFonts w:hint="eastAsia"/>
        </w:rPr>
        <w:t>измерений</w:t>
      </w:r>
    </w:p>
    <w:p w14:paraId="6B2FA546" w14:textId="77777777" w:rsidR="004419D8" w:rsidRDefault="004419D8" w:rsidP="004419D8"/>
    <w:p w14:paraId="1DE46F3C" w14:textId="77777777" w:rsidR="004419D8" w:rsidRDefault="004419D8" w:rsidP="004419D8">
      <w:r>
        <w:t xml:space="preserve">1.2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в</w:t>
      </w:r>
      <w:r>
        <w:t xml:space="preserve"> </w:t>
      </w:r>
      <w:r>
        <w:rPr>
          <w:rFonts w:hint="eastAsia"/>
        </w:rPr>
        <w:t>задачах</w:t>
      </w:r>
      <w:r>
        <w:t xml:space="preserve"> </w:t>
      </w:r>
      <w:r>
        <w:rPr>
          <w:rFonts w:hint="eastAsia"/>
        </w:rPr>
        <w:t>компенсации</w:t>
      </w:r>
      <w:r>
        <w:t xml:space="preserve"> </w:t>
      </w:r>
      <w:r>
        <w:rPr>
          <w:rFonts w:hint="eastAsia"/>
        </w:rPr>
        <w:t>возмущений</w:t>
      </w:r>
    </w:p>
    <w:p w14:paraId="5F8C0D90" w14:textId="77777777" w:rsidR="004419D8" w:rsidRDefault="004419D8" w:rsidP="004419D8"/>
    <w:p w14:paraId="1AF13311" w14:textId="77777777" w:rsidR="004419D8" w:rsidRDefault="004419D8" w:rsidP="004419D8">
      <w:r>
        <w:t xml:space="preserve">1.3 </w:t>
      </w:r>
      <w:r>
        <w:rPr>
          <w:rFonts w:hint="eastAsia"/>
        </w:rPr>
        <w:t>Обобщенная</w:t>
      </w:r>
      <w:r>
        <w:t xml:space="preserve"> </w:t>
      </w:r>
      <w:r>
        <w:rPr>
          <w:rFonts w:hint="eastAsia"/>
        </w:rPr>
        <w:t>постановка</w:t>
      </w:r>
      <w:r>
        <w:t xml:space="preserve"> </w:t>
      </w:r>
      <w:r>
        <w:rPr>
          <w:rFonts w:hint="eastAsia"/>
        </w:rPr>
        <w:t>задачи</w:t>
      </w:r>
    </w:p>
    <w:p w14:paraId="3240E047" w14:textId="77777777" w:rsidR="004419D8" w:rsidRDefault="004419D8" w:rsidP="004419D8"/>
    <w:p w14:paraId="7DE8DA1B" w14:textId="77777777" w:rsidR="004419D8" w:rsidRDefault="004419D8" w:rsidP="004419D8">
      <w:r>
        <w:rPr>
          <w:rFonts w:hint="eastAsia"/>
        </w:rPr>
        <w:t>Глава</w:t>
      </w:r>
      <w:r>
        <w:t xml:space="preserve"> 2 </w:t>
      </w:r>
      <w:r>
        <w:rPr>
          <w:rFonts w:hint="eastAsia"/>
        </w:rPr>
        <w:t>Управление</w:t>
      </w:r>
      <w:r>
        <w:t xml:space="preserve"> </w:t>
      </w:r>
      <w:r>
        <w:rPr>
          <w:rFonts w:hint="eastAsia"/>
        </w:rPr>
        <w:t>по</w:t>
      </w:r>
      <w:r>
        <w:t xml:space="preserve"> </w:t>
      </w:r>
      <w:r>
        <w:rPr>
          <w:rFonts w:hint="eastAsia"/>
        </w:rPr>
        <w:t>выходу</w:t>
      </w:r>
      <w:r>
        <w:t xml:space="preserve"> </w:t>
      </w:r>
      <w:r>
        <w:rPr>
          <w:rFonts w:hint="eastAsia"/>
        </w:rPr>
        <w:t>параметрически</w:t>
      </w:r>
      <w:r>
        <w:t xml:space="preserve"> </w:t>
      </w:r>
      <w:r>
        <w:rPr>
          <w:rFonts w:hint="eastAsia"/>
        </w:rPr>
        <w:t>неопределенными</w:t>
      </w:r>
      <w:r>
        <w:t xml:space="preserve"> </w:t>
      </w:r>
      <w:r>
        <w:rPr>
          <w:rFonts w:hint="eastAsia"/>
        </w:rPr>
        <w:t>линейными</w:t>
      </w:r>
      <w:r>
        <w:t xml:space="preserve"> </w:t>
      </w:r>
      <w:r>
        <w:rPr>
          <w:rFonts w:hint="eastAsia"/>
        </w:rPr>
        <w:t>системами</w:t>
      </w:r>
      <w:r>
        <w:t xml:space="preserve"> </w:t>
      </w:r>
      <w:r>
        <w:rPr>
          <w:rFonts w:hint="eastAsia"/>
        </w:rPr>
        <w:t>при</w:t>
      </w:r>
      <w:r>
        <w:t xml:space="preserve"> </w:t>
      </w:r>
      <w:r>
        <w:rPr>
          <w:rFonts w:hint="eastAsia"/>
        </w:rPr>
        <w:t>дискретных</w:t>
      </w:r>
      <w:r>
        <w:t xml:space="preserve"> </w:t>
      </w:r>
      <w:r>
        <w:rPr>
          <w:rFonts w:hint="eastAsia"/>
        </w:rPr>
        <w:t>измерениях</w:t>
      </w:r>
    </w:p>
    <w:p w14:paraId="69044799" w14:textId="77777777" w:rsidR="004419D8" w:rsidRDefault="004419D8" w:rsidP="004419D8"/>
    <w:p w14:paraId="643BBA48" w14:textId="77777777" w:rsidR="004419D8" w:rsidRDefault="004419D8" w:rsidP="004419D8">
      <w:r>
        <w:t xml:space="preserve">2.1 </w:t>
      </w:r>
      <w:r>
        <w:rPr>
          <w:rFonts w:hint="eastAsia"/>
        </w:rPr>
        <w:t>Базовый</w:t>
      </w:r>
      <w:r>
        <w:t xml:space="preserve"> </w:t>
      </w:r>
      <w:r>
        <w:rPr>
          <w:rFonts w:hint="eastAsia"/>
        </w:rPr>
        <w:t>подход</w:t>
      </w:r>
    </w:p>
    <w:p w14:paraId="6266461A" w14:textId="77777777" w:rsidR="004419D8" w:rsidRDefault="004419D8" w:rsidP="004419D8"/>
    <w:p w14:paraId="089C4D82" w14:textId="77777777" w:rsidR="004419D8" w:rsidRDefault="004419D8" w:rsidP="004419D8">
      <w:r>
        <w:t xml:space="preserve">2.2 </w:t>
      </w:r>
      <w:r>
        <w:rPr>
          <w:rFonts w:hint="eastAsia"/>
        </w:rPr>
        <w:t>Синтез</w:t>
      </w:r>
      <w:r>
        <w:t xml:space="preserve"> </w:t>
      </w:r>
      <w:r>
        <w:rPr>
          <w:rFonts w:hint="eastAsia"/>
        </w:rPr>
        <w:t>дискретного</w:t>
      </w:r>
      <w:r>
        <w:t xml:space="preserve"> </w:t>
      </w:r>
      <w:r>
        <w:rPr>
          <w:rFonts w:hint="eastAsia"/>
        </w:rPr>
        <w:t>регулятора</w:t>
      </w:r>
    </w:p>
    <w:p w14:paraId="6F562394" w14:textId="77777777" w:rsidR="004419D8" w:rsidRDefault="004419D8" w:rsidP="004419D8"/>
    <w:p w14:paraId="569FDD2D" w14:textId="77777777" w:rsidR="004419D8" w:rsidRDefault="004419D8" w:rsidP="004419D8">
      <w:r>
        <w:t xml:space="preserve">2.2.1 </w:t>
      </w:r>
      <w:r>
        <w:rPr>
          <w:rFonts w:hint="eastAsia"/>
        </w:rPr>
        <w:t>Учет</w:t>
      </w:r>
      <w:r>
        <w:t xml:space="preserve"> </w:t>
      </w:r>
      <w:r>
        <w:rPr>
          <w:rFonts w:hint="eastAsia"/>
        </w:rPr>
        <w:t>влияния</w:t>
      </w:r>
      <w:r>
        <w:t xml:space="preserve"> </w:t>
      </w:r>
      <w:r>
        <w:rPr>
          <w:rFonts w:hint="eastAsia"/>
        </w:rPr>
        <w:t>возмущений</w:t>
      </w:r>
    </w:p>
    <w:p w14:paraId="4DF4DD4A" w14:textId="77777777" w:rsidR="004419D8" w:rsidRDefault="004419D8" w:rsidP="004419D8"/>
    <w:p w14:paraId="45DA46D6" w14:textId="77777777" w:rsidR="004419D8" w:rsidRDefault="004419D8" w:rsidP="004419D8">
      <w:r>
        <w:t xml:space="preserve">2.3 </w:t>
      </w:r>
      <w:r>
        <w:rPr>
          <w:rFonts w:hint="eastAsia"/>
        </w:rPr>
        <w:t>Численное</w:t>
      </w:r>
      <w:r>
        <w:t xml:space="preserve"> </w:t>
      </w:r>
      <w:r>
        <w:rPr>
          <w:rFonts w:hint="eastAsia"/>
        </w:rPr>
        <w:t>моделирование</w:t>
      </w:r>
    </w:p>
    <w:p w14:paraId="61DC493F" w14:textId="77777777" w:rsidR="004419D8" w:rsidRDefault="004419D8" w:rsidP="004419D8"/>
    <w:p w14:paraId="5AF2D6FE" w14:textId="77777777" w:rsidR="004419D8" w:rsidRDefault="004419D8" w:rsidP="004419D8">
      <w:r>
        <w:t xml:space="preserve">2.4 </w:t>
      </w:r>
      <w:r>
        <w:rPr>
          <w:rFonts w:hint="eastAsia"/>
        </w:rPr>
        <w:t>Выводы</w:t>
      </w:r>
      <w:r>
        <w:t xml:space="preserve"> </w:t>
      </w:r>
      <w:r>
        <w:rPr>
          <w:rFonts w:hint="eastAsia"/>
        </w:rPr>
        <w:t>по</w:t>
      </w:r>
      <w:r>
        <w:t xml:space="preserve"> </w:t>
      </w:r>
      <w:r>
        <w:rPr>
          <w:rFonts w:hint="eastAsia"/>
        </w:rPr>
        <w:t>главе</w:t>
      </w:r>
    </w:p>
    <w:p w14:paraId="312EB7B3" w14:textId="77777777" w:rsidR="004419D8" w:rsidRDefault="004419D8" w:rsidP="004419D8"/>
    <w:p w14:paraId="684A174E" w14:textId="77777777" w:rsidR="004419D8" w:rsidRDefault="004419D8" w:rsidP="004419D8">
      <w:r>
        <w:rPr>
          <w:rFonts w:hint="eastAsia"/>
        </w:rPr>
        <w:t>Глава</w:t>
      </w:r>
      <w:r>
        <w:t xml:space="preserve"> 3 </w:t>
      </w:r>
      <w:r>
        <w:rPr>
          <w:rFonts w:hint="eastAsia"/>
        </w:rPr>
        <w:t>Алгоритмы</w:t>
      </w:r>
      <w:r>
        <w:t xml:space="preserve"> </w:t>
      </w:r>
      <w:r>
        <w:rPr>
          <w:rFonts w:hint="eastAsia"/>
        </w:rPr>
        <w:t>управления</w:t>
      </w:r>
      <w:r>
        <w:t xml:space="preserve"> </w:t>
      </w:r>
      <w:r>
        <w:rPr>
          <w:rFonts w:hint="eastAsia"/>
        </w:rPr>
        <w:t>по</w:t>
      </w:r>
      <w:r>
        <w:t xml:space="preserve"> </w:t>
      </w:r>
      <w:r>
        <w:rPr>
          <w:rFonts w:hint="eastAsia"/>
        </w:rPr>
        <w:t>выходу</w:t>
      </w:r>
      <w:r>
        <w:t xml:space="preserve"> </w:t>
      </w:r>
      <w:r>
        <w:rPr>
          <w:rFonts w:hint="eastAsia"/>
        </w:rPr>
        <w:t>с</w:t>
      </w:r>
      <w:r>
        <w:t xml:space="preserve"> </w:t>
      </w:r>
      <w:r>
        <w:rPr>
          <w:rFonts w:hint="eastAsia"/>
        </w:rPr>
        <w:t>компенсацией</w:t>
      </w:r>
      <w:r>
        <w:t xml:space="preserve"> </w:t>
      </w:r>
      <w:r>
        <w:rPr>
          <w:rFonts w:hint="eastAsia"/>
        </w:rPr>
        <w:t>внешних</w:t>
      </w:r>
      <w:r>
        <w:t xml:space="preserve"> </w:t>
      </w:r>
      <w:r>
        <w:rPr>
          <w:rFonts w:hint="eastAsia"/>
        </w:rPr>
        <w:t>возмущающих</w:t>
      </w:r>
      <w:r>
        <w:t xml:space="preserve"> </w:t>
      </w:r>
      <w:r>
        <w:rPr>
          <w:rFonts w:hint="eastAsia"/>
        </w:rPr>
        <w:t>воздействий</w:t>
      </w:r>
    </w:p>
    <w:p w14:paraId="7D6CFDE6" w14:textId="77777777" w:rsidR="004419D8" w:rsidRDefault="004419D8" w:rsidP="004419D8"/>
    <w:p w14:paraId="59555657" w14:textId="77777777" w:rsidR="004419D8" w:rsidRDefault="004419D8" w:rsidP="004419D8">
      <w:r>
        <w:t xml:space="preserve">3.1 </w:t>
      </w:r>
      <w:r>
        <w:rPr>
          <w:rFonts w:hint="eastAsia"/>
        </w:rPr>
        <w:t>Синтез</w:t>
      </w:r>
      <w:r>
        <w:t xml:space="preserve"> </w:t>
      </w:r>
      <w:r>
        <w:rPr>
          <w:rFonts w:hint="eastAsia"/>
        </w:rPr>
        <w:t>непрерывных</w:t>
      </w:r>
      <w:r>
        <w:t xml:space="preserve"> </w:t>
      </w:r>
      <w:r>
        <w:rPr>
          <w:rFonts w:hint="eastAsia"/>
        </w:rPr>
        <w:t>алгоритмов</w:t>
      </w:r>
      <w:r>
        <w:t xml:space="preserve"> </w:t>
      </w:r>
      <w:r>
        <w:rPr>
          <w:rFonts w:hint="eastAsia"/>
        </w:rPr>
        <w:t>управления</w:t>
      </w:r>
      <w:r>
        <w:t xml:space="preserve"> </w:t>
      </w:r>
      <w:r>
        <w:rPr>
          <w:rFonts w:hint="eastAsia"/>
        </w:rPr>
        <w:t>по</w:t>
      </w:r>
      <w:r>
        <w:t xml:space="preserve"> </w:t>
      </w:r>
      <w:r>
        <w:rPr>
          <w:rFonts w:hint="eastAsia"/>
        </w:rPr>
        <w:t>выходу</w:t>
      </w:r>
    </w:p>
    <w:p w14:paraId="39DE3620" w14:textId="77777777" w:rsidR="004419D8" w:rsidRDefault="004419D8" w:rsidP="004419D8"/>
    <w:p w14:paraId="1CCF4065" w14:textId="77777777" w:rsidR="004419D8" w:rsidRDefault="004419D8" w:rsidP="004419D8">
      <w:r>
        <w:t xml:space="preserve">3.1.1 </w:t>
      </w:r>
      <w:r>
        <w:rPr>
          <w:rFonts w:hint="eastAsia"/>
        </w:rPr>
        <w:t>Управление</w:t>
      </w:r>
      <w:r>
        <w:t xml:space="preserve"> </w:t>
      </w:r>
      <w:r>
        <w:rPr>
          <w:rFonts w:hint="eastAsia"/>
        </w:rPr>
        <w:t>по</w:t>
      </w:r>
      <w:r>
        <w:t xml:space="preserve"> </w:t>
      </w:r>
      <w:r>
        <w:rPr>
          <w:rFonts w:hint="eastAsia"/>
        </w:rPr>
        <w:t>выходу</w:t>
      </w:r>
      <w:r>
        <w:t xml:space="preserve"> </w:t>
      </w:r>
      <w:r>
        <w:rPr>
          <w:rFonts w:hint="eastAsia"/>
        </w:rPr>
        <w:t>с</w:t>
      </w:r>
      <w:r>
        <w:t xml:space="preserve"> </w:t>
      </w:r>
      <w:r>
        <w:rPr>
          <w:rFonts w:hint="eastAsia"/>
        </w:rPr>
        <w:t>компенсацией</w:t>
      </w:r>
      <w:r>
        <w:t xml:space="preserve"> </w:t>
      </w:r>
      <w:r>
        <w:rPr>
          <w:rFonts w:hint="eastAsia"/>
        </w:rPr>
        <w:t>гармонических</w:t>
      </w:r>
      <w:r>
        <w:t xml:space="preserve"> </w:t>
      </w:r>
      <w:r>
        <w:rPr>
          <w:rFonts w:hint="eastAsia"/>
        </w:rPr>
        <w:t>возмущений</w:t>
      </w:r>
    </w:p>
    <w:p w14:paraId="55E62334" w14:textId="77777777" w:rsidR="004419D8" w:rsidRDefault="004419D8" w:rsidP="004419D8"/>
    <w:p w14:paraId="78E16AC9" w14:textId="77777777" w:rsidR="004419D8" w:rsidRDefault="004419D8" w:rsidP="004419D8">
      <w:r>
        <w:t xml:space="preserve">3.1.2 </w:t>
      </w:r>
      <w:r>
        <w:rPr>
          <w:rFonts w:hint="eastAsia"/>
        </w:rPr>
        <w:t>Управление</w:t>
      </w:r>
      <w:r>
        <w:t xml:space="preserve"> </w:t>
      </w:r>
      <w:r>
        <w:rPr>
          <w:rFonts w:hint="eastAsia"/>
        </w:rPr>
        <w:t>по</w:t>
      </w:r>
      <w:r>
        <w:t xml:space="preserve"> </w:t>
      </w:r>
      <w:r>
        <w:rPr>
          <w:rFonts w:hint="eastAsia"/>
        </w:rPr>
        <w:t>выходу</w:t>
      </w:r>
      <w:r>
        <w:t xml:space="preserve"> </w:t>
      </w:r>
      <w:r>
        <w:rPr>
          <w:rFonts w:hint="eastAsia"/>
        </w:rPr>
        <w:t>с</w:t>
      </w:r>
      <w:r>
        <w:t xml:space="preserve"> </w:t>
      </w:r>
      <w:r>
        <w:rPr>
          <w:rFonts w:hint="eastAsia"/>
        </w:rPr>
        <w:t>компенсацией</w:t>
      </w:r>
      <w:r>
        <w:t xml:space="preserve"> </w:t>
      </w:r>
      <w:r>
        <w:rPr>
          <w:rFonts w:hint="eastAsia"/>
        </w:rPr>
        <w:t>мультигармониче</w:t>
      </w:r>
      <w:r>
        <w:t>-</w:t>
      </w:r>
      <w:r>
        <w:rPr>
          <w:rFonts w:hint="eastAsia"/>
        </w:rPr>
        <w:t>ских</w:t>
      </w:r>
      <w:r>
        <w:t xml:space="preserve"> </w:t>
      </w:r>
      <w:r>
        <w:rPr>
          <w:rFonts w:hint="eastAsia"/>
        </w:rPr>
        <w:t>возмущений</w:t>
      </w:r>
    </w:p>
    <w:p w14:paraId="7ACAAC9C" w14:textId="77777777" w:rsidR="004419D8" w:rsidRDefault="004419D8" w:rsidP="004419D8"/>
    <w:p w14:paraId="4C4CC5CC" w14:textId="77777777" w:rsidR="004419D8" w:rsidRDefault="004419D8" w:rsidP="004419D8">
      <w:r>
        <w:t xml:space="preserve">3.2 </w:t>
      </w:r>
      <w:r>
        <w:rPr>
          <w:rFonts w:hint="eastAsia"/>
        </w:rPr>
        <w:t>Синтез</w:t>
      </w:r>
      <w:r>
        <w:t xml:space="preserve"> </w:t>
      </w:r>
      <w:r>
        <w:rPr>
          <w:rFonts w:hint="eastAsia"/>
        </w:rPr>
        <w:t>дискретных</w:t>
      </w:r>
      <w:r>
        <w:t xml:space="preserve"> </w:t>
      </w:r>
      <w:r>
        <w:rPr>
          <w:rFonts w:hint="eastAsia"/>
        </w:rPr>
        <w:t>регуляторов</w:t>
      </w:r>
      <w:r>
        <w:t xml:space="preserve"> </w:t>
      </w:r>
      <w:r>
        <w:rPr>
          <w:rFonts w:hint="eastAsia"/>
        </w:rPr>
        <w:t>по</w:t>
      </w:r>
      <w:r>
        <w:t xml:space="preserve"> </w:t>
      </w:r>
      <w:r>
        <w:rPr>
          <w:rFonts w:hint="eastAsia"/>
        </w:rPr>
        <w:t>их</w:t>
      </w:r>
      <w:r>
        <w:t xml:space="preserve"> </w:t>
      </w:r>
      <w:r>
        <w:rPr>
          <w:rFonts w:hint="eastAsia"/>
        </w:rPr>
        <w:t>непрерывным</w:t>
      </w:r>
      <w:r>
        <w:t xml:space="preserve"> </w:t>
      </w:r>
      <w:r>
        <w:rPr>
          <w:rFonts w:hint="eastAsia"/>
        </w:rPr>
        <w:t>версиям</w:t>
      </w:r>
    </w:p>
    <w:p w14:paraId="384CF6F4" w14:textId="77777777" w:rsidR="004419D8" w:rsidRDefault="004419D8" w:rsidP="004419D8"/>
    <w:p w14:paraId="7BAAD24B" w14:textId="77777777" w:rsidR="004419D8" w:rsidRDefault="004419D8" w:rsidP="004419D8">
      <w:r>
        <w:t xml:space="preserve">3.2.1 </w:t>
      </w:r>
      <w:r>
        <w:rPr>
          <w:rFonts w:hint="eastAsia"/>
        </w:rPr>
        <w:t>Предварительный</w:t>
      </w:r>
      <w:r>
        <w:t xml:space="preserve"> </w:t>
      </w:r>
      <w:r>
        <w:rPr>
          <w:rFonts w:hint="eastAsia"/>
        </w:rPr>
        <w:t>анализ</w:t>
      </w:r>
    </w:p>
    <w:p w14:paraId="63527769" w14:textId="77777777" w:rsidR="004419D8" w:rsidRDefault="004419D8" w:rsidP="004419D8"/>
    <w:p w14:paraId="6DBBF433" w14:textId="77777777" w:rsidR="004419D8" w:rsidRDefault="004419D8" w:rsidP="004419D8">
      <w:r>
        <w:t xml:space="preserve">3.2.2 </w:t>
      </w:r>
      <w:r>
        <w:rPr>
          <w:rFonts w:hint="eastAsia"/>
        </w:rPr>
        <w:t>Дискретизация</w:t>
      </w:r>
      <w:r>
        <w:t xml:space="preserve"> </w:t>
      </w:r>
      <w:r>
        <w:rPr>
          <w:rFonts w:hint="eastAsia"/>
        </w:rPr>
        <w:t>следящих</w:t>
      </w:r>
      <w:r>
        <w:t xml:space="preserve"> </w:t>
      </w:r>
      <w:r>
        <w:rPr>
          <w:rFonts w:hint="eastAsia"/>
        </w:rPr>
        <w:t>регуляторов</w:t>
      </w:r>
    </w:p>
    <w:p w14:paraId="5E94286F" w14:textId="77777777" w:rsidR="004419D8" w:rsidRDefault="004419D8" w:rsidP="004419D8"/>
    <w:p w14:paraId="74E01758" w14:textId="77777777" w:rsidR="004419D8" w:rsidRDefault="004419D8" w:rsidP="004419D8">
      <w:r>
        <w:t xml:space="preserve">3.3 </w:t>
      </w:r>
      <w:r>
        <w:rPr>
          <w:rFonts w:hint="eastAsia"/>
        </w:rPr>
        <w:t>Оценивание</w:t>
      </w:r>
      <w:r>
        <w:t xml:space="preserve"> </w:t>
      </w:r>
      <w:r>
        <w:rPr>
          <w:rFonts w:hint="eastAsia"/>
        </w:rPr>
        <w:t>параметров</w:t>
      </w:r>
      <w:r>
        <w:t xml:space="preserve"> </w:t>
      </w:r>
      <w:r>
        <w:rPr>
          <w:rFonts w:hint="eastAsia"/>
        </w:rPr>
        <w:t>возмущающих</w:t>
      </w:r>
      <w:r>
        <w:t xml:space="preserve"> </w:t>
      </w:r>
      <w:r>
        <w:rPr>
          <w:rFonts w:hint="eastAsia"/>
        </w:rPr>
        <w:t>воздействий</w:t>
      </w:r>
    </w:p>
    <w:p w14:paraId="53EC6FD2" w14:textId="77777777" w:rsidR="004419D8" w:rsidRDefault="004419D8" w:rsidP="004419D8"/>
    <w:p w14:paraId="308AB803" w14:textId="77777777" w:rsidR="004419D8" w:rsidRDefault="004419D8" w:rsidP="004419D8">
      <w:r>
        <w:t xml:space="preserve">3.3.1 </w:t>
      </w:r>
      <w:r>
        <w:rPr>
          <w:rFonts w:hint="eastAsia"/>
        </w:rPr>
        <w:t>Алгоритм</w:t>
      </w:r>
      <w:r>
        <w:t xml:space="preserve"> </w:t>
      </w:r>
      <w:r>
        <w:rPr>
          <w:rFonts w:hint="eastAsia"/>
        </w:rPr>
        <w:t>оценивания</w:t>
      </w:r>
      <w:r>
        <w:t xml:space="preserve"> </w:t>
      </w:r>
      <w:r>
        <w:rPr>
          <w:rFonts w:hint="eastAsia"/>
        </w:rPr>
        <w:t>со</w:t>
      </w:r>
      <w:r>
        <w:t xml:space="preserve"> </w:t>
      </w:r>
      <w:r>
        <w:rPr>
          <w:rFonts w:hint="eastAsia"/>
        </w:rPr>
        <w:t>сходимостью</w:t>
      </w:r>
      <w:r>
        <w:t xml:space="preserve"> </w:t>
      </w:r>
      <w:r>
        <w:rPr>
          <w:rFonts w:hint="eastAsia"/>
        </w:rPr>
        <w:t>за</w:t>
      </w:r>
      <w:r>
        <w:t xml:space="preserve"> </w:t>
      </w:r>
      <w:r>
        <w:rPr>
          <w:rFonts w:hint="eastAsia"/>
        </w:rPr>
        <w:t>конечное</w:t>
      </w:r>
      <w:r>
        <w:t xml:space="preserve"> </w:t>
      </w:r>
      <w:r>
        <w:rPr>
          <w:rFonts w:hint="eastAsia"/>
        </w:rPr>
        <w:t>время</w:t>
      </w:r>
    </w:p>
    <w:p w14:paraId="54C21412" w14:textId="77777777" w:rsidR="004419D8" w:rsidRDefault="004419D8" w:rsidP="004419D8"/>
    <w:p w14:paraId="3488CD3B" w14:textId="77777777" w:rsidR="004419D8" w:rsidRDefault="004419D8" w:rsidP="004419D8">
      <w:r>
        <w:t xml:space="preserve">3.3.2 </w:t>
      </w:r>
      <w:r>
        <w:rPr>
          <w:rFonts w:hint="eastAsia"/>
        </w:rPr>
        <w:t>Оценка</w:t>
      </w:r>
      <w:r>
        <w:t xml:space="preserve"> </w:t>
      </w:r>
      <w:r>
        <w:rPr>
          <w:rFonts w:hint="eastAsia"/>
        </w:rPr>
        <w:t>параметров</w:t>
      </w:r>
      <w:r>
        <w:t xml:space="preserve"> </w:t>
      </w:r>
      <w:r>
        <w:rPr>
          <w:rFonts w:hint="eastAsia"/>
        </w:rPr>
        <w:t>возмущения</w:t>
      </w:r>
      <w:r>
        <w:t xml:space="preserve"> </w:t>
      </w:r>
      <w:r>
        <w:rPr>
          <w:rFonts w:hint="eastAsia"/>
        </w:rPr>
        <w:t>на</w:t>
      </w:r>
      <w:r>
        <w:t xml:space="preserve"> </w:t>
      </w:r>
      <w:r>
        <w:rPr>
          <w:rFonts w:hint="eastAsia"/>
        </w:rPr>
        <w:t>основе</w:t>
      </w:r>
      <w:r>
        <w:t xml:space="preserve"> </w:t>
      </w:r>
      <w:r>
        <w:rPr>
          <w:rFonts w:hint="eastAsia"/>
        </w:rPr>
        <w:t>процедуры</w:t>
      </w:r>
      <w:r>
        <w:t xml:space="preserve"> </w:t>
      </w:r>
      <w:r>
        <w:rPr>
          <w:rFonts w:hint="eastAsia"/>
        </w:rPr>
        <w:t>динамического</w:t>
      </w:r>
      <w:r>
        <w:t xml:space="preserve"> </w:t>
      </w:r>
      <w:r>
        <w:rPr>
          <w:rFonts w:hint="eastAsia"/>
        </w:rPr>
        <w:t>расширения</w:t>
      </w:r>
      <w:r>
        <w:t xml:space="preserve"> </w:t>
      </w:r>
      <w:r>
        <w:rPr>
          <w:rFonts w:hint="eastAsia"/>
        </w:rPr>
        <w:t>регрессора</w:t>
      </w:r>
    </w:p>
    <w:p w14:paraId="7F363057" w14:textId="77777777" w:rsidR="004419D8" w:rsidRDefault="004419D8" w:rsidP="004419D8"/>
    <w:p w14:paraId="5CE966A0" w14:textId="77777777" w:rsidR="004419D8" w:rsidRDefault="004419D8" w:rsidP="004419D8">
      <w:r>
        <w:t xml:space="preserve">3.3.3 </w:t>
      </w:r>
      <w:r>
        <w:rPr>
          <w:rFonts w:hint="eastAsia"/>
        </w:rPr>
        <w:t>Схема</w:t>
      </w:r>
      <w:r>
        <w:t xml:space="preserve"> </w:t>
      </w:r>
      <w:r>
        <w:rPr>
          <w:rFonts w:hint="eastAsia"/>
        </w:rPr>
        <w:t>подстановки</w:t>
      </w:r>
      <w:r>
        <w:t xml:space="preserve"> </w:t>
      </w:r>
      <w:r>
        <w:rPr>
          <w:rFonts w:hint="eastAsia"/>
        </w:rPr>
        <w:t>оценок</w:t>
      </w:r>
      <w:r>
        <w:t xml:space="preserve"> </w:t>
      </w:r>
      <w:r>
        <w:rPr>
          <w:rFonts w:hint="eastAsia"/>
        </w:rPr>
        <w:t>параметров</w:t>
      </w:r>
      <w:r>
        <w:t xml:space="preserve"> </w:t>
      </w:r>
      <w:r>
        <w:rPr>
          <w:rFonts w:hint="eastAsia"/>
        </w:rPr>
        <w:t>в</w:t>
      </w:r>
      <w:r>
        <w:t xml:space="preserve"> </w:t>
      </w:r>
      <w:r>
        <w:rPr>
          <w:rFonts w:hint="eastAsia"/>
        </w:rPr>
        <w:t>регуля</w:t>
      </w:r>
      <w:r>
        <w:rPr>
          <w:rFonts w:hint="eastAsia"/>
        </w:rPr>
        <w:lastRenderedPageBreak/>
        <w:t>тор</w:t>
      </w:r>
    </w:p>
    <w:p w14:paraId="0112ED0F" w14:textId="77777777" w:rsidR="004419D8" w:rsidRDefault="004419D8" w:rsidP="004419D8"/>
    <w:p w14:paraId="4E1CFF43" w14:textId="77777777" w:rsidR="004419D8" w:rsidRDefault="004419D8" w:rsidP="004419D8">
      <w:r>
        <w:t xml:space="preserve">3.4 </w:t>
      </w:r>
      <w:r>
        <w:rPr>
          <w:rFonts w:hint="eastAsia"/>
        </w:rPr>
        <w:t>Результаты</w:t>
      </w:r>
      <w:r>
        <w:t xml:space="preserve"> </w:t>
      </w:r>
      <w:r>
        <w:rPr>
          <w:rFonts w:hint="eastAsia"/>
        </w:rPr>
        <w:t>численного</w:t>
      </w:r>
      <w:r>
        <w:t xml:space="preserve"> </w:t>
      </w:r>
      <w:r>
        <w:rPr>
          <w:rFonts w:hint="eastAsia"/>
        </w:rPr>
        <w:t>моделирования</w:t>
      </w:r>
    </w:p>
    <w:p w14:paraId="49798AA0" w14:textId="77777777" w:rsidR="004419D8" w:rsidRDefault="004419D8" w:rsidP="004419D8"/>
    <w:p w14:paraId="56C806E6" w14:textId="77777777" w:rsidR="004419D8" w:rsidRDefault="004419D8" w:rsidP="004419D8">
      <w:r>
        <w:t xml:space="preserve">3.4.1 </w:t>
      </w:r>
      <w:r>
        <w:rPr>
          <w:rFonts w:hint="eastAsia"/>
        </w:rPr>
        <w:t>Случай</w:t>
      </w:r>
      <w:r>
        <w:t xml:space="preserve"> </w:t>
      </w:r>
      <w:r>
        <w:rPr>
          <w:rFonts w:hint="eastAsia"/>
        </w:rPr>
        <w:t>гармонических</w:t>
      </w:r>
      <w:r>
        <w:t xml:space="preserve"> </w:t>
      </w:r>
      <w:r>
        <w:rPr>
          <w:rFonts w:hint="eastAsia"/>
        </w:rPr>
        <w:t>возмущений</w:t>
      </w:r>
    </w:p>
    <w:p w14:paraId="52BD792D" w14:textId="77777777" w:rsidR="004419D8" w:rsidRDefault="004419D8" w:rsidP="004419D8"/>
    <w:p w14:paraId="49DE8219" w14:textId="77777777" w:rsidR="004419D8" w:rsidRDefault="004419D8" w:rsidP="004419D8">
      <w:r>
        <w:t xml:space="preserve">3.4.2 </w:t>
      </w:r>
      <w:r>
        <w:rPr>
          <w:rFonts w:hint="eastAsia"/>
        </w:rPr>
        <w:t>Случай</w:t>
      </w:r>
      <w:r>
        <w:t xml:space="preserve"> </w:t>
      </w:r>
      <w:r>
        <w:rPr>
          <w:rFonts w:hint="eastAsia"/>
        </w:rPr>
        <w:t>мультигармонических</w:t>
      </w:r>
      <w:r>
        <w:t xml:space="preserve"> </w:t>
      </w:r>
      <w:r>
        <w:rPr>
          <w:rFonts w:hint="eastAsia"/>
        </w:rPr>
        <w:t>возмущений</w:t>
      </w:r>
    </w:p>
    <w:p w14:paraId="7831CF3F" w14:textId="77777777" w:rsidR="004419D8" w:rsidRDefault="004419D8" w:rsidP="004419D8"/>
    <w:p w14:paraId="29E89FBF" w14:textId="77777777" w:rsidR="004419D8" w:rsidRDefault="004419D8" w:rsidP="004419D8">
      <w:r>
        <w:t xml:space="preserve">3.5 </w:t>
      </w:r>
      <w:r>
        <w:rPr>
          <w:rFonts w:hint="eastAsia"/>
        </w:rPr>
        <w:t>Выводы</w:t>
      </w:r>
      <w:r>
        <w:t xml:space="preserve"> </w:t>
      </w:r>
      <w:r>
        <w:rPr>
          <w:rFonts w:hint="eastAsia"/>
        </w:rPr>
        <w:t>по</w:t>
      </w:r>
      <w:r>
        <w:t xml:space="preserve"> </w:t>
      </w:r>
      <w:r>
        <w:rPr>
          <w:rFonts w:hint="eastAsia"/>
        </w:rPr>
        <w:t>главе</w:t>
      </w:r>
    </w:p>
    <w:p w14:paraId="5C451F9A" w14:textId="77777777" w:rsidR="004419D8" w:rsidRDefault="004419D8" w:rsidP="004419D8"/>
    <w:p w14:paraId="62DA4025" w14:textId="77777777" w:rsidR="004419D8" w:rsidRDefault="004419D8" w:rsidP="004419D8">
      <w:r>
        <w:rPr>
          <w:rFonts w:hint="eastAsia"/>
        </w:rPr>
        <w:t>Глава</w:t>
      </w:r>
      <w:r>
        <w:t xml:space="preserve"> 4 </w:t>
      </w:r>
      <w:r>
        <w:rPr>
          <w:rFonts w:hint="eastAsia"/>
        </w:rPr>
        <w:t>Экспериментальные</w:t>
      </w:r>
      <w:r>
        <w:t xml:space="preserve"> </w:t>
      </w:r>
      <w:r>
        <w:rPr>
          <w:rFonts w:hint="eastAsia"/>
        </w:rPr>
        <w:t>исследования</w:t>
      </w:r>
    </w:p>
    <w:p w14:paraId="69DBA62D" w14:textId="77777777" w:rsidR="004419D8" w:rsidRDefault="004419D8" w:rsidP="004419D8"/>
    <w:p w14:paraId="2A830B47" w14:textId="77777777" w:rsidR="004419D8" w:rsidRDefault="004419D8" w:rsidP="004419D8">
      <w:r>
        <w:t xml:space="preserve">4.1 </w:t>
      </w:r>
      <w:r>
        <w:rPr>
          <w:rFonts w:hint="eastAsia"/>
        </w:rPr>
        <w:t>Описание</w:t>
      </w:r>
      <w:r>
        <w:t xml:space="preserve"> </w:t>
      </w:r>
      <w:r>
        <w:rPr>
          <w:rFonts w:hint="eastAsia"/>
        </w:rPr>
        <w:t>экспериментальной</w:t>
      </w:r>
      <w:r>
        <w:t xml:space="preserve"> </w:t>
      </w:r>
      <w:r>
        <w:rPr>
          <w:rFonts w:hint="eastAsia"/>
        </w:rPr>
        <w:t>установки</w:t>
      </w:r>
    </w:p>
    <w:p w14:paraId="00547119" w14:textId="77777777" w:rsidR="004419D8" w:rsidRDefault="004419D8" w:rsidP="004419D8"/>
    <w:p w14:paraId="42837871" w14:textId="77777777" w:rsidR="004419D8" w:rsidRDefault="004419D8" w:rsidP="004419D8">
      <w:r>
        <w:t xml:space="preserve">4.1.1 </w:t>
      </w:r>
      <w:r>
        <w:rPr>
          <w:rFonts w:hint="eastAsia"/>
        </w:rPr>
        <w:t>Мехатронный</w:t>
      </w:r>
      <w:r>
        <w:t xml:space="preserve"> </w:t>
      </w:r>
      <w:r>
        <w:rPr>
          <w:rFonts w:hint="eastAsia"/>
        </w:rPr>
        <w:t>модуль</w:t>
      </w:r>
    </w:p>
    <w:p w14:paraId="48B04EE9" w14:textId="77777777" w:rsidR="004419D8" w:rsidRDefault="004419D8" w:rsidP="004419D8"/>
    <w:p w14:paraId="2ED009ED" w14:textId="77777777" w:rsidR="004419D8" w:rsidRDefault="004419D8" w:rsidP="004419D8">
      <w:r>
        <w:t xml:space="preserve">4.2 </w:t>
      </w:r>
      <w:r>
        <w:rPr>
          <w:rFonts w:hint="eastAsia"/>
        </w:rPr>
        <w:t>Математическая</w:t>
      </w:r>
      <w:r>
        <w:t xml:space="preserve"> </w:t>
      </w:r>
      <w:r>
        <w:rPr>
          <w:rFonts w:hint="eastAsia"/>
        </w:rPr>
        <w:t>модель</w:t>
      </w:r>
      <w:r>
        <w:t xml:space="preserve"> </w:t>
      </w:r>
      <w:r>
        <w:rPr>
          <w:rFonts w:hint="eastAsia"/>
        </w:rPr>
        <w:t>системы</w:t>
      </w:r>
    </w:p>
    <w:p w14:paraId="7E19954C" w14:textId="77777777" w:rsidR="004419D8" w:rsidRDefault="004419D8" w:rsidP="004419D8"/>
    <w:p w14:paraId="36817A66" w14:textId="77777777" w:rsidR="004419D8" w:rsidRDefault="004419D8" w:rsidP="004419D8">
      <w:r>
        <w:t xml:space="preserve">4.3 </w:t>
      </w:r>
      <w:r>
        <w:rPr>
          <w:rFonts w:hint="eastAsia"/>
        </w:rPr>
        <w:t>Результаты</w:t>
      </w:r>
      <w:r>
        <w:t xml:space="preserve"> </w:t>
      </w:r>
      <w:r>
        <w:rPr>
          <w:rFonts w:hint="eastAsia"/>
        </w:rPr>
        <w:t>апробации</w:t>
      </w:r>
    </w:p>
    <w:p w14:paraId="20416337" w14:textId="77777777" w:rsidR="004419D8" w:rsidRDefault="004419D8" w:rsidP="004419D8"/>
    <w:p w14:paraId="0787E563" w14:textId="77777777" w:rsidR="004419D8" w:rsidRDefault="004419D8" w:rsidP="004419D8">
      <w:r>
        <w:t xml:space="preserve">4.3.1 </w:t>
      </w:r>
      <w:r>
        <w:rPr>
          <w:rFonts w:hint="eastAsia"/>
        </w:rPr>
        <w:t>Алгоритм</w:t>
      </w:r>
      <w:r>
        <w:t xml:space="preserve"> </w:t>
      </w:r>
      <w:r>
        <w:rPr>
          <w:rFonts w:hint="eastAsia"/>
        </w:rPr>
        <w:t>управления</w:t>
      </w:r>
      <w:r>
        <w:t xml:space="preserve"> </w:t>
      </w:r>
      <w:r>
        <w:rPr>
          <w:rFonts w:hint="eastAsia"/>
        </w:rPr>
        <w:t>по</w:t>
      </w:r>
      <w:r>
        <w:t xml:space="preserve"> </w:t>
      </w:r>
      <w:r>
        <w:rPr>
          <w:rFonts w:hint="eastAsia"/>
        </w:rPr>
        <w:t>выходу</w:t>
      </w:r>
      <w:r>
        <w:t xml:space="preserve"> </w:t>
      </w:r>
      <w:r>
        <w:rPr>
          <w:rFonts w:hint="eastAsia"/>
        </w:rPr>
        <w:t>линейным</w:t>
      </w:r>
      <w:r>
        <w:t xml:space="preserve"> </w:t>
      </w:r>
      <w:r>
        <w:rPr>
          <w:rFonts w:hint="eastAsia"/>
        </w:rPr>
        <w:t>неопределенным</w:t>
      </w:r>
      <w:r>
        <w:t xml:space="preserve"> </w:t>
      </w:r>
      <w:r>
        <w:rPr>
          <w:rFonts w:hint="eastAsia"/>
        </w:rPr>
        <w:t>объектом</w:t>
      </w:r>
    </w:p>
    <w:p w14:paraId="0377C77B" w14:textId="77777777" w:rsidR="004419D8" w:rsidRDefault="004419D8" w:rsidP="004419D8"/>
    <w:p w14:paraId="252C7C39" w14:textId="77777777" w:rsidR="004419D8" w:rsidRDefault="004419D8" w:rsidP="004419D8">
      <w:r>
        <w:rPr>
          <w:rFonts w:hint="eastAsia"/>
        </w:rPr>
        <w:t>ЗАКЛЮЧЕНИЕ</w:t>
      </w:r>
    </w:p>
    <w:p w14:paraId="36A65593" w14:textId="77777777" w:rsidR="004419D8" w:rsidRDefault="004419D8" w:rsidP="004419D8"/>
    <w:p w14:paraId="262DAB17" w14:textId="77777777" w:rsidR="004419D8" w:rsidRDefault="004419D8" w:rsidP="004419D8">
      <w:r>
        <w:rPr>
          <w:rFonts w:hint="eastAsia"/>
        </w:rPr>
        <w:t>СПИСОК</w:t>
      </w:r>
      <w:r>
        <w:t xml:space="preserve"> </w:t>
      </w:r>
      <w:r>
        <w:rPr>
          <w:rFonts w:hint="eastAsia"/>
        </w:rPr>
        <w:t>ЛИТЕРАТУРЫ</w:t>
      </w:r>
    </w:p>
    <w:p w14:paraId="41095E28" w14:textId="77777777" w:rsidR="004419D8" w:rsidRDefault="004419D8" w:rsidP="004419D8"/>
    <w:p w14:paraId="5C4DBA6F" w14:textId="1F6E0557" w:rsidR="004419D8" w:rsidRPr="004419D8" w:rsidRDefault="004419D8" w:rsidP="004419D8">
      <w:r>
        <w:rPr>
          <w:rFonts w:hint="eastAsia"/>
        </w:rPr>
        <w:t>Реферат</w:t>
      </w:r>
    </w:p>
    <w:sectPr w:rsidR="004419D8" w:rsidRPr="004419D8" w:rsidSect="003835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C101" w14:textId="77777777" w:rsidR="00383556" w:rsidRDefault="00383556">
      <w:pPr>
        <w:spacing w:after="0" w:line="240" w:lineRule="auto"/>
      </w:pPr>
      <w:r>
        <w:separator/>
      </w:r>
    </w:p>
  </w:endnote>
  <w:endnote w:type="continuationSeparator" w:id="0">
    <w:p w14:paraId="504A723C" w14:textId="77777777" w:rsidR="00383556" w:rsidRDefault="0038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773B" w14:textId="77777777" w:rsidR="00383556" w:rsidRDefault="00383556"/>
    <w:p w14:paraId="16A9C503" w14:textId="77777777" w:rsidR="00383556" w:rsidRDefault="00383556"/>
    <w:p w14:paraId="09F7CEDF" w14:textId="77777777" w:rsidR="00383556" w:rsidRDefault="00383556"/>
    <w:p w14:paraId="02C7FF22" w14:textId="77777777" w:rsidR="00383556" w:rsidRDefault="00383556"/>
    <w:p w14:paraId="4D935EB8" w14:textId="77777777" w:rsidR="00383556" w:rsidRDefault="00383556"/>
    <w:p w14:paraId="29A5887F" w14:textId="77777777" w:rsidR="00383556" w:rsidRDefault="00383556"/>
    <w:p w14:paraId="4E723DD6" w14:textId="77777777" w:rsidR="00383556" w:rsidRDefault="003835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76CF8D" wp14:editId="7A053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3575" w14:textId="77777777" w:rsidR="00383556" w:rsidRDefault="00383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6CF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253575" w14:textId="77777777" w:rsidR="00383556" w:rsidRDefault="00383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B2272" w14:textId="77777777" w:rsidR="00383556" w:rsidRDefault="00383556"/>
    <w:p w14:paraId="192531E1" w14:textId="77777777" w:rsidR="00383556" w:rsidRDefault="00383556"/>
    <w:p w14:paraId="42F73CA3" w14:textId="77777777" w:rsidR="00383556" w:rsidRDefault="003835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A712A" wp14:editId="7B141D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E9D6" w14:textId="77777777" w:rsidR="00383556" w:rsidRDefault="00383556"/>
                          <w:p w14:paraId="377FC196" w14:textId="77777777" w:rsidR="00383556" w:rsidRDefault="00383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A71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88E9D6" w14:textId="77777777" w:rsidR="00383556" w:rsidRDefault="00383556"/>
                    <w:p w14:paraId="377FC196" w14:textId="77777777" w:rsidR="00383556" w:rsidRDefault="00383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DE0006" w14:textId="77777777" w:rsidR="00383556" w:rsidRDefault="00383556"/>
    <w:p w14:paraId="5CB3B29B" w14:textId="77777777" w:rsidR="00383556" w:rsidRDefault="00383556">
      <w:pPr>
        <w:rPr>
          <w:sz w:val="2"/>
          <w:szCs w:val="2"/>
        </w:rPr>
      </w:pPr>
    </w:p>
    <w:p w14:paraId="74D7C8A2" w14:textId="77777777" w:rsidR="00383556" w:rsidRDefault="00383556"/>
    <w:p w14:paraId="1538F760" w14:textId="77777777" w:rsidR="00383556" w:rsidRDefault="00383556">
      <w:pPr>
        <w:spacing w:after="0" w:line="240" w:lineRule="auto"/>
      </w:pPr>
    </w:p>
  </w:footnote>
  <w:footnote w:type="continuationSeparator" w:id="0">
    <w:p w14:paraId="37F60176" w14:textId="77777777" w:rsidR="00383556" w:rsidRDefault="00383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556"/>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15549</TotalTime>
  <Pages>3</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1731</cp:revision>
  <cp:lastPrinted>2009-02-06T05:36:00Z</cp:lastPrinted>
  <dcterms:created xsi:type="dcterms:W3CDTF">2024-01-07T13:43:00Z</dcterms:created>
  <dcterms:modified xsi:type="dcterms:W3CDTF">2024-02-02T18:13:00Z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