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885" w:rsidRDefault="00823885" w:rsidP="0082388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Корнієнко Володимир Олександрович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фізична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особа</w:t>
      </w:r>
      <w:r>
        <w:rPr>
          <w:rFonts w:ascii="CIDFont+F4" w:eastAsia="CIDFont+F4" w:hAnsi="CIDFont+F3" w:cs="CIDFont+F4"/>
          <w:kern w:val="0"/>
          <w:sz w:val="28"/>
          <w:szCs w:val="28"/>
          <w:lang w:eastAsia="ru-RU"/>
        </w:rPr>
        <w:t>-</w:t>
      </w:r>
    </w:p>
    <w:p w:rsidR="00823885" w:rsidRDefault="00823885" w:rsidP="0082388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підприємець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Європейські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виборчі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стандарти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823885" w:rsidRDefault="00823885" w:rsidP="0082388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конституційно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правове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регулювання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місцевих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виборів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w:t>
      </w:r>
    </w:p>
    <w:p w:rsidR="00823885" w:rsidRDefault="00823885" w:rsidP="0082388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41.086.044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p>
    <w:p w:rsidR="00F239A4" w:rsidRPr="00823885" w:rsidRDefault="00823885" w:rsidP="00823885">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Одеська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юридична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sectPr w:rsidR="00F239A4" w:rsidRPr="0082388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823885" w:rsidRPr="0082388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42F91-EE71-4A66-A0D7-6CA16740C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44</Words>
  <Characters>256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2021-11-28T11:32:00Z</dcterms:created>
  <dcterms:modified xsi:type="dcterms:W3CDTF">2021-11-28T18:53:00Z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