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7B74" w14:textId="3ECDA536" w:rsidR="00CD6091" w:rsidRDefault="0073546E" w:rsidP="0073546E">
      <w:pPr>
        <w:rPr>
          <w:rFonts w:ascii="Times New Roman" w:eastAsia="Arial Unicode MS" w:hAnsi="Times New Roman" w:cs="Times New Roman"/>
          <w:b/>
          <w:bCs/>
          <w:color w:val="000000"/>
          <w:kern w:val="0"/>
          <w:sz w:val="28"/>
          <w:szCs w:val="28"/>
          <w:lang w:eastAsia="ru-RU" w:bidi="uk-UA"/>
        </w:rPr>
      </w:pPr>
      <w:r w:rsidRPr="0073546E">
        <w:rPr>
          <w:rFonts w:ascii="Times New Roman" w:eastAsia="Arial Unicode MS" w:hAnsi="Times New Roman" w:cs="Times New Roman" w:hint="eastAsia"/>
          <w:b/>
          <w:bCs/>
          <w:color w:val="000000"/>
          <w:kern w:val="0"/>
          <w:sz w:val="28"/>
          <w:szCs w:val="28"/>
          <w:lang w:eastAsia="ru-RU" w:bidi="uk-UA"/>
        </w:rPr>
        <w:t>Морозова</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Екатерина</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73546E">
        <w:rPr>
          <w:rFonts w:ascii="Times New Roman" w:eastAsia="Arial Unicode MS" w:hAnsi="Times New Roman" w:cs="Times New Roman" w:hint="eastAsia"/>
          <w:b/>
          <w:bCs/>
          <w:color w:val="000000"/>
          <w:kern w:val="0"/>
          <w:sz w:val="28"/>
          <w:szCs w:val="28"/>
          <w:lang w:eastAsia="ru-RU" w:bidi="uk-UA"/>
        </w:rPr>
        <w:t>Тьюторское</w:t>
      </w:r>
      <w:proofErr w:type="spellEnd"/>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сопровождение</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формирования</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исследовательских</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умений</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учащихся</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основной</w:t>
      </w:r>
      <w:r w:rsidRPr="0073546E">
        <w:rPr>
          <w:rFonts w:ascii="Times New Roman" w:eastAsia="Arial Unicode MS" w:hAnsi="Times New Roman" w:cs="Times New Roman"/>
          <w:b/>
          <w:bCs/>
          <w:color w:val="000000"/>
          <w:kern w:val="0"/>
          <w:sz w:val="28"/>
          <w:szCs w:val="28"/>
          <w:lang w:eastAsia="ru-RU" w:bidi="uk-UA"/>
        </w:rPr>
        <w:t xml:space="preserve"> </w:t>
      </w:r>
      <w:r w:rsidRPr="0073546E">
        <w:rPr>
          <w:rFonts w:ascii="Times New Roman" w:eastAsia="Arial Unicode MS" w:hAnsi="Times New Roman" w:cs="Times New Roman" w:hint="eastAsia"/>
          <w:b/>
          <w:bCs/>
          <w:color w:val="000000"/>
          <w:kern w:val="0"/>
          <w:sz w:val="28"/>
          <w:szCs w:val="28"/>
          <w:lang w:eastAsia="ru-RU" w:bidi="uk-UA"/>
        </w:rPr>
        <w:t>школы</w:t>
      </w:r>
    </w:p>
    <w:p w14:paraId="43AE95C4" w14:textId="77777777" w:rsidR="0073546E" w:rsidRDefault="0073546E" w:rsidP="0073546E">
      <w:r>
        <w:rPr>
          <w:rFonts w:hint="eastAsia"/>
        </w:rPr>
        <w:t>ОГЛАВЛЕНИЕ</w:t>
      </w:r>
      <w:r>
        <w:t xml:space="preserve"> </w:t>
      </w:r>
      <w:r>
        <w:rPr>
          <w:rFonts w:hint="eastAsia"/>
        </w:rPr>
        <w:t>ДИССЕРТАЦИИ</w:t>
      </w:r>
    </w:p>
    <w:p w14:paraId="1BB46BBA" w14:textId="77777777" w:rsidR="0073546E" w:rsidRDefault="0073546E" w:rsidP="0073546E">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Екатерина</w:t>
      </w:r>
      <w:r>
        <w:t xml:space="preserve"> </w:t>
      </w:r>
      <w:r>
        <w:rPr>
          <w:rFonts w:hint="eastAsia"/>
        </w:rPr>
        <w:t>Павловна</w:t>
      </w:r>
    </w:p>
    <w:p w14:paraId="73958B25" w14:textId="77777777" w:rsidR="0073546E" w:rsidRDefault="0073546E" w:rsidP="0073546E">
      <w:r>
        <w:rPr>
          <w:rFonts w:hint="eastAsia"/>
        </w:rPr>
        <w:t>ОГЛАВЛЕНИЕ</w:t>
      </w:r>
    </w:p>
    <w:p w14:paraId="4B07FCB5" w14:textId="77777777" w:rsidR="0073546E" w:rsidRDefault="0073546E" w:rsidP="0073546E"/>
    <w:p w14:paraId="0C7685BF" w14:textId="77777777" w:rsidR="0073546E" w:rsidRDefault="0073546E" w:rsidP="0073546E">
      <w:r>
        <w:rPr>
          <w:rFonts w:hint="eastAsia"/>
        </w:rPr>
        <w:t>ВВЕДЕНИЕ</w:t>
      </w:r>
    </w:p>
    <w:p w14:paraId="39F5A9A2" w14:textId="77777777" w:rsidR="0073546E" w:rsidRDefault="0073546E" w:rsidP="0073546E"/>
    <w:p w14:paraId="20797D00" w14:textId="77777777" w:rsidR="0073546E" w:rsidRDefault="0073546E" w:rsidP="0073546E">
      <w:r>
        <w:rPr>
          <w:rFonts w:hint="eastAsia"/>
        </w:rPr>
        <w:t>ОСНОВНАЯ</w:t>
      </w:r>
      <w:r>
        <w:t xml:space="preserve"> </w:t>
      </w:r>
      <w:r>
        <w:rPr>
          <w:rFonts w:hint="eastAsia"/>
        </w:rPr>
        <w:t>ЧАСТЬ</w:t>
      </w:r>
    </w:p>
    <w:p w14:paraId="6FBD37F9" w14:textId="77777777" w:rsidR="0073546E" w:rsidRDefault="0073546E" w:rsidP="0073546E"/>
    <w:p w14:paraId="49193688" w14:textId="77777777" w:rsidR="0073546E" w:rsidRDefault="0073546E" w:rsidP="0073546E">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тьюторского</w:t>
      </w:r>
      <w:r>
        <w:t xml:space="preserve"> </w:t>
      </w:r>
      <w:r>
        <w:rPr>
          <w:rFonts w:hint="eastAsia"/>
        </w:rPr>
        <w:t>сопровождения</w:t>
      </w:r>
      <w:r>
        <w:t xml:space="preserve"> 18-84 </w:t>
      </w:r>
      <w:r>
        <w:rPr>
          <w:rFonts w:hint="eastAsia"/>
        </w:rPr>
        <w:t>формирования</w:t>
      </w:r>
      <w:r>
        <w:t xml:space="preserve"> </w:t>
      </w:r>
      <w:r>
        <w:rPr>
          <w:rFonts w:hint="eastAsia"/>
        </w:rPr>
        <w:t>исследовательских</w:t>
      </w:r>
      <w:r>
        <w:t xml:space="preserve"> </w:t>
      </w:r>
      <w:r>
        <w:rPr>
          <w:rFonts w:hint="eastAsia"/>
        </w:rPr>
        <w:t>умений</w:t>
      </w:r>
      <w:r>
        <w:t xml:space="preserve"> </w:t>
      </w:r>
      <w:r>
        <w:rPr>
          <w:rFonts w:hint="eastAsia"/>
        </w:rPr>
        <w:t>учащихся</w:t>
      </w:r>
      <w:r>
        <w:t xml:space="preserve"> </w:t>
      </w:r>
      <w:r>
        <w:rPr>
          <w:rFonts w:hint="eastAsia"/>
        </w:rPr>
        <w:t>основной</w:t>
      </w:r>
      <w:r>
        <w:t xml:space="preserve"> </w:t>
      </w:r>
      <w:r>
        <w:rPr>
          <w:rFonts w:hint="eastAsia"/>
        </w:rPr>
        <w:t>школы</w:t>
      </w:r>
    </w:p>
    <w:p w14:paraId="674DC89C" w14:textId="77777777" w:rsidR="0073546E" w:rsidRDefault="0073546E" w:rsidP="0073546E"/>
    <w:p w14:paraId="2E15F445" w14:textId="77777777" w:rsidR="0073546E" w:rsidRDefault="0073546E" w:rsidP="0073546E">
      <w:r>
        <w:t xml:space="preserve">1.1. </w:t>
      </w:r>
      <w:r>
        <w:rPr>
          <w:rFonts w:hint="eastAsia"/>
        </w:rPr>
        <w:t>Исследовательские</w:t>
      </w:r>
      <w:r>
        <w:t xml:space="preserve"> </w:t>
      </w:r>
      <w:r>
        <w:rPr>
          <w:rFonts w:hint="eastAsia"/>
        </w:rPr>
        <w:t>умения</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18-39 </w:t>
      </w:r>
      <w:r>
        <w:rPr>
          <w:rFonts w:hint="eastAsia"/>
        </w:rPr>
        <w:t>содержание</w:t>
      </w:r>
      <w:r>
        <w:t xml:space="preserve">, </w:t>
      </w:r>
      <w:r>
        <w:rPr>
          <w:rFonts w:hint="eastAsia"/>
        </w:rPr>
        <w:t>структура</w:t>
      </w:r>
      <w:r>
        <w:t xml:space="preserve">, </w:t>
      </w:r>
      <w:r>
        <w:rPr>
          <w:rFonts w:hint="eastAsia"/>
        </w:rPr>
        <w:t>уровни</w:t>
      </w:r>
      <w:r>
        <w:t xml:space="preserve"> </w:t>
      </w:r>
      <w:r>
        <w:rPr>
          <w:rFonts w:hint="eastAsia"/>
        </w:rPr>
        <w:t>сформированности</w:t>
      </w:r>
    </w:p>
    <w:p w14:paraId="1B48CE9D" w14:textId="77777777" w:rsidR="0073546E" w:rsidRDefault="0073546E" w:rsidP="0073546E"/>
    <w:p w14:paraId="532B24D1" w14:textId="77777777" w:rsidR="0073546E" w:rsidRDefault="0073546E" w:rsidP="0073546E">
      <w:r>
        <w:t xml:space="preserve">1.2. </w:t>
      </w:r>
      <w:r>
        <w:rPr>
          <w:rFonts w:hint="eastAsia"/>
        </w:rPr>
        <w:t>Современные</w:t>
      </w:r>
      <w:r>
        <w:t xml:space="preserve"> </w:t>
      </w:r>
      <w:r>
        <w:rPr>
          <w:rFonts w:hint="eastAsia"/>
        </w:rPr>
        <w:t>аспекты</w:t>
      </w:r>
      <w:r>
        <w:t xml:space="preserve"> </w:t>
      </w:r>
      <w:r>
        <w:rPr>
          <w:rFonts w:hint="eastAsia"/>
        </w:rPr>
        <w:t>тьюторского</w:t>
      </w:r>
      <w:r>
        <w:t xml:space="preserve"> </w:t>
      </w:r>
      <w:r>
        <w:rPr>
          <w:rFonts w:hint="eastAsia"/>
        </w:rPr>
        <w:t>сопровождения</w:t>
      </w:r>
      <w:r>
        <w:t xml:space="preserve"> </w:t>
      </w:r>
      <w:r>
        <w:rPr>
          <w:rFonts w:hint="eastAsia"/>
        </w:rPr>
        <w:t>как</w:t>
      </w:r>
      <w:r>
        <w:t xml:space="preserve"> 39-62 </w:t>
      </w:r>
      <w:r>
        <w:rPr>
          <w:rFonts w:hint="eastAsia"/>
        </w:rPr>
        <w:t>ресурса</w:t>
      </w:r>
      <w:r>
        <w:t xml:space="preserve"> </w:t>
      </w:r>
      <w:r>
        <w:rPr>
          <w:rFonts w:hint="eastAsia"/>
        </w:rPr>
        <w:t>формирования</w:t>
      </w:r>
      <w:r>
        <w:t xml:space="preserve"> </w:t>
      </w:r>
      <w:r>
        <w:rPr>
          <w:rFonts w:hint="eastAsia"/>
        </w:rPr>
        <w:t>исследовательских</w:t>
      </w:r>
      <w:r>
        <w:t xml:space="preserve"> </w:t>
      </w:r>
      <w:r>
        <w:rPr>
          <w:rFonts w:hint="eastAsia"/>
        </w:rPr>
        <w:t>умений</w:t>
      </w:r>
      <w:r>
        <w:t xml:space="preserve"> </w:t>
      </w:r>
      <w:r>
        <w:rPr>
          <w:rFonts w:hint="eastAsia"/>
        </w:rPr>
        <w:t>учащихся</w:t>
      </w:r>
      <w:r>
        <w:t xml:space="preserve"> </w:t>
      </w:r>
      <w:r>
        <w:rPr>
          <w:rFonts w:hint="eastAsia"/>
        </w:rPr>
        <w:t>основной</w:t>
      </w:r>
      <w:r>
        <w:t xml:space="preserve"> </w:t>
      </w:r>
      <w:r>
        <w:rPr>
          <w:rFonts w:hint="eastAsia"/>
        </w:rPr>
        <w:t>школы</w:t>
      </w:r>
    </w:p>
    <w:p w14:paraId="39304037" w14:textId="77777777" w:rsidR="0073546E" w:rsidRDefault="0073546E" w:rsidP="0073546E"/>
    <w:p w14:paraId="0B1C531A" w14:textId="77777777" w:rsidR="0073546E" w:rsidRDefault="0073546E" w:rsidP="0073546E">
      <w:r>
        <w:t xml:space="preserve">1.3. </w:t>
      </w:r>
      <w:r>
        <w:rPr>
          <w:rFonts w:hint="eastAsia"/>
        </w:rPr>
        <w:t>Модель</w:t>
      </w:r>
      <w:r>
        <w:t xml:space="preserve"> </w:t>
      </w:r>
      <w:r>
        <w:rPr>
          <w:rFonts w:hint="eastAsia"/>
        </w:rPr>
        <w:t>тьюторского</w:t>
      </w:r>
      <w:r>
        <w:t xml:space="preserve"> </w:t>
      </w:r>
      <w:r>
        <w:rPr>
          <w:rFonts w:hint="eastAsia"/>
        </w:rPr>
        <w:t>сопровождения</w:t>
      </w:r>
      <w:r>
        <w:t xml:space="preserve"> </w:t>
      </w:r>
      <w:r>
        <w:rPr>
          <w:rFonts w:hint="eastAsia"/>
        </w:rPr>
        <w:t>формирования</w:t>
      </w:r>
      <w:r>
        <w:t xml:space="preserve"> 62-79 </w:t>
      </w:r>
      <w:r>
        <w:rPr>
          <w:rFonts w:hint="eastAsia"/>
        </w:rPr>
        <w:t>исследовательских</w:t>
      </w:r>
      <w:r>
        <w:t xml:space="preserve"> </w:t>
      </w:r>
      <w:r>
        <w:rPr>
          <w:rFonts w:hint="eastAsia"/>
        </w:rPr>
        <w:t>умений</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ВЫВОДЫ</w:t>
      </w:r>
      <w:r>
        <w:t xml:space="preserve"> </w:t>
      </w:r>
      <w:r>
        <w:rPr>
          <w:rFonts w:hint="eastAsia"/>
        </w:rPr>
        <w:t>ПО</w:t>
      </w:r>
      <w:r>
        <w:t xml:space="preserve"> I </w:t>
      </w:r>
      <w:r>
        <w:rPr>
          <w:rFonts w:hint="eastAsia"/>
        </w:rPr>
        <w:t>ГЛАВЕ</w:t>
      </w:r>
    </w:p>
    <w:p w14:paraId="58ACCD1B" w14:textId="77777777" w:rsidR="0073546E" w:rsidRDefault="0073546E" w:rsidP="0073546E"/>
    <w:p w14:paraId="78457BA4" w14:textId="77777777" w:rsidR="0073546E" w:rsidRDefault="0073546E" w:rsidP="0073546E">
      <w:r>
        <w:rPr>
          <w:rFonts w:hint="eastAsia"/>
        </w:rPr>
        <w:t>Глава</w:t>
      </w:r>
      <w:r>
        <w:t xml:space="preserve"> 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модели</w:t>
      </w:r>
      <w:r>
        <w:t xml:space="preserve"> 85-139 </w:t>
      </w:r>
      <w:r>
        <w:rPr>
          <w:rFonts w:hint="eastAsia"/>
        </w:rPr>
        <w:t>тьюторского</w:t>
      </w:r>
      <w:r>
        <w:t xml:space="preserve"> </w:t>
      </w:r>
      <w:r>
        <w:rPr>
          <w:rFonts w:hint="eastAsia"/>
        </w:rPr>
        <w:t>сопровождения</w:t>
      </w:r>
      <w:r>
        <w:t xml:space="preserve"> </w:t>
      </w:r>
      <w:r>
        <w:rPr>
          <w:rFonts w:hint="eastAsia"/>
        </w:rPr>
        <w:t>формирования</w:t>
      </w:r>
      <w:r>
        <w:t xml:space="preserve"> </w:t>
      </w:r>
      <w:r>
        <w:rPr>
          <w:rFonts w:hint="eastAsia"/>
        </w:rPr>
        <w:t>исследовательских</w:t>
      </w:r>
      <w:r>
        <w:t xml:space="preserve"> </w:t>
      </w:r>
      <w:r>
        <w:rPr>
          <w:rFonts w:hint="eastAsia"/>
        </w:rPr>
        <w:t>умений</w:t>
      </w:r>
      <w:r>
        <w:t xml:space="preserve"> </w:t>
      </w:r>
      <w:r>
        <w:rPr>
          <w:rFonts w:hint="eastAsia"/>
        </w:rPr>
        <w:t>учащихся</w:t>
      </w:r>
      <w:r>
        <w:t xml:space="preserve"> </w:t>
      </w:r>
      <w:r>
        <w:rPr>
          <w:rFonts w:hint="eastAsia"/>
        </w:rPr>
        <w:t>основной</w:t>
      </w:r>
      <w:r>
        <w:t xml:space="preserve"> </w:t>
      </w:r>
      <w:r>
        <w:rPr>
          <w:rFonts w:hint="eastAsia"/>
        </w:rPr>
        <w:t>школы</w:t>
      </w:r>
    </w:p>
    <w:p w14:paraId="1CA545EE" w14:textId="77777777" w:rsidR="0073546E" w:rsidRDefault="0073546E" w:rsidP="0073546E"/>
    <w:p w14:paraId="0B787EFA" w14:textId="77777777" w:rsidR="0073546E" w:rsidRDefault="0073546E" w:rsidP="0073546E">
      <w:r>
        <w:t xml:space="preserve">2.1. </w:t>
      </w:r>
      <w:r>
        <w:rPr>
          <w:rFonts w:hint="eastAsia"/>
        </w:rPr>
        <w:t>Диагностика</w:t>
      </w:r>
      <w:r>
        <w:t xml:space="preserve"> </w:t>
      </w:r>
      <w:r>
        <w:rPr>
          <w:rFonts w:hint="eastAsia"/>
        </w:rPr>
        <w:t>исходного</w:t>
      </w:r>
      <w:r>
        <w:t xml:space="preserve"> </w:t>
      </w:r>
      <w:r>
        <w:rPr>
          <w:rFonts w:hint="eastAsia"/>
        </w:rPr>
        <w:t>уровня</w:t>
      </w:r>
      <w:r>
        <w:t xml:space="preserve"> </w:t>
      </w:r>
      <w:r>
        <w:rPr>
          <w:rFonts w:hint="eastAsia"/>
        </w:rPr>
        <w:t>сформированности</w:t>
      </w:r>
      <w:r>
        <w:t xml:space="preserve"> 85-109 </w:t>
      </w:r>
      <w:r>
        <w:rPr>
          <w:rFonts w:hint="eastAsia"/>
        </w:rPr>
        <w:t>исследовательских</w:t>
      </w:r>
      <w:r>
        <w:t xml:space="preserve"> </w:t>
      </w:r>
      <w:r>
        <w:rPr>
          <w:rFonts w:hint="eastAsia"/>
        </w:rPr>
        <w:t>умений</w:t>
      </w:r>
      <w:r>
        <w:t xml:space="preserve"> </w:t>
      </w:r>
      <w:r>
        <w:rPr>
          <w:rFonts w:hint="eastAsia"/>
        </w:rPr>
        <w:t>учащихся</w:t>
      </w:r>
      <w:r>
        <w:t xml:space="preserve"> </w:t>
      </w:r>
      <w:r>
        <w:rPr>
          <w:rFonts w:hint="eastAsia"/>
        </w:rPr>
        <w:t>основной</w:t>
      </w:r>
      <w:r>
        <w:t xml:space="preserve"> </w:t>
      </w:r>
      <w:r>
        <w:rPr>
          <w:rFonts w:hint="eastAsia"/>
        </w:rPr>
        <w:t>школы</w:t>
      </w:r>
    </w:p>
    <w:p w14:paraId="28ABE32F" w14:textId="77777777" w:rsidR="0073546E" w:rsidRDefault="0073546E" w:rsidP="0073546E"/>
    <w:p w14:paraId="65375BE9" w14:textId="77777777" w:rsidR="0073546E" w:rsidRDefault="0073546E" w:rsidP="0073546E">
      <w:r>
        <w:t xml:space="preserve">2.2. </w:t>
      </w:r>
      <w:r>
        <w:rPr>
          <w:rFonts w:hint="eastAsia"/>
        </w:rPr>
        <w:t>Технология</w:t>
      </w:r>
      <w:r>
        <w:t xml:space="preserve"> </w:t>
      </w:r>
      <w:r>
        <w:rPr>
          <w:rFonts w:hint="eastAsia"/>
        </w:rPr>
        <w:t>тьюторского</w:t>
      </w:r>
      <w:r>
        <w:t xml:space="preserve"> </w:t>
      </w:r>
      <w:r>
        <w:rPr>
          <w:rFonts w:hint="eastAsia"/>
        </w:rPr>
        <w:t>сопровождения</w:t>
      </w:r>
      <w:r>
        <w:t xml:space="preserve"> </w:t>
      </w:r>
      <w:r>
        <w:rPr>
          <w:rFonts w:hint="eastAsia"/>
        </w:rPr>
        <w:t>формир</w:t>
      </w:r>
      <w:r>
        <w:rPr>
          <w:rFonts w:hint="eastAsia"/>
        </w:rPr>
        <w:lastRenderedPageBreak/>
        <w:t>ования</w:t>
      </w:r>
      <w:r>
        <w:t xml:space="preserve"> 110-121 </w:t>
      </w:r>
      <w:r>
        <w:rPr>
          <w:rFonts w:hint="eastAsia"/>
        </w:rPr>
        <w:t>исследовательских</w:t>
      </w:r>
      <w:r>
        <w:t xml:space="preserve"> </w:t>
      </w:r>
      <w:r>
        <w:rPr>
          <w:rFonts w:hint="eastAsia"/>
        </w:rPr>
        <w:t>умений</w:t>
      </w:r>
      <w:r>
        <w:t xml:space="preserve"> </w:t>
      </w:r>
      <w:r>
        <w:rPr>
          <w:rFonts w:hint="eastAsia"/>
        </w:rPr>
        <w:t>учащихся</w:t>
      </w:r>
      <w:r>
        <w:t xml:space="preserve"> </w:t>
      </w:r>
      <w:r>
        <w:rPr>
          <w:rFonts w:hint="eastAsia"/>
        </w:rPr>
        <w:t>основной</w:t>
      </w:r>
      <w:r>
        <w:t xml:space="preserve"> </w:t>
      </w:r>
      <w:r>
        <w:rPr>
          <w:rFonts w:hint="eastAsia"/>
        </w:rPr>
        <w:t>школы</w:t>
      </w:r>
    </w:p>
    <w:p w14:paraId="17CDF1AF" w14:textId="77777777" w:rsidR="0073546E" w:rsidRDefault="0073546E" w:rsidP="0073546E"/>
    <w:p w14:paraId="52BD7999" w14:textId="77777777" w:rsidR="0073546E" w:rsidRDefault="0073546E" w:rsidP="0073546E">
      <w:r>
        <w:t xml:space="preserve">2.3. </w:t>
      </w:r>
      <w:r>
        <w:rPr>
          <w:rFonts w:hint="eastAsia"/>
        </w:rPr>
        <w:t>Динамика</w:t>
      </w:r>
      <w:r>
        <w:t xml:space="preserve"> </w:t>
      </w:r>
      <w:r>
        <w:rPr>
          <w:rFonts w:hint="eastAsia"/>
        </w:rPr>
        <w:t>формирования</w:t>
      </w:r>
      <w:r>
        <w:t xml:space="preserve"> </w:t>
      </w:r>
      <w:r>
        <w:rPr>
          <w:rFonts w:hint="eastAsia"/>
        </w:rPr>
        <w:t>исследовательских</w:t>
      </w:r>
      <w:r>
        <w:t xml:space="preserve"> </w:t>
      </w:r>
      <w:r>
        <w:rPr>
          <w:rFonts w:hint="eastAsia"/>
        </w:rPr>
        <w:t>умений</w:t>
      </w:r>
      <w:r>
        <w:t xml:space="preserve"> 121-136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посредством</w:t>
      </w:r>
      <w:r>
        <w:t xml:space="preserve"> </w:t>
      </w:r>
      <w:r>
        <w:rPr>
          <w:rFonts w:hint="eastAsia"/>
        </w:rPr>
        <w:t>тьюторского</w:t>
      </w:r>
      <w:r>
        <w:t xml:space="preserve"> </w:t>
      </w:r>
      <w:r>
        <w:rPr>
          <w:rFonts w:hint="eastAsia"/>
        </w:rPr>
        <w:t>сопровождения</w:t>
      </w:r>
    </w:p>
    <w:p w14:paraId="49EED72C" w14:textId="77777777" w:rsidR="0073546E" w:rsidRDefault="0073546E" w:rsidP="0073546E"/>
    <w:p w14:paraId="6AC17EBC" w14:textId="77777777" w:rsidR="0073546E" w:rsidRDefault="0073546E" w:rsidP="0073546E">
      <w:r>
        <w:rPr>
          <w:rFonts w:hint="eastAsia"/>
        </w:rPr>
        <w:t>ВЫВОДЫ</w:t>
      </w:r>
      <w:r>
        <w:t xml:space="preserve"> </w:t>
      </w:r>
      <w:r>
        <w:rPr>
          <w:rFonts w:hint="eastAsia"/>
        </w:rPr>
        <w:t>ПО</w:t>
      </w:r>
      <w:r>
        <w:t xml:space="preserve"> II </w:t>
      </w:r>
      <w:r>
        <w:rPr>
          <w:rFonts w:hint="eastAsia"/>
        </w:rPr>
        <w:t>ГЛАВЕ</w:t>
      </w:r>
    </w:p>
    <w:p w14:paraId="1C27E4A4" w14:textId="77777777" w:rsidR="0073546E" w:rsidRDefault="0073546E" w:rsidP="0073546E"/>
    <w:p w14:paraId="417B2219" w14:textId="77777777" w:rsidR="0073546E" w:rsidRDefault="0073546E" w:rsidP="0073546E">
      <w:r>
        <w:rPr>
          <w:rFonts w:hint="eastAsia"/>
        </w:rPr>
        <w:t>ЗАКЛЮЧЕНИЕ</w:t>
      </w:r>
    </w:p>
    <w:p w14:paraId="2BD7ED9A" w14:textId="77777777" w:rsidR="0073546E" w:rsidRDefault="0073546E" w:rsidP="0073546E"/>
    <w:p w14:paraId="15C30297" w14:textId="77777777" w:rsidR="0073546E" w:rsidRDefault="0073546E" w:rsidP="0073546E">
      <w:r>
        <w:rPr>
          <w:rFonts w:hint="eastAsia"/>
        </w:rPr>
        <w:t>Список</w:t>
      </w:r>
      <w:r>
        <w:t xml:space="preserve"> </w:t>
      </w:r>
      <w:r>
        <w:rPr>
          <w:rFonts w:hint="eastAsia"/>
        </w:rPr>
        <w:t>литературы</w:t>
      </w:r>
    </w:p>
    <w:p w14:paraId="754725EE" w14:textId="77777777" w:rsidR="0073546E" w:rsidRDefault="0073546E" w:rsidP="0073546E"/>
    <w:p w14:paraId="49C1DFF2" w14:textId="45871BD0" w:rsidR="0073546E" w:rsidRPr="0073546E" w:rsidRDefault="0073546E" w:rsidP="0073546E">
      <w:r>
        <w:rPr>
          <w:rFonts w:hint="eastAsia"/>
        </w:rPr>
        <w:t>ПРИЛОЖЕНИЯ</w:t>
      </w:r>
    </w:p>
    <w:sectPr w:rsidR="0073546E" w:rsidRPr="0073546E" w:rsidSect="00C34B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F1ED" w14:textId="77777777" w:rsidR="00C34B62" w:rsidRDefault="00C34B62">
      <w:pPr>
        <w:spacing w:after="0" w:line="240" w:lineRule="auto"/>
      </w:pPr>
      <w:r>
        <w:separator/>
      </w:r>
    </w:p>
  </w:endnote>
  <w:endnote w:type="continuationSeparator" w:id="0">
    <w:p w14:paraId="39A3B505" w14:textId="77777777" w:rsidR="00C34B62" w:rsidRDefault="00C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B1D5" w14:textId="77777777" w:rsidR="00C34B62" w:rsidRDefault="00C34B62"/>
    <w:p w14:paraId="23D73F40" w14:textId="77777777" w:rsidR="00C34B62" w:rsidRDefault="00C34B62"/>
    <w:p w14:paraId="13A2524B" w14:textId="77777777" w:rsidR="00C34B62" w:rsidRDefault="00C34B62"/>
    <w:p w14:paraId="553BCB21" w14:textId="77777777" w:rsidR="00C34B62" w:rsidRDefault="00C34B62"/>
    <w:p w14:paraId="71ECA08E" w14:textId="77777777" w:rsidR="00C34B62" w:rsidRDefault="00C34B62"/>
    <w:p w14:paraId="1DD8532F" w14:textId="77777777" w:rsidR="00C34B62" w:rsidRDefault="00C34B62"/>
    <w:p w14:paraId="0EFC059F" w14:textId="77777777" w:rsidR="00C34B62" w:rsidRDefault="00C34B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8165D8" wp14:editId="322D01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8737C" w14:textId="77777777" w:rsidR="00C34B62" w:rsidRDefault="00C34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165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B8737C" w14:textId="77777777" w:rsidR="00C34B62" w:rsidRDefault="00C34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706C8A" w14:textId="77777777" w:rsidR="00C34B62" w:rsidRDefault="00C34B62"/>
    <w:p w14:paraId="7500EAC8" w14:textId="77777777" w:rsidR="00C34B62" w:rsidRDefault="00C34B62"/>
    <w:p w14:paraId="3F3BF637" w14:textId="77777777" w:rsidR="00C34B62" w:rsidRDefault="00C34B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8E8461" wp14:editId="0D792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B49F" w14:textId="77777777" w:rsidR="00C34B62" w:rsidRDefault="00C34B62"/>
                          <w:p w14:paraId="7A792408" w14:textId="77777777" w:rsidR="00C34B62" w:rsidRDefault="00C34B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E84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17B49F" w14:textId="77777777" w:rsidR="00C34B62" w:rsidRDefault="00C34B62"/>
                    <w:p w14:paraId="7A792408" w14:textId="77777777" w:rsidR="00C34B62" w:rsidRDefault="00C34B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163AF" w14:textId="77777777" w:rsidR="00C34B62" w:rsidRDefault="00C34B62"/>
    <w:p w14:paraId="053A2A43" w14:textId="77777777" w:rsidR="00C34B62" w:rsidRDefault="00C34B62">
      <w:pPr>
        <w:rPr>
          <w:sz w:val="2"/>
          <w:szCs w:val="2"/>
        </w:rPr>
      </w:pPr>
    </w:p>
    <w:p w14:paraId="2373FF38" w14:textId="77777777" w:rsidR="00C34B62" w:rsidRDefault="00C34B62"/>
    <w:p w14:paraId="3412C7A2" w14:textId="77777777" w:rsidR="00C34B62" w:rsidRDefault="00C34B62">
      <w:pPr>
        <w:spacing w:after="0" w:line="240" w:lineRule="auto"/>
      </w:pPr>
    </w:p>
  </w:footnote>
  <w:footnote w:type="continuationSeparator" w:id="0">
    <w:p w14:paraId="1768412B" w14:textId="77777777" w:rsidR="00C34B62" w:rsidRDefault="00C34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62"/>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2</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162</cp:revision>
  <cp:lastPrinted>2009-02-06T05:36:00Z</cp:lastPrinted>
  <dcterms:created xsi:type="dcterms:W3CDTF">2024-01-07T13:43:00Z</dcterms:created>
  <dcterms:modified xsi:type="dcterms:W3CDTF">2024-01-15T18:27:00Z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