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9D63"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Шебзухова, Мадина Азметовна.</w:t>
      </w:r>
    </w:p>
    <w:p w14:paraId="7710D426"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Межфазное натяжение и работа адгезии в двухкомпонентных металлических системах : диссертация ... кандидата физико-математических наук : 01.04.07. - Нальчик, 1999. - 132 с. : ил.</w:t>
      </w:r>
    </w:p>
    <w:p w14:paraId="5BA7B94D"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Оглавление диссертациикандидат физико-математических наук Шебзухова, Мадина Азметовна</w:t>
      </w:r>
    </w:p>
    <w:p w14:paraId="4C7CB6C8"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Введение.</w:t>
      </w:r>
    </w:p>
    <w:p w14:paraId="677D0180"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 .Межфазное натяжение и работа адгезии на границе двух конденсированных фаз.</w:t>
      </w:r>
    </w:p>
    <w:p w14:paraId="41AF8C74"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1.1 Основные термодинамические характеристики границы</w:t>
      </w:r>
    </w:p>
    <w:p w14:paraId="06AC08C6"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раздела конденсированных фаз.</w:t>
      </w:r>
    </w:p>
    <w:p w14:paraId="10D9441D"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1.2 Зависимость межфазного натяжения на границе двух растворов от основных параметров состояния системы.</w:t>
      </w:r>
    </w:p>
    <w:p w14:paraId="7A16B824"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1.3 Адгезия и основные соотношения для нахождения работы адгезии.</w:t>
      </w:r>
    </w:p>
    <w:p w14:paraId="54A33257"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1.3.1 Адгезия и основные теории адгезионного взаимодействия.</w:t>
      </w:r>
    </w:p>
    <w:p w14:paraId="13CF17CA"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1.3.2 Работа адгезии на границе двух взаимно насыщенных растворов.</w:t>
      </w:r>
    </w:p>
    <w:p w14:paraId="0AD04E3E" w14:textId="77777777" w:rsidR="00665758" w:rsidRPr="00665758" w:rsidRDefault="00665758" w:rsidP="00665758">
      <w:pPr>
        <w:rPr>
          <w:rFonts w:ascii="Helvetica" w:eastAsia="Symbol" w:hAnsi="Helvetica" w:cs="Helvetica"/>
          <w:b/>
          <w:bCs/>
          <w:color w:val="222222"/>
          <w:kern w:val="0"/>
          <w:sz w:val="21"/>
          <w:szCs w:val="21"/>
          <w:lang w:eastAsia="ru-RU"/>
        </w:rPr>
      </w:pPr>
      <w:r w:rsidRPr="00665758">
        <w:rPr>
          <w:rFonts w:ascii="Helvetica" w:eastAsia="Symbol" w:hAnsi="Helvetica" w:cs="Helvetica"/>
          <w:b/>
          <w:bCs/>
          <w:color w:val="222222"/>
          <w:kern w:val="0"/>
          <w:sz w:val="21"/>
          <w:szCs w:val="21"/>
          <w:lang w:eastAsia="ru-RU"/>
        </w:rPr>
        <w:t>1.4 Критерии предельной поверхностной активности компонентов.</w:t>
      </w:r>
    </w:p>
    <w:p w14:paraId="071EBB05" w14:textId="008C00B6" w:rsidR="00E67B85" w:rsidRPr="00665758" w:rsidRDefault="00E67B85" w:rsidP="00665758"/>
    <w:sectPr w:rsidR="00E67B85" w:rsidRPr="006657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13F1" w14:textId="77777777" w:rsidR="00786597" w:rsidRDefault="00786597">
      <w:pPr>
        <w:spacing w:after="0" w:line="240" w:lineRule="auto"/>
      </w:pPr>
      <w:r>
        <w:separator/>
      </w:r>
    </w:p>
  </w:endnote>
  <w:endnote w:type="continuationSeparator" w:id="0">
    <w:p w14:paraId="0EAA4767" w14:textId="77777777" w:rsidR="00786597" w:rsidRDefault="0078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C669" w14:textId="77777777" w:rsidR="00786597" w:rsidRDefault="00786597"/>
    <w:p w14:paraId="7829A10D" w14:textId="77777777" w:rsidR="00786597" w:rsidRDefault="00786597"/>
    <w:p w14:paraId="70147A0A" w14:textId="77777777" w:rsidR="00786597" w:rsidRDefault="00786597"/>
    <w:p w14:paraId="5C9AB775" w14:textId="77777777" w:rsidR="00786597" w:rsidRDefault="00786597"/>
    <w:p w14:paraId="367CFE03" w14:textId="77777777" w:rsidR="00786597" w:rsidRDefault="00786597"/>
    <w:p w14:paraId="74299240" w14:textId="77777777" w:rsidR="00786597" w:rsidRDefault="00786597"/>
    <w:p w14:paraId="79DCA74B" w14:textId="77777777" w:rsidR="00786597" w:rsidRDefault="007865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CF7FA2" wp14:editId="486033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F3BA" w14:textId="77777777" w:rsidR="00786597" w:rsidRDefault="007865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F7F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1F3BA" w14:textId="77777777" w:rsidR="00786597" w:rsidRDefault="007865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0AE6CD" w14:textId="77777777" w:rsidR="00786597" w:rsidRDefault="00786597"/>
    <w:p w14:paraId="3A45185F" w14:textId="77777777" w:rsidR="00786597" w:rsidRDefault="00786597"/>
    <w:p w14:paraId="07C4BC72" w14:textId="77777777" w:rsidR="00786597" w:rsidRDefault="007865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B32A43" wp14:editId="4D6918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655B" w14:textId="77777777" w:rsidR="00786597" w:rsidRDefault="00786597"/>
                          <w:p w14:paraId="6BFA1C36" w14:textId="77777777" w:rsidR="00786597" w:rsidRDefault="007865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32A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E1655B" w14:textId="77777777" w:rsidR="00786597" w:rsidRDefault="00786597"/>
                    <w:p w14:paraId="6BFA1C36" w14:textId="77777777" w:rsidR="00786597" w:rsidRDefault="007865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7E2347" w14:textId="77777777" w:rsidR="00786597" w:rsidRDefault="00786597"/>
    <w:p w14:paraId="7F1C27AA" w14:textId="77777777" w:rsidR="00786597" w:rsidRDefault="00786597">
      <w:pPr>
        <w:rPr>
          <w:sz w:val="2"/>
          <w:szCs w:val="2"/>
        </w:rPr>
      </w:pPr>
    </w:p>
    <w:p w14:paraId="762AB2E5" w14:textId="77777777" w:rsidR="00786597" w:rsidRDefault="00786597"/>
    <w:p w14:paraId="5F1DEB0F" w14:textId="77777777" w:rsidR="00786597" w:rsidRDefault="00786597">
      <w:pPr>
        <w:spacing w:after="0" w:line="240" w:lineRule="auto"/>
      </w:pPr>
    </w:p>
  </w:footnote>
  <w:footnote w:type="continuationSeparator" w:id="0">
    <w:p w14:paraId="62364658" w14:textId="77777777" w:rsidR="00786597" w:rsidRDefault="00786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597"/>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112196</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1864</cp:revision>
  <cp:lastPrinted>2009-02-06T05:36:00Z</cp:lastPrinted>
  <dcterms:created xsi:type="dcterms:W3CDTF">2024-01-07T13:43:00Z</dcterms:created>
  <dcterms:modified xsi:type="dcterms:W3CDTF">2025-06-11T09:27:00Z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