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734F9" w:rsidRDefault="004734F9" w:rsidP="004734F9">
      <w:r w:rsidRPr="009E0883">
        <w:rPr>
          <w:rFonts w:ascii="Times New Roman" w:eastAsia="Calibri" w:hAnsi="Times New Roman" w:cs="Times New Roman"/>
          <w:b/>
          <w:sz w:val="24"/>
          <w:szCs w:val="24"/>
        </w:rPr>
        <w:t>Крамар Руслана Іванівна</w:t>
      </w:r>
      <w:r w:rsidRPr="009E0883">
        <w:rPr>
          <w:rFonts w:ascii="Times New Roman" w:eastAsia="Calibri" w:hAnsi="Times New Roman" w:cs="Times New Roman"/>
          <w:sz w:val="24"/>
          <w:szCs w:val="24"/>
        </w:rPr>
        <w:t>, доцент кафедри адміністративного права і процесу, фінансового та інформаційного права Львівського університету бізнесу та права. Назва дисертації: «</w:t>
      </w:r>
      <w:r w:rsidRPr="009E0883">
        <w:rPr>
          <w:rFonts w:ascii="Times New Roman" w:eastAsia="Calibri" w:hAnsi="Times New Roman" w:cs="Times New Roman"/>
          <w:sz w:val="24"/>
          <w:szCs w:val="24"/>
          <w:lang w:eastAsia="ru-RU"/>
        </w:rPr>
        <w:t>Концептуальні засади адміністративної діяльності у сфері виявлення, розшуку та управління активами, одержаними від корупційних та інших злочинів</w:t>
      </w:r>
      <w:r w:rsidRPr="009E0883">
        <w:rPr>
          <w:rFonts w:ascii="Times New Roman" w:eastAsia="Calibri" w:hAnsi="Times New Roman" w:cs="Times New Roman"/>
          <w:sz w:val="24"/>
          <w:szCs w:val="24"/>
        </w:rPr>
        <w:t xml:space="preserve">». Шифр та назва спеціальності – 12.00.07 – адміністративне право і процес; фінансове право; інформаційне право. Спецрада </w:t>
      </w:r>
      <w:r w:rsidRPr="009E0883">
        <w:rPr>
          <w:rFonts w:ascii="Times New Roman" w:eastAsia="Calibri" w:hAnsi="Times New Roman" w:cs="Times New Roman"/>
          <w:sz w:val="24"/>
          <w:szCs w:val="24"/>
          <w:lang w:eastAsia="ru-RU"/>
        </w:rPr>
        <w:t>Д 58.082.04 у Західноукраїнському національному університеті</w:t>
      </w:r>
    </w:p>
    <w:sectPr w:rsidR="00CD7D1F" w:rsidRPr="004734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734F9" w:rsidRPr="004734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C24BD-0D72-4092-B502-6DF70155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2021-08-18T15:50:00Z</dcterms:created>
  <dcterms:modified xsi:type="dcterms:W3CDTF">2021-08-18T19:42:00Z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