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МОРДОВСКИЙ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ГОСУДАРСТВЕННЫЙ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УНИВЕРСИТЕТ</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имени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Н</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П</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ОГАРЕВА</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На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правах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рукописи</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Прожога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Александр</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Владимирович</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ДИССЕРТАЦИЯ</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На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соискание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ученой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степени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кандидата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филологических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наук</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ПРИЧИННО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СЛЕДСТВЕННЫХ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ОТНОШЕНИЙ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НЕОФИЦИАЛЬНОМ</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ОФИЦИАЛЬНОМ</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ДИАЛОГЕ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НА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МАТЕРИАЛЕ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АНГЛИЙСКОГО</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ЯЗЫКА</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По</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специальности</w:t>
      </w:r>
      <w:r w:rsidRPr="005969F9">
        <w:rPr>
          <w:rFonts w:ascii="Trebuchet MS" w:eastAsia="Times New Roman" w:hAnsi="Trebuchet MS" w:cs="Times New Roman"/>
          <w:color w:val="000000"/>
          <w:kern w:val="0"/>
          <w:sz w:val="18"/>
          <w:szCs w:val="18"/>
          <w:lang w:eastAsia="ru-RU"/>
        </w:rPr>
        <w:t xml:space="preserve"> 10.02.04 - </w:t>
      </w:r>
      <w:r w:rsidRPr="005969F9">
        <w:rPr>
          <w:rFonts w:ascii="Trebuchet MS" w:eastAsia="Times New Roman" w:hAnsi="Trebuchet MS" w:cs="Times New Roman" w:hint="eastAsia"/>
          <w:color w:val="000000"/>
          <w:kern w:val="0"/>
          <w:sz w:val="18"/>
          <w:szCs w:val="18"/>
          <w:lang w:eastAsia="ru-RU"/>
        </w:rPr>
        <w:t>германские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языки</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Научный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руководитель</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доктор</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филологических</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наук</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профессор</w:t>
      </w:r>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hint="eastAsia"/>
          <w:color w:val="000000"/>
          <w:kern w:val="0"/>
          <w:sz w:val="18"/>
          <w:szCs w:val="18"/>
          <w:lang w:eastAsia="ru-RU"/>
        </w:rPr>
        <w:t>Ялышева</w:t>
      </w:r>
      <w:proofErr w:type="spellEnd"/>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Александра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Петровна</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САРАНСК</w:t>
      </w:r>
      <w:r w:rsidRPr="005969F9">
        <w:rPr>
          <w:rFonts w:ascii="Trebuchet MS" w:eastAsia="Times New Roman" w:hAnsi="Trebuchet MS" w:cs="Times New Roman"/>
          <w:color w:val="000000"/>
          <w:kern w:val="0"/>
          <w:sz w:val="18"/>
          <w:szCs w:val="18"/>
          <w:lang w:eastAsia="ru-RU"/>
        </w:rPr>
        <w:t>-2002</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 xml:space="preserve"> </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Содержание</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Введение</w:t>
      </w:r>
      <w:r w:rsidRPr="005969F9">
        <w:rPr>
          <w:rFonts w:ascii="Trebuchet MS" w:eastAsia="Times New Roman" w:hAnsi="Trebuchet MS" w:cs="Times New Roman"/>
          <w:color w:val="000000"/>
          <w:kern w:val="0"/>
          <w:sz w:val="18"/>
          <w:szCs w:val="18"/>
          <w:lang w:eastAsia="ru-RU"/>
        </w:rPr>
        <w:tab/>
        <w:t>.</w:t>
      </w:r>
      <w:r w:rsidRPr="005969F9">
        <w:rPr>
          <w:rFonts w:ascii="Trebuchet MS" w:eastAsia="Times New Roman" w:hAnsi="Trebuchet MS" w:cs="Times New Roman"/>
          <w:color w:val="000000"/>
          <w:kern w:val="0"/>
          <w:sz w:val="18"/>
          <w:szCs w:val="18"/>
          <w:lang w:eastAsia="ru-RU"/>
        </w:rPr>
        <w:tab/>
        <w:t>4</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Глава</w:t>
      </w:r>
      <w:r w:rsidRPr="005969F9">
        <w:rPr>
          <w:rFonts w:ascii="Trebuchet MS" w:eastAsia="Times New Roman" w:hAnsi="Trebuchet MS" w:cs="Times New Roman"/>
          <w:color w:val="000000"/>
          <w:kern w:val="0"/>
          <w:sz w:val="18"/>
          <w:szCs w:val="18"/>
          <w:lang w:eastAsia="ru-RU"/>
        </w:rPr>
        <w:t xml:space="preserve"> 1. </w:t>
      </w:r>
      <w:r w:rsidRPr="005969F9">
        <w:rPr>
          <w:rFonts w:ascii="Trebuchet MS" w:eastAsia="Times New Roman" w:hAnsi="Trebuchet MS" w:cs="Times New Roman" w:hint="eastAsia"/>
          <w:color w:val="000000"/>
          <w:kern w:val="0"/>
          <w:sz w:val="18"/>
          <w:szCs w:val="18"/>
          <w:lang w:eastAsia="ru-RU"/>
        </w:rPr>
        <w:t>Реализация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отношений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неофициальном</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бытовом</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диалоге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color w:val="000000"/>
          <w:kern w:val="0"/>
          <w:sz w:val="18"/>
          <w:szCs w:val="18"/>
          <w:lang w:eastAsia="ru-RU"/>
        </w:rPr>
        <w:tab/>
        <w:t>10</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1.1.</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Изученность</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вопроса</w:t>
      </w:r>
      <w:proofErr w:type="gramStart"/>
      <w:r w:rsidRPr="005969F9">
        <w:rPr>
          <w:rFonts w:ascii="Trebuchet MS" w:eastAsia="Times New Roman" w:hAnsi="Trebuchet MS" w:cs="Times New Roman"/>
          <w:color w:val="000000"/>
          <w:kern w:val="0"/>
          <w:sz w:val="18"/>
          <w:szCs w:val="18"/>
          <w:lang w:eastAsia="ru-RU"/>
        </w:rPr>
        <w:tab/>
        <w:t xml:space="preserve">  10</w:t>
      </w:r>
      <w:proofErr w:type="gramEnd"/>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1.2.</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Типология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color w:val="000000"/>
          <w:kern w:val="0"/>
          <w:sz w:val="18"/>
          <w:szCs w:val="18"/>
          <w:lang w:eastAsia="ru-RU"/>
        </w:rPr>
        <w:tab/>
        <w:t>16</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1.3.</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Неофициальный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диалог</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как</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вид</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форма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речи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color w:val="000000"/>
          <w:kern w:val="0"/>
          <w:sz w:val="18"/>
          <w:szCs w:val="18"/>
          <w:lang w:eastAsia="ru-RU"/>
        </w:rPr>
        <w:tab/>
        <w:t>26</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1.4.</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Реализация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причинно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следственных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отношений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неофициальном</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диалоге</w:t>
      </w:r>
      <w:r w:rsidRPr="005969F9">
        <w:rPr>
          <w:rFonts w:ascii="Trebuchet MS" w:eastAsia="Times New Roman" w:hAnsi="Trebuchet MS" w:cs="Times New Roman"/>
          <w:color w:val="000000"/>
          <w:kern w:val="0"/>
          <w:sz w:val="18"/>
          <w:szCs w:val="18"/>
          <w:lang w:eastAsia="ru-RU"/>
        </w:rPr>
        <w:tab/>
        <w:t>29</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1.4.1.</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Корреляция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собственно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инициирующей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ИР</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реагирующей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РР</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репликах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color w:val="000000"/>
          <w:kern w:val="0"/>
          <w:sz w:val="18"/>
          <w:szCs w:val="18"/>
          <w:lang w:eastAsia="ru-RU"/>
        </w:rPr>
        <w:tab/>
        <w:t>30</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1.4.1</w:t>
      </w:r>
      <w:proofErr w:type="gramStart"/>
      <w:r w:rsidRPr="005969F9">
        <w:rPr>
          <w:rFonts w:ascii="Trebuchet MS" w:eastAsia="Times New Roman" w:hAnsi="Trebuchet MS" w:cs="Times New Roman"/>
          <w:color w:val="000000"/>
          <w:kern w:val="0"/>
          <w:sz w:val="18"/>
          <w:szCs w:val="18"/>
          <w:lang w:eastAsia="ru-RU"/>
        </w:rPr>
        <w:tab/>
        <w:t>.</w:t>
      </w:r>
      <w:r w:rsidRPr="005969F9">
        <w:rPr>
          <w:rFonts w:ascii="Trebuchet MS" w:eastAsia="Times New Roman" w:hAnsi="Trebuchet MS" w:cs="Times New Roman" w:hint="eastAsia"/>
          <w:color w:val="000000"/>
          <w:kern w:val="0"/>
          <w:sz w:val="18"/>
          <w:szCs w:val="18"/>
          <w:lang w:eastAsia="ru-RU"/>
        </w:rPr>
        <w:t>а</w:t>
      </w:r>
      <w:r w:rsidRPr="005969F9">
        <w:rPr>
          <w:rFonts w:ascii="Trebuchet MS" w:eastAsia="Times New Roman" w:hAnsi="Trebuchet MS" w:cs="Times New Roman"/>
          <w:color w:val="000000"/>
          <w:kern w:val="0"/>
          <w:sz w:val="18"/>
          <w:szCs w:val="18"/>
          <w:lang w:eastAsia="ru-RU"/>
        </w:rPr>
        <w:t>.</w:t>
      </w:r>
      <w:proofErr w:type="gram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Вербализация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союзов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color w:val="000000"/>
          <w:kern w:val="0"/>
          <w:sz w:val="18"/>
          <w:szCs w:val="18"/>
          <w:lang w:eastAsia="ru-RU"/>
        </w:rPr>
        <w:tab/>
        <w:t>30</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1.4.1.</w:t>
      </w:r>
      <w:r w:rsidRPr="005969F9">
        <w:rPr>
          <w:rFonts w:ascii="Trebuchet MS" w:eastAsia="Times New Roman" w:hAnsi="Trebuchet MS" w:cs="Times New Roman"/>
          <w:color w:val="000000"/>
          <w:kern w:val="0"/>
          <w:sz w:val="18"/>
          <w:szCs w:val="18"/>
          <w:lang w:eastAsia="ru-RU"/>
        </w:rPr>
        <w:tab/>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Вербализация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других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ab/>
        <w:t>44</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1.4.2.</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Отсутствие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реагирующей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реплике</w:t>
      </w:r>
      <w:r w:rsidRPr="005969F9">
        <w:rPr>
          <w:rFonts w:ascii="Trebuchet MS" w:eastAsia="Times New Roman" w:hAnsi="Trebuchet MS" w:cs="Times New Roman"/>
          <w:color w:val="000000"/>
          <w:kern w:val="0"/>
          <w:sz w:val="18"/>
          <w:szCs w:val="18"/>
          <w:lang w:eastAsia="ru-RU"/>
        </w:rPr>
        <w:tab/>
        <w:t>49</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1.4.3.</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Употребление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только</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реагирующей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реплике</w:t>
      </w:r>
      <w:r w:rsidRPr="005969F9">
        <w:rPr>
          <w:rFonts w:ascii="Trebuchet MS" w:eastAsia="Times New Roman" w:hAnsi="Trebuchet MS" w:cs="Times New Roman"/>
          <w:color w:val="000000"/>
          <w:kern w:val="0"/>
          <w:sz w:val="18"/>
          <w:szCs w:val="18"/>
          <w:lang w:eastAsia="ru-RU"/>
        </w:rPr>
        <w:t xml:space="preserve"> 58</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1.5.</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Использование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условно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языковых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для</w:t>
      </w:r>
      <w:r w:rsidRPr="005969F9">
        <w:rPr>
          <w:rFonts w:ascii="Trebuchet MS" w:eastAsia="Times New Roman" w:hAnsi="Trebuchet MS" w:cs="Times New Roman"/>
          <w:color w:val="000000"/>
          <w:kern w:val="0"/>
          <w:sz w:val="18"/>
          <w:szCs w:val="18"/>
          <w:lang w:eastAsia="ru-RU"/>
        </w:rPr>
        <w:t xml:space="preserve"> </w:t>
      </w:r>
      <w:proofErr w:type="spellStart"/>
      <w:proofErr w:type="gramStart"/>
      <w:r w:rsidRPr="005969F9">
        <w:rPr>
          <w:rFonts w:ascii="Trebuchet MS" w:eastAsia="Times New Roman" w:hAnsi="Trebuchet MS" w:cs="Times New Roman" w:hint="eastAsia"/>
          <w:color w:val="000000"/>
          <w:kern w:val="0"/>
          <w:sz w:val="18"/>
          <w:szCs w:val="18"/>
          <w:lang w:eastAsia="ru-RU"/>
        </w:rPr>
        <w:t>выра¬жения</w:t>
      </w:r>
      <w:proofErr w:type="spellEnd"/>
      <w:proofErr w:type="gram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причинно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следственных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отношений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color w:val="000000"/>
          <w:kern w:val="0"/>
          <w:sz w:val="18"/>
          <w:szCs w:val="18"/>
          <w:lang w:eastAsia="ru-RU"/>
        </w:rPr>
        <w:tab/>
        <w:t>.</w:t>
      </w:r>
      <w:r w:rsidRPr="005969F9">
        <w:rPr>
          <w:rFonts w:ascii="Trebuchet MS" w:eastAsia="Times New Roman" w:hAnsi="Trebuchet MS" w:cs="Times New Roman"/>
          <w:color w:val="000000"/>
          <w:kern w:val="0"/>
          <w:sz w:val="18"/>
          <w:szCs w:val="18"/>
          <w:lang w:eastAsia="ru-RU"/>
        </w:rPr>
        <w:tab/>
        <w:t>66</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1.5.1.</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Функционирование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условно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реплике</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ответе</w:t>
      </w:r>
      <w:r w:rsidRPr="005969F9">
        <w:rPr>
          <w:rFonts w:ascii="Trebuchet MS" w:eastAsia="Times New Roman" w:hAnsi="Trebuchet MS" w:cs="Times New Roman"/>
          <w:color w:val="000000"/>
          <w:kern w:val="0"/>
          <w:sz w:val="18"/>
          <w:szCs w:val="18"/>
          <w:lang w:eastAsia="ru-RU"/>
        </w:rPr>
        <w:tab/>
        <w:t>67</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1.5.2.</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Функционирование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условно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реплике</w:t>
      </w:r>
      <w:r w:rsidRPr="005969F9">
        <w:rPr>
          <w:rFonts w:ascii="Trebuchet MS" w:eastAsia="Times New Roman" w:hAnsi="Trebuchet MS" w:cs="Times New Roman"/>
          <w:color w:val="000000"/>
          <w:kern w:val="0"/>
          <w:sz w:val="18"/>
          <w:szCs w:val="18"/>
          <w:lang w:eastAsia="ru-RU"/>
        </w:rPr>
        <w:t xml:space="preserve">- </w:t>
      </w:r>
      <w:proofErr w:type="gramStart"/>
      <w:r w:rsidRPr="005969F9">
        <w:rPr>
          <w:rFonts w:ascii="Trebuchet MS" w:eastAsia="Times New Roman" w:hAnsi="Trebuchet MS" w:cs="Times New Roman" w:hint="eastAsia"/>
          <w:color w:val="000000"/>
          <w:kern w:val="0"/>
          <w:sz w:val="18"/>
          <w:szCs w:val="18"/>
          <w:lang w:eastAsia="ru-RU"/>
        </w:rPr>
        <w:t>стимуле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color w:val="000000"/>
          <w:kern w:val="0"/>
          <w:sz w:val="18"/>
          <w:szCs w:val="18"/>
          <w:lang w:eastAsia="ru-RU"/>
        </w:rPr>
        <w:tab/>
      </w:r>
      <w:proofErr w:type="gramEnd"/>
      <w:r w:rsidRPr="005969F9">
        <w:rPr>
          <w:rFonts w:ascii="Trebuchet MS" w:eastAsia="Times New Roman" w:hAnsi="Trebuchet MS" w:cs="Times New Roman"/>
          <w:color w:val="000000"/>
          <w:kern w:val="0"/>
          <w:sz w:val="18"/>
          <w:szCs w:val="18"/>
          <w:lang w:eastAsia="ru-RU"/>
        </w:rPr>
        <w:t>.78</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1.5.2.</w:t>
      </w:r>
      <w:r w:rsidRPr="005969F9">
        <w:rPr>
          <w:rFonts w:ascii="Trebuchet MS" w:eastAsia="Times New Roman" w:hAnsi="Trebuchet MS" w:cs="Times New Roman"/>
          <w:color w:val="000000"/>
          <w:kern w:val="0"/>
          <w:sz w:val="18"/>
          <w:szCs w:val="18"/>
          <w:lang w:eastAsia="ru-RU"/>
        </w:rPr>
        <w:tab/>
      </w:r>
      <w:r w:rsidRPr="005969F9">
        <w:rPr>
          <w:rFonts w:ascii="Trebuchet MS" w:eastAsia="Times New Roman" w:hAnsi="Trebuchet MS" w:cs="Times New Roman" w:hint="eastAsia"/>
          <w:color w:val="000000"/>
          <w:kern w:val="0"/>
          <w:sz w:val="18"/>
          <w:szCs w:val="18"/>
          <w:lang w:eastAsia="ru-RU"/>
        </w:rPr>
        <w:t>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Функционирование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каузальной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единицы</w:t>
      </w:r>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color w:val="000000"/>
          <w:kern w:val="0"/>
          <w:sz w:val="18"/>
          <w:szCs w:val="18"/>
          <w:lang w:eastAsia="ru-RU"/>
        </w:rPr>
        <w:t>how</w:t>
      </w:r>
      <w:proofErr w:type="spellEnd"/>
      <w:proofErr w:type="gramStart"/>
      <w:r w:rsidRPr="005969F9">
        <w:rPr>
          <w:rFonts w:ascii="Trebuchet MS" w:eastAsia="Times New Roman" w:hAnsi="Trebuchet MS" w:cs="Times New Roman"/>
          <w:color w:val="000000"/>
          <w:kern w:val="0"/>
          <w:sz w:val="18"/>
          <w:szCs w:val="18"/>
          <w:lang w:eastAsia="ru-RU"/>
        </w:rPr>
        <w:tab/>
        <w:t>....</w:t>
      </w:r>
      <w:proofErr w:type="gramEnd"/>
      <w:r w:rsidRPr="005969F9">
        <w:rPr>
          <w:rFonts w:ascii="Trebuchet MS" w:eastAsia="Times New Roman" w:hAnsi="Trebuchet MS" w:cs="Times New Roman"/>
          <w:color w:val="000000"/>
          <w:kern w:val="0"/>
          <w:sz w:val="18"/>
          <w:szCs w:val="18"/>
          <w:lang w:eastAsia="ru-RU"/>
        </w:rPr>
        <w:t>.78</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lastRenderedPageBreak/>
        <w:t>1.5.2.</w:t>
      </w:r>
      <w:r w:rsidRPr="005969F9">
        <w:rPr>
          <w:rFonts w:ascii="Trebuchet MS" w:eastAsia="Times New Roman" w:hAnsi="Trebuchet MS" w:cs="Times New Roman"/>
          <w:color w:val="000000"/>
          <w:kern w:val="0"/>
          <w:sz w:val="18"/>
          <w:szCs w:val="18"/>
          <w:lang w:eastAsia="ru-RU"/>
        </w:rPr>
        <w:tab/>
        <w:t xml:space="preserve">b. </w:t>
      </w:r>
      <w:r w:rsidRPr="005969F9">
        <w:rPr>
          <w:rFonts w:ascii="Trebuchet MS" w:eastAsia="Times New Roman" w:hAnsi="Trebuchet MS" w:cs="Times New Roman" w:hint="eastAsia"/>
          <w:color w:val="000000"/>
          <w:kern w:val="0"/>
          <w:sz w:val="18"/>
          <w:szCs w:val="18"/>
          <w:lang w:eastAsia="ru-RU"/>
        </w:rPr>
        <w:t>Функционирование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каузальной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единицы</w:t>
      </w:r>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color w:val="000000"/>
          <w:kern w:val="0"/>
          <w:sz w:val="18"/>
          <w:szCs w:val="18"/>
          <w:lang w:eastAsia="ru-RU"/>
        </w:rPr>
        <w:t>what</w:t>
      </w:r>
      <w:proofErr w:type="spellEnd"/>
      <w:r w:rsidRPr="005969F9">
        <w:rPr>
          <w:rFonts w:ascii="Trebuchet MS" w:eastAsia="Times New Roman" w:hAnsi="Trebuchet MS" w:cs="Times New Roman"/>
          <w:color w:val="000000"/>
          <w:kern w:val="0"/>
          <w:sz w:val="18"/>
          <w:szCs w:val="18"/>
          <w:lang w:eastAsia="ru-RU"/>
        </w:rPr>
        <w:tab/>
        <w:t>86</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1.5.2.</w:t>
      </w:r>
      <w:r w:rsidRPr="005969F9">
        <w:rPr>
          <w:rFonts w:ascii="Trebuchet MS" w:eastAsia="Times New Roman" w:hAnsi="Trebuchet MS" w:cs="Times New Roman"/>
          <w:color w:val="000000"/>
          <w:kern w:val="0"/>
          <w:sz w:val="18"/>
          <w:szCs w:val="18"/>
          <w:lang w:eastAsia="ru-RU"/>
        </w:rPr>
        <w:tab/>
      </w:r>
      <w:r w:rsidRPr="005969F9">
        <w:rPr>
          <w:rFonts w:ascii="Trebuchet MS" w:eastAsia="Times New Roman" w:hAnsi="Trebuchet MS" w:cs="Times New Roman" w:hint="eastAsia"/>
          <w:color w:val="000000"/>
          <w:kern w:val="0"/>
          <w:sz w:val="18"/>
          <w:szCs w:val="18"/>
          <w:lang w:eastAsia="ru-RU"/>
        </w:rPr>
        <w:t>с</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Функционирование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каузальной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единицы</w:t>
      </w:r>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color w:val="000000"/>
          <w:kern w:val="0"/>
          <w:sz w:val="18"/>
          <w:szCs w:val="18"/>
          <w:lang w:eastAsia="ru-RU"/>
        </w:rPr>
        <w:t>what</w:t>
      </w:r>
      <w:proofErr w:type="spellEnd"/>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color w:val="000000"/>
          <w:kern w:val="0"/>
          <w:sz w:val="18"/>
          <w:szCs w:val="18"/>
          <w:lang w:eastAsia="ru-RU"/>
        </w:rPr>
        <w:t>for</w:t>
      </w:r>
      <w:proofErr w:type="spellEnd"/>
      <w:r w:rsidRPr="005969F9">
        <w:rPr>
          <w:rFonts w:ascii="Trebuchet MS" w:eastAsia="Times New Roman" w:hAnsi="Trebuchet MS" w:cs="Times New Roman"/>
          <w:color w:val="000000"/>
          <w:kern w:val="0"/>
          <w:sz w:val="18"/>
          <w:szCs w:val="18"/>
          <w:lang w:eastAsia="ru-RU"/>
        </w:rPr>
        <w:tab/>
        <w:t>90</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1.6.</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Имплицитный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способ</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выражения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отношений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proofErr w:type="spellStart"/>
      <w:proofErr w:type="gramStart"/>
      <w:r w:rsidRPr="005969F9">
        <w:rPr>
          <w:rFonts w:ascii="Trebuchet MS" w:eastAsia="Times New Roman" w:hAnsi="Trebuchet MS" w:cs="Times New Roman" w:hint="eastAsia"/>
          <w:color w:val="000000"/>
          <w:kern w:val="0"/>
          <w:sz w:val="18"/>
          <w:szCs w:val="18"/>
          <w:lang w:eastAsia="ru-RU"/>
        </w:rPr>
        <w:t>неофи¬циальном</w:t>
      </w:r>
      <w:proofErr w:type="spellEnd"/>
      <w:proofErr w:type="gram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диалоге</w:t>
      </w:r>
      <w:r w:rsidRPr="005969F9">
        <w:rPr>
          <w:rFonts w:ascii="Trebuchet MS" w:eastAsia="Times New Roman" w:hAnsi="Trebuchet MS" w:cs="Times New Roman"/>
          <w:color w:val="000000"/>
          <w:kern w:val="0"/>
          <w:sz w:val="18"/>
          <w:szCs w:val="18"/>
          <w:lang w:eastAsia="ru-RU"/>
        </w:rPr>
        <w:tab/>
        <w:t xml:space="preserve">    97</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Выводы</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по</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первой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главе</w:t>
      </w:r>
      <w:r w:rsidRPr="005969F9">
        <w:rPr>
          <w:rFonts w:ascii="Trebuchet MS" w:eastAsia="Times New Roman" w:hAnsi="Trebuchet MS" w:cs="Times New Roman"/>
          <w:color w:val="000000"/>
          <w:kern w:val="0"/>
          <w:sz w:val="18"/>
          <w:szCs w:val="18"/>
          <w:lang w:eastAsia="ru-RU"/>
        </w:rPr>
        <w:tab/>
        <w:t>103</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Глава</w:t>
      </w:r>
      <w:r w:rsidRPr="005969F9">
        <w:rPr>
          <w:rFonts w:ascii="Trebuchet MS" w:eastAsia="Times New Roman" w:hAnsi="Trebuchet MS" w:cs="Times New Roman"/>
          <w:color w:val="000000"/>
          <w:kern w:val="0"/>
          <w:sz w:val="18"/>
          <w:szCs w:val="18"/>
          <w:lang w:eastAsia="ru-RU"/>
        </w:rPr>
        <w:t xml:space="preserve"> 2. </w:t>
      </w:r>
      <w:r w:rsidRPr="005969F9">
        <w:rPr>
          <w:rFonts w:ascii="Trebuchet MS" w:eastAsia="Times New Roman" w:hAnsi="Trebuchet MS" w:cs="Times New Roman" w:hint="eastAsia"/>
          <w:color w:val="000000"/>
          <w:kern w:val="0"/>
          <w:sz w:val="18"/>
          <w:szCs w:val="18"/>
          <w:lang w:eastAsia="ru-RU"/>
        </w:rPr>
        <w:t>Средства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реализации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причинно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следственных</w:t>
      </w:r>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hint="eastAsia"/>
          <w:color w:val="000000"/>
          <w:kern w:val="0"/>
          <w:sz w:val="18"/>
          <w:szCs w:val="18"/>
          <w:lang w:eastAsia="ru-RU"/>
        </w:rPr>
        <w:t>отноше¬ний</w:t>
      </w:r>
      <w:proofErr w:type="spell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политическом</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интервью</w:t>
      </w:r>
      <w:proofErr w:type="gramStart"/>
      <w:r w:rsidRPr="005969F9">
        <w:rPr>
          <w:rFonts w:ascii="Trebuchet MS" w:eastAsia="Times New Roman" w:hAnsi="Trebuchet MS" w:cs="Times New Roman"/>
          <w:color w:val="000000"/>
          <w:kern w:val="0"/>
          <w:sz w:val="18"/>
          <w:szCs w:val="18"/>
          <w:lang w:eastAsia="ru-RU"/>
        </w:rPr>
        <w:tab/>
        <w:t xml:space="preserve">  105</w:t>
      </w:r>
      <w:proofErr w:type="gramEnd"/>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 xml:space="preserve"> </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з</w:t>
      </w:r>
      <w:r w:rsidRPr="005969F9">
        <w:rPr>
          <w:rFonts w:ascii="Trebuchet MS" w:eastAsia="Times New Roman" w:hAnsi="Trebuchet MS" w:cs="Times New Roman"/>
          <w:color w:val="000000"/>
          <w:kern w:val="0"/>
          <w:sz w:val="18"/>
          <w:szCs w:val="18"/>
          <w:lang w:eastAsia="ru-RU"/>
        </w:rPr>
        <w:t>-</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2.1.</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Политическое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интервью</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как</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тип</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диалога</w:t>
      </w:r>
      <w:r w:rsidRPr="005969F9">
        <w:rPr>
          <w:rFonts w:ascii="Trebuchet MS" w:eastAsia="Times New Roman" w:hAnsi="Trebuchet MS" w:cs="Times New Roman"/>
          <w:color w:val="000000"/>
          <w:kern w:val="0"/>
          <w:sz w:val="18"/>
          <w:szCs w:val="18"/>
          <w:lang w:eastAsia="ru-RU"/>
        </w:rPr>
        <w:tab/>
        <w:t>105</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2.2.</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Реализация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собственно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языковых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proofErr w:type="spellStart"/>
      <w:proofErr w:type="gramStart"/>
      <w:r w:rsidRPr="005969F9">
        <w:rPr>
          <w:rFonts w:ascii="Trebuchet MS" w:eastAsia="Times New Roman" w:hAnsi="Trebuchet MS" w:cs="Times New Roman" w:hint="eastAsia"/>
          <w:color w:val="000000"/>
          <w:kern w:val="0"/>
          <w:sz w:val="18"/>
          <w:szCs w:val="18"/>
          <w:lang w:eastAsia="ru-RU"/>
        </w:rPr>
        <w:t>политиче¬ском</w:t>
      </w:r>
      <w:proofErr w:type="spellEnd"/>
      <w:proofErr w:type="gram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интервью</w:t>
      </w:r>
      <w:r w:rsidRPr="005969F9">
        <w:rPr>
          <w:rFonts w:ascii="Trebuchet MS" w:eastAsia="Times New Roman" w:hAnsi="Trebuchet MS" w:cs="Times New Roman"/>
          <w:color w:val="000000"/>
          <w:kern w:val="0"/>
          <w:sz w:val="18"/>
          <w:szCs w:val="18"/>
          <w:lang w:eastAsia="ru-RU"/>
        </w:rPr>
        <w:tab/>
        <w:t xml:space="preserve"> 108</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2.2.1.</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Реализация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собственно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инициирующей</w:t>
      </w:r>
      <w:r w:rsidRPr="005969F9">
        <w:rPr>
          <w:rFonts w:ascii="Trebuchet MS" w:eastAsia="Times New Roman" w:hAnsi="Trebuchet MS" w:cs="Times New Roman"/>
          <w:color w:val="000000"/>
          <w:kern w:val="0"/>
          <w:sz w:val="18"/>
          <w:szCs w:val="18"/>
          <w:lang w:eastAsia="ru-RU"/>
        </w:rPr>
        <w:t xml:space="preserve"> </w:t>
      </w:r>
      <w:proofErr w:type="spellStart"/>
      <w:proofErr w:type="gramStart"/>
      <w:r w:rsidRPr="005969F9">
        <w:rPr>
          <w:rFonts w:ascii="Trebuchet MS" w:eastAsia="Times New Roman" w:hAnsi="Trebuchet MS" w:cs="Times New Roman" w:hint="eastAsia"/>
          <w:color w:val="000000"/>
          <w:kern w:val="0"/>
          <w:sz w:val="18"/>
          <w:szCs w:val="18"/>
          <w:lang w:eastAsia="ru-RU"/>
        </w:rPr>
        <w:t>реп¬лике</w:t>
      </w:r>
      <w:proofErr w:type="spellEnd"/>
      <w:proofErr w:type="gram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Реагирующее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высказывание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без</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маркеров</w:t>
      </w:r>
      <w:r w:rsidRPr="005969F9">
        <w:rPr>
          <w:rFonts w:ascii="Trebuchet MS" w:eastAsia="Times New Roman" w:hAnsi="Trebuchet MS" w:cs="Times New Roman"/>
          <w:color w:val="000000"/>
          <w:kern w:val="0"/>
          <w:sz w:val="18"/>
          <w:szCs w:val="18"/>
          <w:lang w:eastAsia="ru-RU"/>
        </w:rPr>
        <w:tab/>
        <w:t>127</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2.2.2.</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Реализация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собственно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маркеров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только</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hint="eastAsia"/>
          <w:color w:val="000000"/>
          <w:kern w:val="0"/>
          <w:sz w:val="18"/>
          <w:szCs w:val="18"/>
          <w:lang w:eastAsia="ru-RU"/>
        </w:rPr>
        <w:t>реагирую¬щей</w:t>
      </w:r>
      <w:proofErr w:type="spell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реплике</w:t>
      </w:r>
      <w:r w:rsidRPr="005969F9">
        <w:rPr>
          <w:rFonts w:ascii="Trebuchet MS" w:eastAsia="Times New Roman" w:hAnsi="Trebuchet MS" w:cs="Times New Roman"/>
          <w:color w:val="000000"/>
          <w:kern w:val="0"/>
          <w:sz w:val="18"/>
          <w:szCs w:val="18"/>
          <w:lang w:eastAsia="ru-RU"/>
        </w:rPr>
        <w:tab/>
        <w:t xml:space="preserve">   </w:t>
      </w:r>
      <w:proofErr w:type="gramStart"/>
      <w:r w:rsidRPr="005969F9">
        <w:rPr>
          <w:rFonts w:ascii="Trebuchet MS" w:eastAsia="Times New Roman" w:hAnsi="Trebuchet MS" w:cs="Times New Roman"/>
          <w:color w:val="000000"/>
          <w:kern w:val="0"/>
          <w:sz w:val="18"/>
          <w:szCs w:val="18"/>
          <w:lang w:eastAsia="ru-RU"/>
        </w:rPr>
        <w:t xml:space="preserve"> ,...</w:t>
      </w:r>
      <w:proofErr w:type="gramEnd"/>
      <w:r w:rsidRPr="005969F9">
        <w:rPr>
          <w:rFonts w:ascii="Trebuchet MS" w:eastAsia="Times New Roman" w:hAnsi="Trebuchet MS" w:cs="Times New Roman"/>
          <w:color w:val="000000"/>
          <w:kern w:val="0"/>
          <w:sz w:val="18"/>
          <w:szCs w:val="18"/>
          <w:lang w:eastAsia="ru-RU"/>
        </w:rPr>
        <w:t>134</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2.3.</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Сдвиг</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синтаксической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функции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Условно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языковые</w:t>
      </w:r>
      <w:r w:rsidRPr="005969F9">
        <w:rPr>
          <w:rFonts w:ascii="Trebuchet MS" w:eastAsia="Times New Roman" w:hAnsi="Trebuchet MS" w:cs="Times New Roman"/>
          <w:color w:val="000000"/>
          <w:kern w:val="0"/>
          <w:sz w:val="18"/>
          <w:szCs w:val="18"/>
          <w:lang w:eastAsia="ru-RU"/>
        </w:rPr>
        <w:t xml:space="preserve"> </w:t>
      </w:r>
      <w:proofErr w:type="spellStart"/>
      <w:proofErr w:type="gramStart"/>
      <w:r w:rsidRPr="005969F9">
        <w:rPr>
          <w:rFonts w:ascii="Trebuchet MS" w:eastAsia="Times New Roman" w:hAnsi="Trebuchet MS" w:cs="Times New Roman" w:hint="eastAsia"/>
          <w:color w:val="000000"/>
          <w:kern w:val="0"/>
          <w:sz w:val="18"/>
          <w:szCs w:val="18"/>
          <w:lang w:eastAsia="ru-RU"/>
        </w:rPr>
        <w:t>еди¬ницы</w:t>
      </w:r>
      <w:proofErr w:type="spellEnd"/>
      <w:proofErr w:type="gramEnd"/>
      <w:r w:rsidRPr="005969F9">
        <w:rPr>
          <w:rFonts w:ascii="Trebuchet MS" w:eastAsia="Times New Roman" w:hAnsi="Trebuchet MS" w:cs="Times New Roman"/>
          <w:color w:val="000000"/>
          <w:kern w:val="0"/>
          <w:sz w:val="18"/>
          <w:szCs w:val="18"/>
          <w:lang w:eastAsia="ru-RU"/>
        </w:rPr>
        <w:tab/>
        <w:t xml:space="preserve"> 140</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2.3.1.</w:t>
      </w:r>
      <w:r w:rsidRPr="005969F9">
        <w:rPr>
          <w:rFonts w:ascii="Trebuchet MS" w:eastAsia="Times New Roman" w:hAnsi="Trebuchet MS" w:cs="Times New Roman"/>
          <w:color w:val="000000"/>
          <w:kern w:val="0"/>
          <w:sz w:val="18"/>
          <w:szCs w:val="18"/>
          <w:lang w:eastAsia="ru-RU"/>
        </w:rPr>
        <w:tab/>
      </w:r>
      <w:proofErr w:type="gramStart"/>
      <w:r w:rsidRPr="005969F9">
        <w:rPr>
          <w:rFonts w:ascii="Trebuchet MS" w:eastAsia="Times New Roman" w:hAnsi="Trebuchet MS" w:cs="Times New Roman" w:hint="eastAsia"/>
          <w:color w:val="000000"/>
          <w:kern w:val="0"/>
          <w:sz w:val="18"/>
          <w:szCs w:val="18"/>
          <w:lang w:eastAsia="ru-RU"/>
        </w:rPr>
        <w:t>Корреляция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собственно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proofErr w:type="gram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условно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hint="eastAsia"/>
          <w:color w:val="000000"/>
          <w:kern w:val="0"/>
          <w:sz w:val="18"/>
          <w:szCs w:val="18"/>
          <w:lang w:eastAsia="ru-RU"/>
        </w:rPr>
        <w:t>языко¬вых</w:t>
      </w:r>
      <w:proofErr w:type="spell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единиц</w:t>
      </w:r>
      <w:r w:rsidRPr="005969F9">
        <w:rPr>
          <w:rFonts w:ascii="Trebuchet MS" w:eastAsia="Times New Roman" w:hAnsi="Trebuchet MS" w:cs="Times New Roman"/>
          <w:color w:val="000000"/>
          <w:kern w:val="0"/>
          <w:sz w:val="18"/>
          <w:szCs w:val="18"/>
          <w:lang w:eastAsia="ru-RU"/>
        </w:rPr>
        <w:tab/>
        <w:t xml:space="preserve"> 142</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w:t>
      </w:r>
      <w:r w:rsidRPr="005969F9">
        <w:rPr>
          <w:rFonts w:ascii="Arial" w:eastAsia="Times New Roman" w:hAnsi="Arial" w:cs="Arial"/>
          <w:color w:val="000000"/>
          <w:kern w:val="0"/>
          <w:sz w:val="18"/>
          <w:szCs w:val="18"/>
          <w:lang w:eastAsia="ru-RU"/>
        </w:rPr>
        <w:t>■</w:t>
      </w:r>
      <w:r w:rsidRPr="005969F9">
        <w:rPr>
          <w:rFonts w:ascii="Trebuchet MS" w:eastAsia="Times New Roman" w:hAnsi="Trebuchet MS" w:cs="Times New Roman"/>
          <w:color w:val="000000"/>
          <w:kern w:val="0"/>
          <w:sz w:val="18"/>
          <w:szCs w:val="18"/>
          <w:lang w:eastAsia="ru-RU"/>
        </w:rPr>
        <w:tab/>
        <w:t xml:space="preserve">2.3.1.1. </w:t>
      </w:r>
      <w:r w:rsidRPr="005969F9">
        <w:rPr>
          <w:rFonts w:ascii="Trebuchet MS" w:eastAsia="Times New Roman" w:hAnsi="Trebuchet MS" w:cs="Times New Roman" w:hint="eastAsia"/>
          <w:color w:val="000000"/>
          <w:kern w:val="0"/>
          <w:sz w:val="18"/>
          <w:szCs w:val="18"/>
          <w:lang w:eastAsia="ru-RU"/>
        </w:rPr>
        <w:t>Реализация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условно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единиц</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реагирующей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реплике</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на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реплику</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стимул</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собственно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каузальными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языковыми</w:t>
      </w:r>
      <w:r w:rsidRPr="005969F9">
        <w:rPr>
          <w:rFonts w:ascii="Trebuchet MS" w:eastAsia="Times New Roman" w:hAnsi="Trebuchet MS" w:cs="Times New Roman"/>
          <w:color w:val="000000"/>
          <w:kern w:val="0"/>
          <w:sz w:val="18"/>
          <w:szCs w:val="18"/>
          <w:lang w:eastAsia="ru-RU"/>
        </w:rPr>
        <w:t xml:space="preserve"> </w:t>
      </w:r>
      <w:proofErr w:type="spellStart"/>
      <w:r w:rsidRPr="005969F9">
        <w:rPr>
          <w:rFonts w:ascii="Trebuchet MS" w:eastAsia="Times New Roman" w:hAnsi="Trebuchet MS" w:cs="Times New Roman" w:hint="eastAsia"/>
          <w:color w:val="000000"/>
          <w:kern w:val="0"/>
          <w:sz w:val="18"/>
          <w:szCs w:val="18"/>
          <w:lang w:eastAsia="ru-RU"/>
        </w:rPr>
        <w:t>средства¬ми</w:t>
      </w:r>
      <w:proofErr w:type="spellEnd"/>
      <w:r w:rsidRPr="005969F9">
        <w:rPr>
          <w:rFonts w:ascii="Trebuchet MS" w:eastAsia="Times New Roman" w:hAnsi="Trebuchet MS" w:cs="Times New Roman"/>
          <w:color w:val="000000"/>
          <w:kern w:val="0"/>
          <w:sz w:val="18"/>
          <w:szCs w:val="18"/>
          <w:lang w:eastAsia="ru-RU"/>
        </w:rPr>
        <w:t xml:space="preserve"> </w:t>
      </w:r>
      <w:proofErr w:type="gramStart"/>
      <w:r w:rsidRPr="005969F9">
        <w:rPr>
          <w:rFonts w:ascii="Trebuchet MS" w:eastAsia="Times New Roman" w:hAnsi="Trebuchet MS" w:cs="Times New Roman"/>
          <w:color w:val="000000"/>
          <w:kern w:val="0"/>
          <w:sz w:val="18"/>
          <w:szCs w:val="18"/>
          <w:lang w:eastAsia="ru-RU"/>
        </w:rPr>
        <w:tab/>
        <w:t xml:space="preserve">  142</w:t>
      </w:r>
      <w:proofErr w:type="gramEnd"/>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2.3.1.2.</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Инициирующая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реплика</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условно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каузальными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языковыми</w:t>
      </w:r>
      <w:r w:rsidRPr="005969F9">
        <w:rPr>
          <w:rFonts w:ascii="Trebuchet MS" w:eastAsia="Times New Roman" w:hAnsi="Trebuchet MS" w:cs="Times New Roman"/>
          <w:color w:val="000000"/>
          <w:kern w:val="0"/>
          <w:sz w:val="18"/>
          <w:szCs w:val="18"/>
          <w:lang w:eastAsia="ru-RU"/>
        </w:rPr>
        <w:t xml:space="preserve"> </w:t>
      </w:r>
      <w:proofErr w:type="spellStart"/>
      <w:proofErr w:type="gramStart"/>
      <w:r w:rsidRPr="005969F9">
        <w:rPr>
          <w:rFonts w:ascii="Trebuchet MS" w:eastAsia="Times New Roman" w:hAnsi="Trebuchet MS" w:cs="Times New Roman" w:hint="eastAsia"/>
          <w:color w:val="000000"/>
          <w:kern w:val="0"/>
          <w:sz w:val="18"/>
          <w:szCs w:val="18"/>
          <w:lang w:eastAsia="ru-RU"/>
        </w:rPr>
        <w:t>едини¬цами</w:t>
      </w:r>
      <w:proofErr w:type="spellEnd"/>
      <w:proofErr w:type="gram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реагирующая</w:t>
      </w:r>
      <w:r w:rsidRPr="005969F9">
        <w:rPr>
          <w:rFonts w:ascii="Trebuchet MS" w:eastAsia="Times New Roman" w:hAnsi="Trebuchet MS" w:cs="Times New Roman"/>
          <w:color w:val="000000"/>
          <w:kern w:val="0"/>
          <w:sz w:val="18"/>
          <w:szCs w:val="18"/>
          <w:lang w:eastAsia="ru-RU"/>
        </w:rPr>
        <w:t xml:space="preserve"> - </w:t>
      </w:r>
      <w:r w:rsidRPr="005969F9">
        <w:rPr>
          <w:rFonts w:ascii="Trebuchet MS" w:eastAsia="Times New Roman" w:hAnsi="Trebuchet MS" w:cs="Times New Roman" w:hint="eastAsia"/>
          <w:color w:val="000000"/>
          <w:kern w:val="0"/>
          <w:sz w:val="18"/>
          <w:szCs w:val="18"/>
          <w:lang w:eastAsia="ru-RU"/>
        </w:rPr>
        <w:t>с</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собственно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каузальными</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средствами</w:t>
      </w:r>
      <w:r w:rsidRPr="005969F9">
        <w:rPr>
          <w:rFonts w:ascii="Trebuchet MS" w:eastAsia="Times New Roman" w:hAnsi="Trebuchet MS" w:cs="Times New Roman"/>
          <w:color w:val="000000"/>
          <w:kern w:val="0"/>
          <w:sz w:val="18"/>
          <w:szCs w:val="18"/>
          <w:lang w:eastAsia="ru-RU"/>
        </w:rPr>
        <w:tab/>
        <w:t>149</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2.3.1.3.</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Корреляция</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условно</w:t>
      </w:r>
      <w:r w:rsidRPr="005969F9">
        <w:rPr>
          <w:rFonts w:ascii="Trebuchet MS" w:eastAsia="Times New Roman" w:hAnsi="Trebuchet MS" w:cs="Times New Roman"/>
          <w:color w:val="000000"/>
          <w:kern w:val="0"/>
          <w:sz w:val="18"/>
          <w:szCs w:val="18"/>
          <w:lang w:eastAsia="ru-RU"/>
        </w:rPr>
        <w:t>-</w:t>
      </w:r>
      <w:r w:rsidRPr="005969F9">
        <w:rPr>
          <w:rFonts w:ascii="Trebuchet MS" w:eastAsia="Times New Roman" w:hAnsi="Trebuchet MS" w:cs="Times New Roman" w:hint="eastAsia"/>
          <w:color w:val="000000"/>
          <w:kern w:val="0"/>
          <w:sz w:val="18"/>
          <w:szCs w:val="18"/>
          <w:lang w:eastAsia="ru-RU"/>
        </w:rPr>
        <w:t>каузальных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языковых</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средств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w:t>
      </w:r>
      <w:r w:rsidRPr="005969F9">
        <w:rPr>
          <w:rFonts w:ascii="Trebuchet MS" w:eastAsia="Times New Roman" w:hAnsi="Trebuchet MS" w:cs="Times New Roman"/>
          <w:color w:val="000000"/>
          <w:kern w:val="0"/>
          <w:sz w:val="18"/>
          <w:szCs w:val="18"/>
          <w:lang w:eastAsia="ru-RU"/>
        </w:rPr>
        <w:t xml:space="preserve"> </w:t>
      </w:r>
      <w:proofErr w:type="spellStart"/>
      <w:proofErr w:type="gramStart"/>
      <w:r w:rsidRPr="005969F9">
        <w:rPr>
          <w:rFonts w:ascii="Trebuchet MS" w:eastAsia="Times New Roman" w:hAnsi="Trebuchet MS" w:cs="Times New Roman" w:hint="eastAsia"/>
          <w:color w:val="000000"/>
          <w:kern w:val="0"/>
          <w:sz w:val="18"/>
          <w:szCs w:val="18"/>
          <w:lang w:eastAsia="ru-RU"/>
        </w:rPr>
        <w:t>политиче¬ском</w:t>
      </w:r>
      <w:proofErr w:type="spellEnd"/>
      <w:proofErr w:type="gramEnd"/>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интервью</w:t>
      </w:r>
      <w:r w:rsidRPr="005969F9">
        <w:rPr>
          <w:rFonts w:ascii="Trebuchet MS" w:eastAsia="Times New Roman" w:hAnsi="Trebuchet MS" w:cs="Times New Roman"/>
          <w:color w:val="000000"/>
          <w:kern w:val="0"/>
          <w:sz w:val="18"/>
          <w:szCs w:val="18"/>
          <w:lang w:eastAsia="ru-RU"/>
        </w:rPr>
        <w:tab/>
        <w:t>154</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color w:val="000000"/>
          <w:kern w:val="0"/>
          <w:sz w:val="18"/>
          <w:szCs w:val="18"/>
          <w:lang w:eastAsia="ru-RU"/>
        </w:rPr>
        <w:t>2.4.</w:t>
      </w:r>
      <w:r w:rsidRPr="005969F9">
        <w:rPr>
          <w:rFonts w:ascii="Trebuchet MS" w:eastAsia="Times New Roman" w:hAnsi="Trebuchet MS" w:cs="Times New Roman"/>
          <w:color w:val="000000"/>
          <w:kern w:val="0"/>
          <w:sz w:val="18"/>
          <w:szCs w:val="18"/>
          <w:lang w:eastAsia="ru-RU"/>
        </w:rPr>
        <w:tab/>
        <w:t xml:space="preserve"> </w:t>
      </w:r>
      <w:r w:rsidRPr="005969F9">
        <w:rPr>
          <w:rFonts w:ascii="Trebuchet MS" w:eastAsia="Times New Roman" w:hAnsi="Trebuchet MS" w:cs="Times New Roman" w:hint="eastAsia"/>
          <w:color w:val="000000"/>
          <w:kern w:val="0"/>
          <w:sz w:val="18"/>
          <w:szCs w:val="18"/>
          <w:lang w:eastAsia="ru-RU"/>
        </w:rPr>
        <w:t>Имплицитное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выражение</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каузальности</w:t>
      </w:r>
      <w:proofErr w:type="gramStart"/>
      <w:r w:rsidRPr="005969F9">
        <w:rPr>
          <w:rFonts w:ascii="Trebuchet MS" w:eastAsia="Times New Roman" w:hAnsi="Trebuchet MS" w:cs="Times New Roman"/>
          <w:color w:val="000000"/>
          <w:kern w:val="0"/>
          <w:sz w:val="18"/>
          <w:szCs w:val="18"/>
          <w:lang w:eastAsia="ru-RU"/>
        </w:rPr>
        <w:tab/>
        <w:t xml:space="preserve">  156</w:t>
      </w:r>
      <w:proofErr w:type="gramEnd"/>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Выводы</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по</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второй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главе</w:t>
      </w:r>
      <w:r w:rsidRPr="005969F9">
        <w:rPr>
          <w:rFonts w:ascii="Trebuchet MS" w:eastAsia="Times New Roman" w:hAnsi="Trebuchet MS" w:cs="Times New Roman"/>
          <w:color w:val="000000"/>
          <w:kern w:val="0"/>
          <w:sz w:val="18"/>
          <w:szCs w:val="18"/>
          <w:lang w:eastAsia="ru-RU"/>
        </w:rPr>
        <w:tab/>
        <w:t>160</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Заключение</w:t>
      </w:r>
      <w:r w:rsidRPr="005969F9">
        <w:rPr>
          <w:rFonts w:ascii="Trebuchet MS" w:eastAsia="Times New Roman" w:hAnsi="Trebuchet MS" w:cs="Times New Roman"/>
          <w:color w:val="000000"/>
          <w:kern w:val="0"/>
          <w:sz w:val="18"/>
          <w:szCs w:val="18"/>
          <w:lang w:eastAsia="ru-RU"/>
        </w:rPr>
        <w:tab/>
      </w:r>
      <w:r w:rsidRPr="005969F9">
        <w:rPr>
          <w:rFonts w:ascii="Trebuchet MS" w:eastAsia="Times New Roman" w:hAnsi="Trebuchet MS" w:cs="Times New Roman"/>
          <w:color w:val="000000"/>
          <w:kern w:val="0"/>
          <w:sz w:val="18"/>
          <w:szCs w:val="18"/>
          <w:lang w:eastAsia="ru-RU"/>
        </w:rPr>
        <w:tab/>
      </w:r>
      <w:r w:rsidRPr="005969F9">
        <w:rPr>
          <w:rFonts w:ascii="Trebuchet MS" w:eastAsia="Times New Roman" w:hAnsi="Trebuchet MS" w:cs="Times New Roman"/>
          <w:color w:val="000000"/>
          <w:kern w:val="0"/>
          <w:sz w:val="18"/>
          <w:szCs w:val="18"/>
          <w:lang w:eastAsia="ru-RU"/>
        </w:rPr>
        <w:tab/>
      </w:r>
      <w:r w:rsidRPr="005969F9">
        <w:rPr>
          <w:rFonts w:ascii="Trebuchet MS" w:eastAsia="Times New Roman" w:hAnsi="Trebuchet MS" w:cs="Times New Roman"/>
          <w:color w:val="000000"/>
          <w:kern w:val="0"/>
          <w:sz w:val="18"/>
          <w:szCs w:val="18"/>
          <w:lang w:eastAsia="ru-RU"/>
        </w:rPr>
        <w:tab/>
      </w:r>
      <w:r w:rsidRPr="005969F9">
        <w:rPr>
          <w:rFonts w:ascii="Trebuchet MS" w:eastAsia="Times New Roman" w:hAnsi="Trebuchet MS" w:cs="Times New Roman"/>
          <w:color w:val="000000"/>
          <w:kern w:val="0"/>
          <w:sz w:val="18"/>
          <w:szCs w:val="18"/>
          <w:lang w:eastAsia="ru-RU"/>
        </w:rPr>
        <w:tab/>
        <w:t>162</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Библиографический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список</w:t>
      </w:r>
      <w:r w:rsidRPr="005969F9">
        <w:rPr>
          <w:rFonts w:ascii="Trebuchet MS" w:eastAsia="Times New Roman" w:hAnsi="Trebuchet MS" w:cs="Times New Roman"/>
          <w:color w:val="000000"/>
          <w:kern w:val="0"/>
          <w:sz w:val="18"/>
          <w:szCs w:val="18"/>
          <w:lang w:eastAsia="ru-RU"/>
        </w:rPr>
        <w:tab/>
        <w:t>167</w:t>
      </w:r>
    </w:p>
    <w:p w:rsidR="005969F9" w:rsidRPr="005969F9"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Список</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использованных</w:t>
      </w:r>
      <w:r w:rsidRPr="005969F9">
        <w:rPr>
          <w:rFonts w:ascii="Trebuchet MS" w:eastAsia="Times New Roman" w:hAnsi="Trebuchet MS" w:cs="Times New Roman"/>
          <w:color w:val="000000"/>
          <w:kern w:val="0"/>
          <w:sz w:val="18"/>
          <w:szCs w:val="18"/>
          <w:lang w:eastAsia="ru-RU"/>
        </w:rPr>
        <w:t xml:space="preserve"> </w:t>
      </w:r>
      <w:proofErr w:type="gramStart"/>
      <w:r w:rsidRPr="005969F9">
        <w:rPr>
          <w:rFonts w:ascii="Trebuchet MS" w:eastAsia="Times New Roman" w:hAnsi="Trebuchet MS" w:cs="Times New Roman" w:hint="eastAsia"/>
          <w:color w:val="000000"/>
          <w:kern w:val="0"/>
          <w:sz w:val="18"/>
          <w:szCs w:val="18"/>
          <w:lang w:eastAsia="ru-RU"/>
        </w:rPr>
        <w:t>источников</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color w:val="000000"/>
          <w:kern w:val="0"/>
          <w:sz w:val="18"/>
          <w:szCs w:val="18"/>
          <w:lang w:eastAsia="ru-RU"/>
        </w:rPr>
        <w:tab/>
      </w:r>
      <w:proofErr w:type="gramEnd"/>
      <w:r w:rsidRPr="005969F9">
        <w:rPr>
          <w:rFonts w:ascii="Trebuchet MS" w:eastAsia="Times New Roman" w:hAnsi="Trebuchet MS" w:cs="Times New Roman"/>
          <w:color w:val="000000"/>
          <w:kern w:val="0"/>
          <w:sz w:val="18"/>
          <w:szCs w:val="18"/>
          <w:lang w:eastAsia="ru-RU"/>
        </w:rPr>
        <w:t xml:space="preserve">  185</w:t>
      </w:r>
    </w:p>
    <w:p w:rsidR="007A2F34" w:rsidRDefault="005969F9" w:rsidP="005969F9">
      <w:pPr>
        <w:rPr>
          <w:rFonts w:ascii="Trebuchet MS" w:eastAsia="Times New Roman" w:hAnsi="Trebuchet MS" w:cs="Times New Roman"/>
          <w:color w:val="000000"/>
          <w:kern w:val="0"/>
          <w:sz w:val="18"/>
          <w:szCs w:val="18"/>
          <w:lang w:eastAsia="ru-RU"/>
        </w:rPr>
      </w:pPr>
      <w:r w:rsidRPr="005969F9">
        <w:rPr>
          <w:rFonts w:ascii="Trebuchet MS" w:eastAsia="Times New Roman" w:hAnsi="Trebuchet MS" w:cs="Times New Roman" w:hint="eastAsia"/>
          <w:color w:val="000000"/>
          <w:kern w:val="0"/>
          <w:sz w:val="18"/>
          <w:szCs w:val="18"/>
          <w:lang w:eastAsia="ru-RU"/>
        </w:rPr>
        <w:t>Список</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сокращений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названий</w:t>
      </w:r>
      <w:r w:rsidRPr="005969F9">
        <w:rPr>
          <w:rFonts w:ascii="Trebuchet MS" w:eastAsia="Times New Roman" w:hAnsi="Trebuchet MS" w:cs="Times New Roman"/>
          <w:color w:val="000000"/>
          <w:kern w:val="0"/>
          <w:sz w:val="18"/>
          <w:szCs w:val="18"/>
          <w:lang w:eastAsia="ru-RU"/>
        </w:rPr>
        <w:t xml:space="preserve"> </w:t>
      </w:r>
      <w:r w:rsidRPr="005969F9">
        <w:rPr>
          <w:rFonts w:ascii="Trebuchet MS" w:eastAsia="Times New Roman" w:hAnsi="Trebuchet MS" w:cs="Times New Roman" w:hint="eastAsia"/>
          <w:color w:val="000000"/>
          <w:kern w:val="0"/>
          <w:sz w:val="18"/>
          <w:szCs w:val="18"/>
          <w:lang w:eastAsia="ru-RU"/>
        </w:rPr>
        <w:t>источников</w:t>
      </w:r>
      <w:r w:rsidRPr="005969F9">
        <w:rPr>
          <w:rFonts w:ascii="Trebuchet MS" w:eastAsia="Times New Roman" w:hAnsi="Trebuchet MS" w:cs="Times New Roman"/>
          <w:color w:val="000000"/>
          <w:kern w:val="0"/>
          <w:sz w:val="18"/>
          <w:szCs w:val="18"/>
          <w:lang w:eastAsia="ru-RU"/>
        </w:rPr>
        <w:tab/>
        <w:t>190</w:t>
      </w:r>
    </w:p>
    <w:p w:rsidR="005969F9" w:rsidRDefault="005969F9" w:rsidP="005969F9"/>
    <w:p w:rsidR="005969F9" w:rsidRDefault="005969F9" w:rsidP="005969F9"/>
    <w:p w:rsidR="005969F9" w:rsidRDefault="005969F9" w:rsidP="005969F9">
      <w:r>
        <w:rPr>
          <w:rFonts w:hint="eastAsia"/>
        </w:rPr>
        <w:t>ЗАКЛЮЧЕНИЕ</w:t>
      </w:r>
    </w:p>
    <w:p w:rsidR="005969F9" w:rsidRDefault="005969F9" w:rsidP="005969F9">
      <w:r>
        <w:rPr>
          <w:rFonts w:hint="eastAsia"/>
        </w:rPr>
        <w:t>Исследование</w:t>
      </w:r>
      <w:r>
        <w:t></w:t>
      </w:r>
      <w:r>
        <w:rPr>
          <w:rFonts w:hint="eastAsia"/>
        </w:rPr>
        <w:t>средств</w:t>
      </w:r>
      <w:r>
        <w:t></w:t>
      </w:r>
      <w:r>
        <w:rPr>
          <w:rFonts w:hint="eastAsia"/>
        </w:rPr>
        <w:t>реализации</w:t>
      </w:r>
      <w:r>
        <w:t></w:t>
      </w:r>
      <w:r>
        <w:rPr>
          <w:rFonts w:hint="eastAsia"/>
        </w:rPr>
        <w:t>причинно</w:t>
      </w:r>
      <w:r>
        <w:t></w:t>
      </w:r>
      <w:r>
        <w:rPr>
          <w:rFonts w:hint="eastAsia"/>
        </w:rPr>
        <w:t>следственных</w:t>
      </w:r>
      <w:r>
        <w:t></w:t>
      </w:r>
      <w:r>
        <w:rPr>
          <w:rFonts w:hint="eastAsia"/>
        </w:rPr>
        <w:t>отношений</w:t>
      </w:r>
      <w:r>
        <w:t></w:t>
      </w:r>
      <w:r>
        <w:rPr>
          <w:rFonts w:hint="eastAsia"/>
        </w:rPr>
        <w:t>в</w:t>
      </w:r>
      <w:r>
        <w:t></w:t>
      </w:r>
      <w:r>
        <w:rPr>
          <w:rFonts w:hint="eastAsia"/>
        </w:rPr>
        <w:t>официальном</w:t>
      </w:r>
      <w:r>
        <w:t></w:t>
      </w:r>
      <w:r>
        <w:rPr>
          <w:rFonts w:hint="eastAsia"/>
        </w:rPr>
        <w:t>и</w:t>
      </w:r>
      <w:r>
        <w:t></w:t>
      </w:r>
      <w:r>
        <w:rPr>
          <w:rFonts w:hint="eastAsia"/>
        </w:rPr>
        <w:t>неофициальном</w:t>
      </w:r>
      <w:r>
        <w:t></w:t>
      </w:r>
      <w:r>
        <w:rPr>
          <w:rFonts w:hint="eastAsia"/>
        </w:rPr>
        <w:t>диалоге</w:t>
      </w:r>
      <w:r>
        <w:t></w:t>
      </w:r>
      <w:r>
        <w:rPr>
          <w:rFonts w:hint="eastAsia"/>
        </w:rPr>
        <w:t>позволило</w:t>
      </w:r>
      <w:r>
        <w:t></w:t>
      </w:r>
      <w:r>
        <w:rPr>
          <w:rFonts w:hint="eastAsia"/>
        </w:rPr>
        <w:t>выявить</w:t>
      </w:r>
      <w:r>
        <w:t></w:t>
      </w:r>
      <w:r>
        <w:rPr>
          <w:rFonts w:hint="eastAsia"/>
        </w:rPr>
        <w:t>разноуров</w:t>
      </w:r>
      <w:r>
        <w:t></w:t>
      </w:r>
      <w:r>
        <w:rPr>
          <w:rFonts w:hint="eastAsia"/>
        </w:rPr>
        <w:t>невые</w:t>
      </w:r>
      <w:r>
        <w:t></w:t>
      </w:r>
      <w:r>
        <w:rPr>
          <w:rFonts w:hint="eastAsia"/>
        </w:rPr>
        <w:t>языковые</w:t>
      </w:r>
      <w:r>
        <w:t></w:t>
      </w:r>
      <w:r>
        <w:rPr>
          <w:rFonts w:hint="eastAsia"/>
        </w:rPr>
        <w:t>средства</w:t>
      </w:r>
      <w:r>
        <w:t></w:t>
      </w:r>
      <w:r>
        <w:rPr>
          <w:rFonts w:hint="eastAsia"/>
        </w:rPr>
        <w:t>выражения</w:t>
      </w:r>
      <w:r>
        <w:t></w:t>
      </w:r>
      <w:r>
        <w:rPr>
          <w:rFonts w:hint="eastAsia"/>
        </w:rPr>
        <w:t>ПСО</w:t>
      </w:r>
      <w:r>
        <w:t></w:t>
      </w:r>
      <w:r>
        <w:rPr>
          <w:rFonts w:hint="eastAsia"/>
        </w:rPr>
        <w:t>как</w:t>
      </w:r>
      <w:r>
        <w:t></w:t>
      </w:r>
      <w:r>
        <w:rPr>
          <w:rFonts w:hint="eastAsia"/>
        </w:rPr>
        <w:t>эксплицитного</w:t>
      </w:r>
      <w:r>
        <w:t></w:t>
      </w:r>
      <w:r>
        <w:t></w:t>
      </w:r>
      <w:r>
        <w:rPr>
          <w:rFonts w:hint="eastAsia"/>
        </w:rPr>
        <w:t>так</w:t>
      </w:r>
      <w:r>
        <w:t></w:t>
      </w:r>
      <w:r>
        <w:rPr>
          <w:rFonts w:hint="eastAsia"/>
        </w:rPr>
        <w:t>и</w:t>
      </w:r>
      <w:r>
        <w:t></w:t>
      </w:r>
      <w:r>
        <w:rPr>
          <w:rFonts w:hint="eastAsia"/>
        </w:rPr>
        <w:t>им</w:t>
      </w:r>
      <w:r>
        <w:t></w:t>
      </w:r>
      <w:r>
        <w:rPr>
          <w:rFonts w:hint="eastAsia"/>
        </w:rPr>
        <w:t>плицитного</w:t>
      </w:r>
      <w:r>
        <w:t></w:t>
      </w:r>
      <w:r>
        <w:rPr>
          <w:rFonts w:hint="eastAsia"/>
        </w:rPr>
        <w:t>характера</w:t>
      </w:r>
      <w:r>
        <w:t></w:t>
      </w:r>
      <w:r>
        <w:t></w:t>
      </w:r>
      <w:r>
        <w:rPr>
          <w:rFonts w:hint="eastAsia"/>
        </w:rPr>
        <w:t>Произведенный</w:t>
      </w:r>
      <w:r>
        <w:t></w:t>
      </w:r>
      <w:r>
        <w:rPr>
          <w:rFonts w:hint="eastAsia"/>
        </w:rPr>
        <w:t>анализ</w:t>
      </w:r>
      <w:r>
        <w:t></w:t>
      </w:r>
      <w:r>
        <w:rPr>
          <w:rFonts w:hint="eastAsia"/>
        </w:rPr>
        <w:t>кауза</w:t>
      </w:r>
      <w:r>
        <w:rPr>
          <w:rFonts w:hint="eastAsia"/>
        </w:rPr>
        <w:lastRenderedPageBreak/>
        <w:t>льных</w:t>
      </w:r>
      <w:r>
        <w:t></w:t>
      </w:r>
      <w:r>
        <w:rPr>
          <w:rFonts w:hint="eastAsia"/>
        </w:rPr>
        <w:t>диалогов</w:t>
      </w:r>
      <w:r>
        <w:t></w:t>
      </w:r>
      <w:r>
        <w:rPr>
          <w:rFonts w:hint="eastAsia"/>
        </w:rPr>
        <w:t>по</w:t>
      </w:r>
      <w:r>
        <w:t></w:t>
      </w:r>
      <w:r>
        <w:rPr>
          <w:rFonts w:hint="eastAsia"/>
        </w:rPr>
        <w:t>зволяет</w:t>
      </w:r>
      <w:r>
        <w:t></w:t>
      </w:r>
      <w:r>
        <w:rPr>
          <w:rFonts w:hint="eastAsia"/>
        </w:rPr>
        <w:t>говорить</w:t>
      </w:r>
      <w:r>
        <w:t></w:t>
      </w:r>
      <w:r>
        <w:t></w:t>
      </w:r>
      <w:r>
        <w:rPr>
          <w:rFonts w:hint="eastAsia"/>
        </w:rPr>
        <w:t>что</w:t>
      </w:r>
      <w:r>
        <w:t></w:t>
      </w:r>
      <w:r>
        <w:rPr>
          <w:rFonts w:hint="eastAsia"/>
        </w:rPr>
        <w:t>для</w:t>
      </w:r>
      <w:r>
        <w:t></w:t>
      </w:r>
      <w:r>
        <w:rPr>
          <w:rFonts w:hint="eastAsia"/>
        </w:rPr>
        <w:t>реализации</w:t>
      </w:r>
      <w:r>
        <w:t></w:t>
      </w:r>
      <w:r>
        <w:rPr>
          <w:rFonts w:hint="eastAsia"/>
        </w:rPr>
        <w:t>причинно</w:t>
      </w:r>
      <w:r>
        <w:t></w:t>
      </w:r>
      <w:r>
        <w:rPr>
          <w:rFonts w:hint="eastAsia"/>
        </w:rPr>
        <w:t>следственных</w:t>
      </w:r>
      <w:r>
        <w:t></w:t>
      </w:r>
      <w:r>
        <w:rPr>
          <w:rFonts w:hint="eastAsia"/>
        </w:rPr>
        <w:t>отношений</w:t>
      </w:r>
      <w:r>
        <w:t></w:t>
      </w:r>
      <w:r>
        <w:rPr>
          <w:rFonts w:hint="eastAsia"/>
        </w:rPr>
        <w:t>в</w:t>
      </w:r>
      <w:r>
        <w:t></w:t>
      </w:r>
      <w:r>
        <w:rPr>
          <w:rFonts w:hint="eastAsia"/>
        </w:rPr>
        <w:t>диалогической</w:t>
      </w:r>
      <w:r>
        <w:t></w:t>
      </w:r>
      <w:r>
        <w:rPr>
          <w:rFonts w:hint="eastAsia"/>
        </w:rPr>
        <w:t>речи</w:t>
      </w:r>
      <w:r>
        <w:t></w:t>
      </w:r>
      <w:r>
        <w:rPr>
          <w:rFonts w:hint="eastAsia"/>
        </w:rPr>
        <w:t>употребляется</w:t>
      </w:r>
      <w:r>
        <w:t></w:t>
      </w:r>
      <w:r>
        <w:rPr>
          <w:rFonts w:hint="eastAsia"/>
        </w:rPr>
        <w:t>практически</w:t>
      </w:r>
      <w:r>
        <w:t></w:t>
      </w:r>
      <w:r>
        <w:rPr>
          <w:rFonts w:hint="eastAsia"/>
        </w:rPr>
        <w:t>весь</w:t>
      </w:r>
      <w:r>
        <w:t></w:t>
      </w:r>
      <w:r>
        <w:rPr>
          <w:rFonts w:hint="eastAsia"/>
        </w:rPr>
        <w:t>комплекс</w:t>
      </w:r>
      <w:r>
        <w:t></w:t>
      </w:r>
      <w:r>
        <w:rPr>
          <w:rFonts w:hint="eastAsia"/>
        </w:rPr>
        <w:t>каузаль</w:t>
      </w:r>
      <w:r>
        <w:t></w:t>
      </w:r>
    </w:p>
    <w:p w:rsidR="005969F9" w:rsidRDefault="005969F9" w:rsidP="005969F9">
      <w:r>
        <w:t></w:t>
      </w:r>
    </w:p>
    <w:p w:rsidR="005969F9" w:rsidRDefault="005969F9" w:rsidP="005969F9">
      <w:r>
        <w:t></w:t>
      </w:r>
      <w:r>
        <w:t></w:t>
      </w:r>
      <w:r>
        <w:t></w:t>
      </w:r>
      <w:r>
        <w:t></w:t>
      </w:r>
      <w:r>
        <w:t></w:t>
      </w:r>
    </w:p>
    <w:p w:rsidR="005969F9" w:rsidRDefault="005969F9" w:rsidP="005969F9">
      <w:r>
        <w:rPr>
          <w:rFonts w:hint="eastAsia"/>
        </w:rPr>
        <w:t>ных</w:t>
      </w:r>
      <w:r>
        <w:t></w:t>
      </w:r>
      <w:r>
        <w:rPr>
          <w:rFonts w:hint="eastAsia"/>
        </w:rPr>
        <w:t>языковых</w:t>
      </w:r>
      <w:r>
        <w:t></w:t>
      </w:r>
      <w:r>
        <w:rPr>
          <w:rFonts w:hint="eastAsia"/>
        </w:rPr>
        <w:t>средств</w:t>
      </w:r>
      <w:r>
        <w:t></w:t>
      </w:r>
      <w:r>
        <w:t></w:t>
      </w:r>
      <w:r>
        <w:rPr>
          <w:rFonts w:hint="eastAsia"/>
        </w:rPr>
        <w:t>дифференцируясь</w:t>
      </w:r>
      <w:r>
        <w:t></w:t>
      </w:r>
      <w:r>
        <w:rPr>
          <w:rFonts w:hint="eastAsia"/>
        </w:rPr>
        <w:t>по</w:t>
      </w:r>
      <w:r>
        <w:t></w:t>
      </w:r>
      <w:r>
        <w:rPr>
          <w:rFonts w:hint="eastAsia"/>
        </w:rPr>
        <w:t>частотности</w:t>
      </w:r>
      <w:r>
        <w:t></w:t>
      </w:r>
      <w:r>
        <w:rPr>
          <w:rFonts w:hint="eastAsia"/>
        </w:rPr>
        <w:t>употребления</w:t>
      </w:r>
      <w:r>
        <w:t></w:t>
      </w:r>
      <w:r>
        <w:t></w:t>
      </w:r>
      <w:r>
        <w:rPr>
          <w:rFonts w:hint="eastAsia"/>
        </w:rPr>
        <w:t>Универсальность</w:t>
      </w:r>
      <w:r>
        <w:t></w:t>
      </w:r>
      <w:r>
        <w:rPr>
          <w:rFonts w:hint="eastAsia"/>
        </w:rPr>
        <w:t>ПСО</w:t>
      </w:r>
      <w:r>
        <w:t></w:t>
      </w:r>
      <w:r>
        <w:rPr>
          <w:rFonts w:hint="eastAsia"/>
        </w:rPr>
        <w:t>дает</w:t>
      </w:r>
      <w:r>
        <w:t></w:t>
      </w:r>
      <w:r>
        <w:rPr>
          <w:rFonts w:hint="eastAsia"/>
        </w:rPr>
        <w:t>возможность</w:t>
      </w:r>
      <w:r>
        <w:t></w:t>
      </w:r>
      <w:r>
        <w:rPr>
          <w:rFonts w:hint="eastAsia"/>
        </w:rPr>
        <w:t>практически</w:t>
      </w:r>
      <w:r>
        <w:t></w:t>
      </w:r>
      <w:r>
        <w:rPr>
          <w:rFonts w:hint="eastAsia"/>
        </w:rPr>
        <w:t>всем</w:t>
      </w:r>
      <w:r>
        <w:t></w:t>
      </w:r>
      <w:r>
        <w:rPr>
          <w:rFonts w:hint="eastAsia"/>
        </w:rPr>
        <w:t>языковым</w:t>
      </w:r>
      <w:r>
        <w:t></w:t>
      </w:r>
      <w:r>
        <w:rPr>
          <w:rFonts w:hint="eastAsia"/>
        </w:rPr>
        <w:t>средствам</w:t>
      </w:r>
      <w:r>
        <w:t></w:t>
      </w:r>
      <w:r>
        <w:rPr>
          <w:rFonts w:hint="eastAsia"/>
        </w:rPr>
        <w:t>в</w:t>
      </w:r>
      <w:r>
        <w:t></w:t>
      </w:r>
      <w:r>
        <w:rPr>
          <w:rFonts w:hint="eastAsia"/>
        </w:rPr>
        <w:t>той</w:t>
      </w:r>
      <w:r>
        <w:t></w:t>
      </w:r>
      <w:r>
        <w:rPr>
          <w:rFonts w:hint="eastAsia"/>
        </w:rPr>
        <w:t>или</w:t>
      </w:r>
      <w:r>
        <w:t></w:t>
      </w:r>
      <w:r>
        <w:rPr>
          <w:rFonts w:hint="eastAsia"/>
        </w:rPr>
        <w:t>иной</w:t>
      </w:r>
      <w:r>
        <w:t></w:t>
      </w:r>
      <w:r>
        <w:rPr>
          <w:rFonts w:hint="eastAsia"/>
        </w:rPr>
        <w:t>степени</w:t>
      </w:r>
      <w:r>
        <w:t></w:t>
      </w:r>
      <w:r>
        <w:rPr>
          <w:rFonts w:hint="eastAsia"/>
        </w:rPr>
        <w:t>функционировать</w:t>
      </w:r>
      <w:r>
        <w:t></w:t>
      </w:r>
      <w:r>
        <w:rPr>
          <w:rFonts w:hint="eastAsia"/>
        </w:rPr>
        <w:t>в</w:t>
      </w:r>
      <w:r>
        <w:t></w:t>
      </w:r>
      <w:r>
        <w:rPr>
          <w:rFonts w:hint="eastAsia"/>
        </w:rPr>
        <w:t>семантическом</w:t>
      </w:r>
      <w:r>
        <w:t></w:t>
      </w:r>
      <w:r>
        <w:rPr>
          <w:rFonts w:hint="eastAsia"/>
        </w:rPr>
        <w:t>поле</w:t>
      </w:r>
      <w:r>
        <w:t></w:t>
      </w:r>
      <w:r>
        <w:rPr>
          <w:rFonts w:hint="eastAsia"/>
        </w:rPr>
        <w:t>каузальности</w:t>
      </w:r>
      <w:r>
        <w:t></w:t>
      </w:r>
      <w:r>
        <w:t></w:t>
      </w:r>
      <w:r>
        <w:rPr>
          <w:rFonts w:hint="eastAsia"/>
        </w:rPr>
        <w:t>Также</w:t>
      </w:r>
      <w:r>
        <w:t></w:t>
      </w:r>
      <w:r>
        <w:rPr>
          <w:rFonts w:hint="eastAsia"/>
        </w:rPr>
        <w:t>следует</w:t>
      </w:r>
      <w:r>
        <w:t></w:t>
      </w:r>
      <w:r>
        <w:rPr>
          <w:rFonts w:hint="eastAsia"/>
        </w:rPr>
        <w:t>отметить</w:t>
      </w:r>
      <w:r>
        <w:t></w:t>
      </w:r>
      <w:r>
        <w:t></w:t>
      </w:r>
      <w:r>
        <w:rPr>
          <w:rFonts w:hint="eastAsia"/>
        </w:rPr>
        <w:t>что</w:t>
      </w:r>
      <w:r>
        <w:t></w:t>
      </w:r>
      <w:r>
        <w:rPr>
          <w:rFonts w:hint="eastAsia"/>
        </w:rPr>
        <w:t>характер</w:t>
      </w:r>
      <w:r>
        <w:t></w:t>
      </w:r>
      <w:r>
        <w:rPr>
          <w:rFonts w:hint="eastAsia"/>
        </w:rPr>
        <w:t>выражения</w:t>
      </w:r>
      <w:r>
        <w:t></w:t>
      </w:r>
      <w:r>
        <w:rPr>
          <w:rFonts w:hint="eastAsia"/>
        </w:rPr>
        <w:t>ПСО</w:t>
      </w:r>
      <w:r>
        <w:t></w:t>
      </w:r>
      <w:r>
        <w:rPr>
          <w:rFonts w:hint="eastAsia"/>
        </w:rPr>
        <w:t>кор</w:t>
      </w:r>
      <w:r>
        <w:t></w:t>
      </w:r>
      <w:r>
        <w:rPr>
          <w:rFonts w:hint="eastAsia"/>
        </w:rPr>
        <w:t>релирует</w:t>
      </w:r>
      <w:r>
        <w:t></w:t>
      </w:r>
      <w:r>
        <w:rPr>
          <w:rFonts w:hint="eastAsia"/>
        </w:rPr>
        <w:t>с</w:t>
      </w:r>
      <w:r>
        <w:t></w:t>
      </w:r>
      <w:r>
        <w:rPr>
          <w:rFonts w:hint="eastAsia"/>
        </w:rPr>
        <w:t>функциональным</w:t>
      </w:r>
      <w:r>
        <w:t></w:t>
      </w:r>
      <w:r>
        <w:rPr>
          <w:rFonts w:hint="eastAsia"/>
        </w:rPr>
        <w:t>стилем</w:t>
      </w:r>
      <w:r>
        <w:t></w:t>
      </w:r>
    </w:p>
    <w:p w:rsidR="005969F9" w:rsidRDefault="005969F9" w:rsidP="005969F9">
      <w:r>
        <w:rPr>
          <w:rFonts w:hint="eastAsia"/>
        </w:rPr>
        <w:t>Неофициальный</w:t>
      </w:r>
      <w:r>
        <w:t></w:t>
      </w:r>
      <w:r>
        <w:rPr>
          <w:rFonts w:hint="eastAsia"/>
        </w:rPr>
        <w:t>стиль</w:t>
      </w:r>
      <w:r>
        <w:t></w:t>
      </w:r>
      <w:r>
        <w:rPr>
          <w:rFonts w:hint="eastAsia"/>
        </w:rPr>
        <w:t>способствует</w:t>
      </w:r>
      <w:r>
        <w:t></w:t>
      </w:r>
      <w:r>
        <w:rPr>
          <w:rFonts w:hint="eastAsia"/>
        </w:rPr>
        <w:t>проявлению</w:t>
      </w:r>
      <w:r>
        <w:t></w:t>
      </w:r>
      <w:r>
        <w:rPr>
          <w:rFonts w:hint="eastAsia"/>
        </w:rPr>
        <w:t>тенденции</w:t>
      </w:r>
      <w:r>
        <w:t></w:t>
      </w:r>
      <w:r>
        <w:rPr>
          <w:rFonts w:hint="eastAsia"/>
        </w:rPr>
        <w:t>к</w:t>
      </w:r>
      <w:r>
        <w:t></w:t>
      </w:r>
      <w:r>
        <w:rPr>
          <w:rFonts w:hint="eastAsia"/>
        </w:rPr>
        <w:t>импли</w:t>
      </w:r>
      <w:r>
        <w:t></w:t>
      </w:r>
      <w:r>
        <w:rPr>
          <w:rFonts w:hint="eastAsia"/>
        </w:rPr>
        <w:t>цитному</w:t>
      </w:r>
      <w:r>
        <w:t></w:t>
      </w:r>
      <w:r>
        <w:rPr>
          <w:rFonts w:hint="eastAsia"/>
        </w:rPr>
        <w:t>выражению</w:t>
      </w:r>
      <w:r>
        <w:t></w:t>
      </w:r>
      <w:r>
        <w:rPr>
          <w:rFonts w:hint="eastAsia"/>
        </w:rPr>
        <w:t>логико</w:t>
      </w:r>
      <w:r>
        <w:t></w:t>
      </w:r>
      <w:r>
        <w:rPr>
          <w:rFonts w:hint="eastAsia"/>
        </w:rPr>
        <w:t>семантических</w:t>
      </w:r>
      <w:r>
        <w:t></w:t>
      </w:r>
      <w:r>
        <w:rPr>
          <w:rFonts w:hint="eastAsia"/>
        </w:rPr>
        <w:t>связей</w:t>
      </w:r>
      <w:r>
        <w:t></w:t>
      </w:r>
      <w:r>
        <w:rPr>
          <w:rFonts w:hint="eastAsia"/>
        </w:rPr>
        <w:t>и</w:t>
      </w:r>
      <w:r>
        <w:t></w:t>
      </w:r>
      <w:r>
        <w:rPr>
          <w:rFonts w:hint="eastAsia"/>
        </w:rPr>
        <w:t>грамматически</w:t>
      </w:r>
      <w:r>
        <w:t></w:t>
      </w:r>
      <w:r>
        <w:rPr>
          <w:rFonts w:hint="eastAsia"/>
        </w:rPr>
        <w:t>непол</w:t>
      </w:r>
      <w:r>
        <w:t></w:t>
      </w:r>
      <w:r>
        <w:rPr>
          <w:rFonts w:hint="eastAsia"/>
        </w:rPr>
        <w:t>ных</w:t>
      </w:r>
      <w:r>
        <w:t></w:t>
      </w:r>
      <w:r>
        <w:rPr>
          <w:rFonts w:hint="eastAsia"/>
        </w:rPr>
        <w:t>структур</w:t>
      </w:r>
      <w:r>
        <w:t></w:t>
      </w:r>
      <w:r>
        <w:t></w:t>
      </w:r>
      <w:r>
        <w:rPr>
          <w:rFonts w:hint="eastAsia"/>
        </w:rPr>
        <w:t>Причинно</w:t>
      </w:r>
      <w:r>
        <w:t></w:t>
      </w:r>
      <w:r>
        <w:rPr>
          <w:rFonts w:hint="eastAsia"/>
        </w:rPr>
        <w:t>следственные</w:t>
      </w:r>
      <w:r>
        <w:t></w:t>
      </w:r>
      <w:r>
        <w:rPr>
          <w:rFonts w:hint="eastAsia"/>
        </w:rPr>
        <w:t>отношения</w:t>
      </w:r>
      <w:r>
        <w:t></w:t>
      </w:r>
      <w:r>
        <w:rPr>
          <w:rFonts w:hint="eastAsia"/>
        </w:rPr>
        <w:t>могут</w:t>
      </w:r>
      <w:r>
        <w:t></w:t>
      </w:r>
      <w:r>
        <w:rPr>
          <w:rFonts w:hint="eastAsia"/>
        </w:rPr>
        <w:t>восстанавливаться</w:t>
      </w:r>
      <w:r>
        <w:t></w:t>
      </w:r>
      <w:r>
        <w:rPr>
          <w:rFonts w:hint="eastAsia"/>
        </w:rPr>
        <w:t>из</w:t>
      </w:r>
      <w:r>
        <w:t></w:t>
      </w:r>
      <w:r>
        <w:rPr>
          <w:rFonts w:hint="eastAsia"/>
        </w:rPr>
        <w:t>инициирующих</w:t>
      </w:r>
      <w:r>
        <w:t></w:t>
      </w:r>
      <w:r>
        <w:rPr>
          <w:rFonts w:hint="eastAsia"/>
        </w:rPr>
        <w:t>и</w:t>
      </w:r>
      <w:r>
        <w:t></w:t>
      </w:r>
      <w:r>
        <w:rPr>
          <w:rFonts w:hint="eastAsia"/>
        </w:rPr>
        <w:t>реагирующих</w:t>
      </w:r>
      <w:r>
        <w:t></w:t>
      </w:r>
      <w:r>
        <w:rPr>
          <w:rFonts w:hint="eastAsia"/>
        </w:rPr>
        <w:t>реплик</w:t>
      </w:r>
      <w:r>
        <w:t></w:t>
      </w:r>
      <w:r>
        <w:t></w:t>
      </w:r>
      <w:r>
        <w:rPr>
          <w:rFonts w:hint="eastAsia"/>
        </w:rPr>
        <w:t>при</w:t>
      </w:r>
      <w:r>
        <w:t></w:t>
      </w:r>
      <w:r>
        <w:rPr>
          <w:rFonts w:hint="eastAsia"/>
        </w:rPr>
        <w:t>этом</w:t>
      </w:r>
      <w:r>
        <w:t></w:t>
      </w:r>
      <w:r>
        <w:rPr>
          <w:rFonts w:hint="eastAsia"/>
        </w:rPr>
        <w:t>инициирующая</w:t>
      </w:r>
      <w:r>
        <w:t></w:t>
      </w:r>
      <w:r>
        <w:rPr>
          <w:rFonts w:hint="eastAsia"/>
        </w:rPr>
        <w:t>реплика</w:t>
      </w:r>
      <w:r>
        <w:t></w:t>
      </w:r>
      <w:r>
        <w:rPr>
          <w:rFonts w:hint="eastAsia"/>
        </w:rPr>
        <w:t>и</w:t>
      </w:r>
      <w:r>
        <w:t></w:t>
      </w:r>
      <w:r>
        <w:rPr>
          <w:rFonts w:hint="eastAsia"/>
        </w:rPr>
        <w:t>последующая</w:t>
      </w:r>
      <w:r>
        <w:t></w:t>
      </w:r>
      <w:r>
        <w:t></w:t>
      </w:r>
      <w:r>
        <w:rPr>
          <w:rFonts w:hint="eastAsia"/>
        </w:rPr>
        <w:t>реагирующая</w:t>
      </w:r>
      <w:r>
        <w:t></w:t>
      </w:r>
      <w:r>
        <w:rPr>
          <w:rFonts w:hint="eastAsia"/>
        </w:rPr>
        <w:t>реплика</w:t>
      </w:r>
      <w:r>
        <w:t></w:t>
      </w:r>
      <w:r>
        <w:rPr>
          <w:rFonts w:hint="eastAsia"/>
        </w:rPr>
        <w:t>образуют</w:t>
      </w:r>
      <w:r>
        <w:t></w:t>
      </w:r>
      <w:r>
        <w:rPr>
          <w:rFonts w:hint="eastAsia"/>
        </w:rPr>
        <w:t>асиндетическую</w:t>
      </w:r>
      <w:r>
        <w:t></w:t>
      </w:r>
      <w:r>
        <w:rPr>
          <w:rFonts w:hint="eastAsia"/>
        </w:rPr>
        <w:t>структуру</w:t>
      </w:r>
      <w:r>
        <w:t></w:t>
      </w:r>
      <w:r>
        <w:rPr>
          <w:rFonts w:hint="eastAsia"/>
        </w:rPr>
        <w:t>имплицитного</w:t>
      </w:r>
      <w:r>
        <w:t></w:t>
      </w:r>
      <w:r>
        <w:rPr>
          <w:rFonts w:hint="eastAsia"/>
        </w:rPr>
        <w:t>характера</w:t>
      </w:r>
      <w:r>
        <w:t></w:t>
      </w:r>
    </w:p>
    <w:p w:rsidR="005969F9" w:rsidRDefault="005969F9" w:rsidP="005969F9">
      <w:r>
        <w:rPr>
          <w:rFonts w:hint="eastAsia"/>
        </w:rPr>
        <w:t>В</w:t>
      </w:r>
      <w:r>
        <w:t></w:t>
      </w:r>
      <w:r>
        <w:rPr>
          <w:rFonts w:hint="eastAsia"/>
        </w:rPr>
        <w:t>ходе</w:t>
      </w:r>
      <w:r>
        <w:t></w:t>
      </w:r>
      <w:r>
        <w:rPr>
          <w:rFonts w:hint="eastAsia"/>
        </w:rPr>
        <w:t>исследования</w:t>
      </w:r>
      <w:r>
        <w:t></w:t>
      </w:r>
      <w:r>
        <w:rPr>
          <w:rFonts w:hint="eastAsia"/>
        </w:rPr>
        <w:t>было</w:t>
      </w:r>
      <w:r>
        <w:t></w:t>
      </w:r>
      <w:r>
        <w:rPr>
          <w:rFonts w:hint="eastAsia"/>
        </w:rPr>
        <w:t>установлено</w:t>
      </w:r>
      <w:r>
        <w:t></w:t>
      </w:r>
      <w:r>
        <w:t></w:t>
      </w:r>
      <w:r>
        <w:rPr>
          <w:rFonts w:hint="eastAsia"/>
        </w:rPr>
        <w:t>что</w:t>
      </w:r>
      <w:r>
        <w:t></w:t>
      </w:r>
      <w:r>
        <w:rPr>
          <w:rFonts w:hint="eastAsia"/>
        </w:rPr>
        <w:t>имплицитность</w:t>
      </w:r>
      <w:r>
        <w:t></w:t>
      </w:r>
      <w:r>
        <w:rPr>
          <w:rFonts w:hint="eastAsia"/>
        </w:rPr>
        <w:t>логических</w:t>
      </w:r>
      <w:r>
        <w:t></w:t>
      </w:r>
      <w:r>
        <w:rPr>
          <w:rFonts w:hint="eastAsia"/>
        </w:rPr>
        <w:t>связей</w:t>
      </w:r>
      <w:r>
        <w:t></w:t>
      </w:r>
      <w:r>
        <w:t></w:t>
      </w:r>
      <w:r>
        <w:rPr>
          <w:rFonts w:hint="eastAsia"/>
        </w:rPr>
        <w:t>опущение</w:t>
      </w:r>
      <w:r>
        <w:t></w:t>
      </w:r>
      <w:r>
        <w:rPr>
          <w:rFonts w:hint="eastAsia"/>
        </w:rPr>
        <w:t>нерелевантных</w:t>
      </w:r>
      <w:r>
        <w:t></w:t>
      </w:r>
      <w:r>
        <w:rPr>
          <w:rFonts w:hint="eastAsia"/>
        </w:rPr>
        <w:t>коммуникативных</w:t>
      </w:r>
      <w:r>
        <w:t></w:t>
      </w:r>
      <w:r>
        <w:rPr>
          <w:rFonts w:hint="eastAsia"/>
        </w:rPr>
        <w:t>звеньев</w:t>
      </w:r>
      <w:r>
        <w:t></w:t>
      </w:r>
      <w:r>
        <w:rPr>
          <w:rFonts w:hint="eastAsia"/>
        </w:rPr>
        <w:t>более</w:t>
      </w:r>
      <w:r>
        <w:t></w:t>
      </w:r>
      <w:r>
        <w:rPr>
          <w:rFonts w:hint="eastAsia"/>
        </w:rPr>
        <w:t>характерен</w:t>
      </w:r>
      <w:r>
        <w:t></w:t>
      </w:r>
      <w:r>
        <w:rPr>
          <w:rFonts w:hint="eastAsia"/>
        </w:rPr>
        <w:t>для</w:t>
      </w:r>
      <w:r>
        <w:t></w:t>
      </w:r>
      <w:r>
        <w:rPr>
          <w:rFonts w:hint="eastAsia"/>
        </w:rPr>
        <w:t>неофициального</w:t>
      </w:r>
      <w:r>
        <w:t></w:t>
      </w:r>
      <w:r>
        <w:rPr>
          <w:rFonts w:hint="eastAsia"/>
        </w:rPr>
        <w:t>диалога</w:t>
      </w:r>
      <w:r>
        <w:t></w:t>
      </w:r>
    </w:p>
    <w:p w:rsidR="005969F9" w:rsidRDefault="005969F9" w:rsidP="005969F9">
      <w:r>
        <w:rPr>
          <w:rFonts w:hint="eastAsia"/>
        </w:rPr>
        <w:t>По</w:t>
      </w:r>
      <w:r>
        <w:t></w:t>
      </w:r>
      <w:r>
        <w:rPr>
          <w:rFonts w:hint="eastAsia"/>
        </w:rPr>
        <w:t>способу</w:t>
      </w:r>
      <w:r>
        <w:t></w:t>
      </w:r>
      <w:r>
        <w:rPr>
          <w:rFonts w:hint="eastAsia"/>
        </w:rPr>
        <w:t>реализации</w:t>
      </w:r>
      <w:r>
        <w:t></w:t>
      </w:r>
      <w:r>
        <w:rPr>
          <w:rFonts w:hint="eastAsia"/>
        </w:rPr>
        <w:t>каузальных</w:t>
      </w:r>
      <w:r>
        <w:t></w:t>
      </w:r>
      <w:r>
        <w:rPr>
          <w:rFonts w:hint="eastAsia"/>
        </w:rPr>
        <w:t>средств</w:t>
      </w:r>
      <w:r>
        <w:t></w:t>
      </w:r>
      <w:r>
        <w:rPr>
          <w:rFonts w:hint="eastAsia"/>
        </w:rPr>
        <w:t>было</w:t>
      </w:r>
      <w:r>
        <w:t></w:t>
      </w:r>
      <w:r>
        <w:rPr>
          <w:rFonts w:hint="eastAsia"/>
        </w:rPr>
        <w:t>установлено</w:t>
      </w:r>
      <w:r>
        <w:t></w:t>
      </w:r>
      <w:r>
        <w:t></w:t>
      </w:r>
      <w:r>
        <w:t></w:t>
      </w:r>
      <w:r>
        <w:rPr>
          <w:rFonts w:hint="eastAsia"/>
        </w:rPr>
        <w:t>модели</w:t>
      </w:r>
      <w:r>
        <w:t></w:t>
      </w:r>
      <w:r>
        <w:rPr>
          <w:rFonts w:hint="eastAsia"/>
        </w:rPr>
        <w:t>диалогов</w:t>
      </w:r>
      <w:r>
        <w:t></w:t>
      </w:r>
      <w:r>
        <w:rPr>
          <w:rFonts w:hint="eastAsia"/>
        </w:rPr>
        <w:t>и</w:t>
      </w:r>
      <w:r>
        <w:t></w:t>
      </w:r>
      <w:r>
        <w:rPr>
          <w:rFonts w:hint="eastAsia"/>
        </w:rPr>
        <w:t>установлена</w:t>
      </w:r>
      <w:r>
        <w:t></w:t>
      </w:r>
      <w:r>
        <w:rPr>
          <w:rFonts w:hint="eastAsia"/>
        </w:rPr>
        <w:t>их</w:t>
      </w:r>
      <w:r>
        <w:t></w:t>
      </w:r>
      <w:r>
        <w:rPr>
          <w:rFonts w:hint="eastAsia"/>
        </w:rPr>
        <w:t>типология</w:t>
      </w:r>
      <w:r>
        <w:t></w:t>
      </w:r>
      <w:r>
        <w:t></w:t>
      </w:r>
      <w:r>
        <w:rPr>
          <w:rFonts w:hint="eastAsia"/>
        </w:rPr>
        <w:t>первые</w:t>
      </w:r>
      <w:r>
        <w:t></w:t>
      </w:r>
      <w:r>
        <w:rPr>
          <w:rFonts w:hint="eastAsia"/>
        </w:rPr>
        <w:t>три</w:t>
      </w:r>
      <w:r>
        <w:t></w:t>
      </w:r>
      <w:r>
        <w:rPr>
          <w:rFonts w:hint="eastAsia"/>
        </w:rPr>
        <w:t>модели</w:t>
      </w:r>
      <w:r>
        <w:t></w:t>
      </w:r>
      <w:r>
        <w:rPr>
          <w:rFonts w:hint="eastAsia"/>
        </w:rPr>
        <w:t>характеризуются</w:t>
      </w:r>
      <w:r>
        <w:t></w:t>
      </w:r>
      <w:r>
        <w:rPr>
          <w:rFonts w:hint="eastAsia"/>
        </w:rPr>
        <w:t>реализацией</w:t>
      </w:r>
      <w:r>
        <w:t></w:t>
      </w:r>
      <w:r>
        <w:rPr>
          <w:rFonts w:hint="eastAsia"/>
        </w:rPr>
        <w:t>в</w:t>
      </w:r>
      <w:r>
        <w:t></w:t>
      </w:r>
      <w:r>
        <w:rPr>
          <w:rFonts w:hint="eastAsia"/>
        </w:rPr>
        <w:t>них</w:t>
      </w:r>
      <w:r>
        <w:t></w:t>
      </w:r>
      <w:r>
        <w:rPr>
          <w:rFonts w:hint="eastAsia"/>
        </w:rPr>
        <w:t>собственно</w:t>
      </w:r>
      <w:r>
        <w:t></w:t>
      </w:r>
      <w:r>
        <w:rPr>
          <w:rFonts w:hint="eastAsia"/>
        </w:rPr>
        <w:t>каузальных</w:t>
      </w:r>
      <w:r>
        <w:t></w:t>
      </w:r>
      <w:r>
        <w:rPr>
          <w:rFonts w:hint="eastAsia"/>
        </w:rPr>
        <w:t>языковых</w:t>
      </w:r>
      <w:r>
        <w:t></w:t>
      </w:r>
      <w:r>
        <w:rPr>
          <w:rFonts w:hint="eastAsia"/>
        </w:rPr>
        <w:t>единиц</w:t>
      </w:r>
      <w:r>
        <w:t></w:t>
      </w:r>
      <w:r>
        <w:t></w:t>
      </w:r>
      <w:r>
        <w:rPr>
          <w:rFonts w:hint="eastAsia"/>
        </w:rPr>
        <w:t>четвертая</w:t>
      </w:r>
      <w:r>
        <w:t></w:t>
      </w:r>
      <w:r>
        <w:rPr>
          <w:rFonts w:hint="eastAsia"/>
        </w:rPr>
        <w:t>мо</w:t>
      </w:r>
      <w:r>
        <w:t></w:t>
      </w:r>
      <w:r>
        <w:rPr>
          <w:rFonts w:hint="eastAsia"/>
        </w:rPr>
        <w:t>дель</w:t>
      </w:r>
      <w:r>
        <w:t></w:t>
      </w:r>
      <w:r>
        <w:t></w:t>
      </w:r>
      <w:r>
        <w:t></w:t>
      </w:r>
      <w:r>
        <w:rPr>
          <w:rFonts w:hint="eastAsia"/>
        </w:rPr>
        <w:t>это</w:t>
      </w:r>
      <w:r>
        <w:t></w:t>
      </w:r>
      <w:r>
        <w:rPr>
          <w:rFonts w:hint="eastAsia"/>
        </w:rPr>
        <w:t>модель</w:t>
      </w:r>
      <w:r>
        <w:t></w:t>
      </w:r>
      <w:r>
        <w:t></w:t>
      </w:r>
      <w:r>
        <w:rPr>
          <w:rFonts w:hint="eastAsia"/>
        </w:rPr>
        <w:t>в</w:t>
      </w:r>
      <w:r>
        <w:t></w:t>
      </w:r>
      <w:r>
        <w:rPr>
          <w:rFonts w:hint="eastAsia"/>
        </w:rPr>
        <w:t>котором</w:t>
      </w:r>
      <w:r>
        <w:t></w:t>
      </w:r>
      <w:r>
        <w:rPr>
          <w:rFonts w:hint="eastAsia"/>
        </w:rPr>
        <w:t>реализуется</w:t>
      </w:r>
      <w:r>
        <w:t></w:t>
      </w:r>
      <w:r>
        <w:rPr>
          <w:rFonts w:hint="eastAsia"/>
        </w:rPr>
        <w:t>условно</w:t>
      </w:r>
      <w:r>
        <w:t></w:t>
      </w:r>
      <w:r>
        <w:rPr>
          <w:rFonts w:hint="eastAsia"/>
        </w:rPr>
        <w:t>каузальные</w:t>
      </w:r>
      <w:r>
        <w:t></w:t>
      </w:r>
      <w:r>
        <w:rPr>
          <w:rFonts w:hint="eastAsia"/>
        </w:rPr>
        <w:t>языковые</w:t>
      </w:r>
      <w:r>
        <w:t></w:t>
      </w:r>
      <w:r>
        <w:rPr>
          <w:rFonts w:hint="eastAsia"/>
        </w:rPr>
        <w:t>еди</w:t>
      </w:r>
      <w:r>
        <w:t></w:t>
      </w:r>
      <w:r>
        <w:rPr>
          <w:rFonts w:hint="eastAsia"/>
        </w:rPr>
        <w:t>ницы</w:t>
      </w:r>
      <w:r>
        <w:t></w:t>
      </w:r>
      <w:r>
        <w:rPr>
          <w:rFonts w:hint="eastAsia"/>
        </w:rPr>
        <w:t>и</w:t>
      </w:r>
      <w:r>
        <w:t></w:t>
      </w:r>
      <w:r>
        <w:rPr>
          <w:rFonts w:hint="eastAsia"/>
        </w:rPr>
        <w:t>которая</w:t>
      </w:r>
      <w:r>
        <w:t></w:t>
      </w:r>
      <w:r>
        <w:t></w:t>
      </w:r>
      <w:r>
        <w:rPr>
          <w:rFonts w:hint="eastAsia"/>
        </w:rPr>
        <w:t>в</w:t>
      </w:r>
      <w:r>
        <w:t></w:t>
      </w:r>
      <w:r>
        <w:rPr>
          <w:rFonts w:hint="eastAsia"/>
        </w:rPr>
        <w:t>свою</w:t>
      </w:r>
      <w:r>
        <w:t></w:t>
      </w:r>
      <w:r>
        <w:rPr>
          <w:rFonts w:hint="eastAsia"/>
        </w:rPr>
        <w:t>очередь</w:t>
      </w:r>
      <w:r>
        <w:t></w:t>
      </w:r>
      <w:r>
        <w:t></w:t>
      </w:r>
      <w:r>
        <w:rPr>
          <w:rFonts w:hint="eastAsia"/>
        </w:rPr>
        <w:t>подразделяется</w:t>
      </w:r>
      <w:r>
        <w:t></w:t>
      </w:r>
      <w:r>
        <w:rPr>
          <w:rFonts w:hint="eastAsia"/>
        </w:rPr>
        <w:t>на</w:t>
      </w:r>
      <w:r>
        <w:t></w:t>
      </w:r>
      <w:r>
        <w:t></w:t>
      </w:r>
      <w:r>
        <w:t></w:t>
      </w:r>
      <w:r>
        <w:rPr>
          <w:rFonts w:hint="eastAsia"/>
        </w:rPr>
        <w:t>подвидов</w:t>
      </w:r>
      <w:r>
        <w:t></w:t>
      </w:r>
      <w:r>
        <w:t></w:t>
      </w:r>
      <w:r>
        <w:rPr>
          <w:rFonts w:hint="eastAsia"/>
        </w:rPr>
        <w:t>в</w:t>
      </w:r>
      <w:r>
        <w:t></w:t>
      </w:r>
      <w:r>
        <w:rPr>
          <w:rFonts w:hint="eastAsia"/>
        </w:rPr>
        <w:t>за</w:t>
      </w:r>
      <w:r>
        <w:t></w:t>
      </w:r>
      <w:r>
        <w:rPr>
          <w:rFonts w:hint="eastAsia"/>
        </w:rPr>
        <w:t>висимости</w:t>
      </w:r>
      <w:r>
        <w:t></w:t>
      </w:r>
      <w:r>
        <w:rPr>
          <w:rFonts w:hint="eastAsia"/>
        </w:rPr>
        <w:t>от</w:t>
      </w:r>
      <w:r>
        <w:t></w:t>
      </w:r>
      <w:r>
        <w:rPr>
          <w:rFonts w:hint="eastAsia"/>
        </w:rPr>
        <w:t>сочетаемости</w:t>
      </w:r>
      <w:r>
        <w:t></w:t>
      </w:r>
      <w:r>
        <w:rPr>
          <w:rFonts w:hint="eastAsia"/>
        </w:rPr>
        <w:t>реализующихся</w:t>
      </w:r>
      <w:r>
        <w:t></w:t>
      </w:r>
      <w:r>
        <w:rPr>
          <w:rFonts w:hint="eastAsia"/>
        </w:rPr>
        <w:t>в</w:t>
      </w:r>
      <w:r>
        <w:t></w:t>
      </w:r>
      <w:r>
        <w:rPr>
          <w:rFonts w:hint="eastAsia"/>
        </w:rPr>
        <w:t>нем</w:t>
      </w:r>
      <w:r>
        <w:t></w:t>
      </w:r>
      <w:r>
        <w:rPr>
          <w:rFonts w:hint="eastAsia"/>
        </w:rPr>
        <w:t>собственно</w:t>
      </w:r>
      <w:r>
        <w:t></w:t>
      </w:r>
      <w:r>
        <w:t></w:t>
      </w:r>
      <w:r>
        <w:rPr>
          <w:rFonts w:hint="eastAsia"/>
        </w:rPr>
        <w:t>и</w:t>
      </w:r>
      <w:r>
        <w:t></w:t>
      </w:r>
      <w:r>
        <w:rPr>
          <w:rFonts w:hint="eastAsia"/>
        </w:rPr>
        <w:t>условно</w:t>
      </w:r>
      <w:r>
        <w:t></w:t>
      </w:r>
      <w:r>
        <w:rPr>
          <w:rFonts w:hint="eastAsia"/>
        </w:rPr>
        <w:t>каузальных</w:t>
      </w:r>
      <w:r>
        <w:t></w:t>
      </w:r>
      <w:r>
        <w:rPr>
          <w:rFonts w:hint="eastAsia"/>
        </w:rPr>
        <w:t>средств</w:t>
      </w:r>
      <w:r>
        <w:t></w:t>
      </w:r>
    </w:p>
    <w:p w:rsidR="005969F9" w:rsidRPr="005969F9" w:rsidRDefault="005969F9" w:rsidP="005969F9">
      <w:r>
        <w:rPr>
          <w:rFonts w:hint="eastAsia"/>
        </w:rPr>
        <w:t>Первая</w:t>
      </w:r>
      <w:r>
        <w:t></w:t>
      </w:r>
      <w:r>
        <w:rPr>
          <w:rFonts w:hint="eastAsia"/>
        </w:rPr>
        <w:t>модель</w:t>
      </w:r>
      <w:r>
        <w:t></w:t>
      </w:r>
      <w:r>
        <w:rPr>
          <w:rFonts w:hint="eastAsia"/>
        </w:rPr>
        <w:t>диалогов</w:t>
      </w:r>
      <w:r>
        <w:t></w:t>
      </w:r>
      <w:r>
        <w:rPr>
          <w:rFonts w:hint="eastAsia"/>
        </w:rPr>
        <w:t>характеризуется</w:t>
      </w:r>
      <w:r>
        <w:t></w:t>
      </w:r>
      <w:r>
        <w:rPr>
          <w:rFonts w:hint="eastAsia"/>
        </w:rPr>
        <w:t>корреляцией</w:t>
      </w:r>
      <w:r>
        <w:t></w:t>
      </w:r>
      <w:r>
        <w:rPr>
          <w:rFonts w:hint="eastAsia"/>
        </w:rPr>
        <w:t>собственно</w:t>
      </w:r>
      <w:r>
        <w:t></w:t>
      </w:r>
      <w:r>
        <w:rPr>
          <w:rFonts w:hint="eastAsia"/>
        </w:rPr>
        <w:t>каузальных</w:t>
      </w:r>
      <w:r>
        <w:t></w:t>
      </w:r>
      <w:r>
        <w:rPr>
          <w:rFonts w:hint="eastAsia"/>
        </w:rPr>
        <w:t>языковых</w:t>
      </w:r>
      <w:r>
        <w:t></w:t>
      </w:r>
      <w:r>
        <w:rPr>
          <w:rFonts w:hint="eastAsia"/>
        </w:rPr>
        <w:t>единиц</w:t>
      </w:r>
      <w:r>
        <w:t></w:t>
      </w:r>
      <w:r>
        <w:t></w:t>
      </w:r>
      <w:r>
        <w:rPr>
          <w:rFonts w:hint="eastAsia"/>
        </w:rPr>
        <w:t>для</w:t>
      </w:r>
      <w:r>
        <w:t></w:t>
      </w:r>
      <w:r>
        <w:rPr>
          <w:rFonts w:hint="eastAsia"/>
        </w:rPr>
        <w:t>которой</w:t>
      </w:r>
      <w:r>
        <w:t></w:t>
      </w:r>
      <w:r>
        <w:rPr>
          <w:rFonts w:hint="eastAsia"/>
        </w:rPr>
        <w:t>наиболее</w:t>
      </w:r>
      <w:r>
        <w:t></w:t>
      </w:r>
      <w:r>
        <w:rPr>
          <w:rFonts w:hint="eastAsia"/>
        </w:rPr>
        <w:t>характерной</w:t>
      </w:r>
      <w:r>
        <w:t></w:t>
      </w:r>
      <w:r>
        <w:rPr>
          <w:rFonts w:hint="eastAsia"/>
        </w:rPr>
        <w:t>конструк</w:t>
      </w:r>
      <w:r>
        <w:t></w:t>
      </w:r>
      <w:r>
        <w:rPr>
          <w:rFonts w:hint="eastAsia"/>
        </w:rPr>
        <w:t>цией</w:t>
      </w:r>
      <w:r>
        <w:t></w:t>
      </w:r>
      <w:r>
        <w:rPr>
          <w:rFonts w:hint="eastAsia"/>
        </w:rPr>
        <w:t>является</w:t>
      </w:r>
      <w:r>
        <w:t></w:t>
      </w:r>
      <w:r>
        <w:rPr>
          <w:rFonts w:hint="eastAsia"/>
        </w:rPr>
        <w:t>конструкция</w:t>
      </w:r>
      <w:r>
        <w:t></w:t>
      </w:r>
      <w:r>
        <w:t></w:t>
      </w:r>
      <w:r>
        <w:t></w:t>
      </w:r>
      <w:r>
        <w:t></w:t>
      </w:r>
      <w:r>
        <w:t></w:t>
      </w:r>
      <w:r>
        <w:t></w:t>
      </w:r>
      <w:r>
        <w:t></w:t>
      </w:r>
      <w:r>
        <w:t></w:t>
      </w:r>
      <w:r>
        <w:t></w:t>
      </w:r>
      <w:r>
        <w:t></w:t>
      </w:r>
      <w:r>
        <w:t></w:t>
      </w:r>
      <w:r>
        <w:t></w:t>
      </w:r>
      <w:r>
        <w:t></w:t>
      </w:r>
      <w:r>
        <w:t></w:t>
      </w:r>
      <w:r>
        <w:t></w:t>
      </w:r>
      <w:r>
        <w:t></w:t>
      </w:r>
      <w:r>
        <w:rPr>
          <w:rFonts w:hint="eastAsia"/>
        </w:rPr>
        <w:t>которая</w:t>
      </w:r>
      <w:r>
        <w:t></w:t>
      </w:r>
      <w:r>
        <w:rPr>
          <w:rFonts w:hint="eastAsia"/>
        </w:rPr>
        <w:t>является</w:t>
      </w:r>
      <w:r>
        <w:t></w:t>
      </w:r>
      <w:r>
        <w:rPr>
          <w:rFonts w:hint="eastAsia"/>
        </w:rPr>
        <w:t>наиболее</w:t>
      </w:r>
      <w:r>
        <w:t></w:t>
      </w:r>
      <w:r>
        <w:rPr>
          <w:rFonts w:hint="eastAsia"/>
        </w:rPr>
        <w:t>продук</w:t>
      </w:r>
      <w:r>
        <w:t></w:t>
      </w:r>
      <w:r>
        <w:rPr>
          <w:rFonts w:hint="eastAsia"/>
        </w:rPr>
        <w:t>тивной</w:t>
      </w:r>
      <w:r>
        <w:t></w:t>
      </w:r>
      <w:r>
        <w:rPr>
          <w:rFonts w:hint="eastAsia"/>
        </w:rPr>
        <w:t>и</w:t>
      </w:r>
      <w:r>
        <w:t></w:t>
      </w:r>
      <w:r>
        <w:rPr>
          <w:rFonts w:hint="eastAsia"/>
        </w:rPr>
        <w:t>стилистически</w:t>
      </w:r>
      <w:r>
        <w:t></w:t>
      </w:r>
      <w:r>
        <w:rPr>
          <w:rFonts w:hint="eastAsia"/>
        </w:rPr>
        <w:t>нейтральной</w:t>
      </w:r>
      <w:r>
        <w:t></w:t>
      </w:r>
      <w:r>
        <w:t></w:t>
      </w:r>
      <w:r>
        <w:rPr>
          <w:rFonts w:hint="eastAsia"/>
        </w:rPr>
        <w:t>Остальные</w:t>
      </w:r>
      <w:r>
        <w:t></w:t>
      </w:r>
      <w:r>
        <w:rPr>
          <w:rFonts w:hint="eastAsia"/>
        </w:rPr>
        <w:t>конструкции</w:t>
      </w:r>
      <w:r>
        <w:t></w:t>
      </w:r>
      <w:r>
        <w:rPr>
          <w:rFonts w:hint="eastAsia"/>
        </w:rPr>
        <w:t>в</w:t>
      </w:r>
      <w:r>
        <w:t></w:t>
      </w:r>
      <w:r>
        <w:rPr>
          <w:rFonts w:hint="eastAsia"/>
        </w:rPr>
        <w:t>своем</w:t>
      </w:r>
      <w:r>
        <w:t></w:t>
      </w:r>
      <w:r>
        <w:rPr>
          <w:rFonts w:hint="eastAsia"/>
        </w:rPr>
        <w:t>боль</w:t>
      </w:r>
      <w:r>
        <w:t></w:t>
      </w:r>
      <w:r>
        <w:rPr>
          <w:rFonts w:hint="eastAsia"/>
        </w:rPr>
        <w:t>шинстве</w:t>
      </w:r>
      <w:r>
        <w:t></w:t>
      </w:r>
      <w:r>
        <w:rPr>
          <w:rFonts w:hint="eastAsia"/>
        </w:rPr>
        <w:t>являются</w:t>
      </w:r>
      <w:r>
        <w:t></w:t>
      </w:r>
      <w:r>
        <w:rPr>
          <w:rFonts w:hint="eastAsia"/>
        </w:rPr>
        <w:t>окказиональными</w:t>
      </w:r>
      <w:r>
        <w:t></w:t>
      </w:r>
      <w:bookmarkStart w:id="0" w:name="_GoBack"/>
      <w:bookmarkEnd w:id="0"/>
    </w:p>
    <w:sectPr w:rsidR="005969F9" w:rsidRPr="005969F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F4A" w:rsidRDefault="00DA0F4A">
      <w:pPr>
        <w:spacing w:after="0" w:line="240" w:lineRule="auto"/>
      </w:pPr>
      <w:r>
        <w:separator/>
      </w:r>
    </w:p>
  </w:endnote>
  <w:endnote w:type="continuationSeparator" w:id="0">
    <w:p w:rsidR="00DA0F4A" w:rsidRDefault="00DA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F4A" w:rsidRDefault="00DA0F4A"/>
    <w:p w:rsidR="00DA0F4A" w:rsidRDefault="00DA0F4A"/>
    <w:p w:rsidR="00DA0F4A" w:rsidRDefault="00DA0F4A"/>
    <w:p w:rsidR="00DA0F4A" w:rsidRDefault="00DA0F4A"/>
    <w:p w:rsidR="00DA0F4A" w:rsidRDefault="00DA0F4A"/>
    <w:p w:rsidR="00DA0F4A" w:rsidRDefault="00DA0F4A"/>
    <w:p w:rsidR="00DA0F4A" w:rsidRDefault="00DA0F4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F4A" w:rsidRDefault="00DA0F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A0F4A" w:rsidRDefault="00DA0F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A0F4A" w:rsidRDefault="00DA0F4A"/>
    <w:p w:rsidR="00DA0F4A" w:rsidRDefault="00DA0F4A"/>
    <w:p w:rsidR="00DA0F4A" w:rsidRDefault="00DA0F4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F4A" w:rsidRDefault="00DA0F4A"/>
                          <w:p w:rsidR="00DA0F4A" w:rsidRDefault="00DA0F4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A0F4A" w:rsidRDefault="00DA0F4A"/>
                    <w:p w:rsidR="00DA0F4A" w:rsidRDefault="00DA0F4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A0F4A" w:rsidRDefault="00DA0F4A"/>
    <w:p w:rsidR="00DA0F4A" w:rsidRDefault="00DA0F4A">
      <w:pPr>
        <w:rPr>
          <w:sz w:val="2"/>
          <w:szCs w:val="2"/>
        </w:rPr>
      </w:pPr>
    </w:p>
    <w:p w:rsidR="00DA0F4A" w:rsidRDefault="00DA0F4A"/>
    <w:p w:rsidR="00DA0F4A" w:rsidRDefault="00DA0F4A">
      <w:pPr>
        <w:spacing w:after="0" w:line="240" w:lineRule="auto"/>
      </w:pPr>
    </w:p>
  </w:footnote>
  <w:footnote w:type="continuationSeparator" w:id="0">
    <w:p w:rsidR="00DA0F4A" w:rsidRDefault="00DA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0D"/>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18"/>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9F9"/>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34"/>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B0"/>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4A"/>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C6A58-F4BE-4AD5-82F0-3D998DCD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32029</TotalTime>
  <Pages>3</Pages>
  <Words>715</Words>
  <Characters>4078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2234</cp:revision>
  <cp:lastPrinted>2009-02-06T05:36:00Z</cp:lastPrinted>
  <dcterms:created xsi:type="dcterms:W3CDTF">2023-09-07T12:38:00Z</dcterms:created>
  <dcterms:modified xsi:type="dcterms:W3CDTF">2023-12-20T11:44:00Z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