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73" w:rsidRDefault="002C2E73" w:rsidP="002C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Дудорова Тетяна Юріївна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начальника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p>
    <w:p w:rsidR="002C2E73" w:rsidRDefault="002C2E73" w:rsidP="002C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платежів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вартості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класифікації</w:t>
      </w:r>
    </w:p>
    <w:p w:rsidR="002C2E73" w:rsidRDefault="002C2E73" w:rsidP="002C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товарів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митниці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Держмитслужби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C2E73" w:rsidRDefault="002C2E73" w:rsidP="002C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розвитком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інтегрованих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логістичного</w:t>
      </w:r>
    </w:p>
    <w:p w:rsidR="002C2E73" w:rsidRDefault="002C2E73" w:rsidP="002C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обслуговування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(076 </w:t>
      </w:r>
      <w:r>
        <w:rPr>
          <w:rFonts w:ascii="CIDFont+F4" w:eastAsia="CIDFont+F4" w:hAnsi="CIDFont+F3" w:cs="CIDFont+F4" w:hint="eastAsia"/>
          <w:kern w:val="0"/>
          <w:sz w:val="28"/>
          <w:szCs w:val="28"/>
          <w:lang w:eastAsia="ru-RU"/>
        </w:rPr>
        <w:t>Підприємництво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біржова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w:t>
      </w:r>
    </w:p>
    <w:p w:rsidR="002C2E73" w:rsidRDefault="002C2E73" w:rsidP="002C2E7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26.102.010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330721" w:rsidRPr="002C2E73" w:rsidRDefault="002C2E73" w:rsidP="002C2E73">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дизайну</w:t>
      </w:r>
    </w:p>
    <w:sectPr w:rsidR="00330721" w:rsidRPr="002C2E7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2C2E73" w:rsidRPr="002C2E7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942C8-F575-4594-8245-8F93E5E6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2021-10-09T12:28:00Z</dcterms:created>
  <dcterms:modified xsi:type="dcterms:W3CDTF">2021-10-09T15:51:00Z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