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97AF"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Филенко</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Валентина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Леонидовна</w:t>
      </w:r>
      <w:r w:rsidRPr="00D61AC9">
        <w:rPr>
          <w:rFonts w:ascii="Helvetica" w:hAnsi="Helvetica" w:cs="Helvetica"/>
          <w:b/>
          <w:bCs/>
          <w:color w:val="222222"/>
          <w:sz w:val="21"/>
          <w:szCs w:val="21"/>
        </w:rPr>
        <w:t>.</w:t>
      </w:r>
    </w:p>
    <w:p w14:paraId="1096FAB4"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Эколого</w:t>
      </w:r>
      <w:r w:rsidRPr="00D61AC9">
        <w:rPr>
          <w:rFonts w:ascii="Helvetica" w:hAnsi="Helvetica" w:cs="Helvetica"/>
          <w:b/>
          <w:bCs/>
          <w:color w:val="222222"/>
          <w:sz w:val="21"/>
          <w:szCs w:val="21"/>
        </w:rPr>
        <w:t>-</w:t>
      </w:r>
      <w:r w:rsidRPr="00D61AC9">
        <w:rPr>
          <w:rFonts w:ascii="Helvetica" w:hAnsi="Helvetica" w:cs="Helvetica" w:hint="eastAsia"/>
          <w:b/>
          <w:bCs/>
          <w:color w:val="222222"/>
          <w:sz w:val="21"/>
          <w:szCs w:val="21"/>
        </w:rPr>
        <w:t>биологические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особенности</w:t>
      </w:r>
      <w:r w:rsidRPr="00D61AC9">
        <w:rPr>
          <w:rFonts w:ascii="Helvetica" w:hAnsi="Helvetica" w:cs="Helvetica"/>
          <w:b/>
          <w:bCs/>
          <w:color w:val="222222"/>
          <w:sz w:val="21"/>
          <w:szCs w:val="21"/>
        </w:rPr>
        <w:t xml:space="preserve"> LONGIDORUS ELONGATUS </w:t>
      </w:r>
      <w:r w:rsidRPr="00D61AC9">
        <w:rPr>
          <w:rFonts w:ascii="Helvetica" w:hAnsi="Helvetica" w:cs="Helvetica" w:hint="eastAsia"/>
          <w:b/>
          <w:bCs/>
          <w:color w:val="222222"/>
          <w:sz w:val="21"/>
          <w:szCs w:val="21"/>
        </w:rPr>
        <w:t>при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паразитировании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сахарной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свекле</w:t>
      </w:r>
      <w:r w:rsidRPr="00D61AC9">
        <w:rPr>
          <w:rFonts w:ascii="Helvetica" w:hAnsi="Helvetica" w:cs="Helvetica"/>
          <w:b/>
          <w:bCs/>
          <w:color w:val="222222"/>
          <w:sz w:val="21"/>
          <w:szCs w:val="21"/>
        </w:rPr>
        <w:t xml:space="preserve"> : </w:t>
      </w:r>
      <w:r w:rsidRPr="00D61AC9">
        <w:rPr>
          <w:rFonts w:ascii="Helvetica" w:hAnsi="Helvetica" w:cs="Helvetica" w:hint="eastAsia"/>
          <w:b/>
          <w:bCs/>
          <w:color w:val="222222"/>
          <w:sz w:val="21"/>
          <w:szCs w:val="21"/>
        </w:rPr>
        <w:t>диссертация</w:t>
      </w:r>
      <w:r w:rsidRPr="00D61AC9">
        <w:rPr>
          <w:rFonts w:ascii="Helvetica" w:hAnsi="Helvetica" w:cs="Helvetica"/>
          <w:b/>
          <w:bCs/>
          <w:color w:val="222222"/>
          <w:sz w:val="21"/>
          <w:szCs w:val="21"/>
        </w:rPr>
        <w:t xml:space="preserve"> ... </w:t>
      </w:r>
      <w:r w:rsidRPr="00D61AC9">
        <w:rPr>
          <w:rFonts w:ascii="Helvetica" w:hAnsi="Helvetica" w:cs="Helvetica" w:hint="eastAsia"/>
          <w:b/>
          <w:bCs/>
          <w:color w:val="222222"/>
          <w:sz w:val="21"/>
          <w:szCs w:val="21"/>
        </w:rPr>
        <w:t>кандидата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биологических</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наук</w:t>
      </w:r>
      <w:r w:rsidRPr="00D61AC9">
        <w:rPr>
          <w:rFonts w:ascii="Helvetica" w:hAnsi="Helvetica" w:cs="Helvetica"/>
          <w:b/>
          <w:bCs/>
          <w:color w:val="222222"/>
          <w:sz w:val="21"/>
          <w:szCs w:val="21"/>
        </w:rPr>
        <w:t xml:space="preserve"> : 03.00.19. - </w:t>
      </w:r>
      <w:r w:rsidRPr="00D61AC9">
        <w:rPr>
          <w:rFonts w:ascii="Helvetica" w:hAnsi="Helvetica" w:cs="Helvetica" w:hint="eastAsia"/>
          <w:b/>
          <w:bCs/>
          <w:color w:val="222222"/>
          <w:sz w:val="21"/>
          <w:szCs w:val="21"/>
        </w:rPr>
        <w:t>Киев</w:t>
      </w:r>
      <w:r w:rsidRPr="00D61AC9">
        <w:rPr>
          <w:rFonts w:ascii="Helvetica" w:hAnsi="Helvetica" w:cs="Helvetica"/>
          <w:b/>
          <w:bCs/>
          <w:color w:val="222222"/>
          <w:sz w:val="21"/>
          <w:szCs w:val="21"/>
        </w:rPr>
        <w:t xml:space="preserve">, 1984. - 129 </w:t>
      </w:r>
      <w:r w:rsidRPr="00D61AC9">
        <w:rPr>
          <w:rFonts w:ascii="Helvetica" w:hAnsi="Helvetica" w:cs="Helvetica" w:hint="eastAsia"/>
          <w:b/>
          <w:bCs/>
          <w:color w:val="222222"/>
          <w:sz w:val="21"/>
          <w:szCs w:val="21"/>
        </w:rPr>
        <w:t>с</w:t>
      </w:r>
      <w:r w:rsidRPr="00D61AC9">
        <w:rPr>
          <w:rFonts w:ascii="Helvetica" w:hAnsi="Helvetica" w:cs="Helvetica"/>
          <w:b/>
          <w:bCs/>
          <w:color w:val="222222"/>
          <w:sz w:val="21"/>
          <w:szCs w:val="21"/>
        </w:rPr>
        <w:t xml:space="preserve">. : </w:t>
      </w:r>
      <w:r w:rsidRPr="00D61AC9">
        <w:rPr>
          <w:rFonts w:ascii="Helvetica" w:hAnsi="Helvetica" w:cs="Helvetica" w:hint="eastAsia"/>
          <w:b/>
          <w:bCs/>
          <w:color w:val="222222"/>
          <w:sz w:val="21"/>
          <w:szCs w:val="21"/>
        </w:rPr>
        <w:t>ил</w:t>
      </w:r>
      <w:r w:rsidRPr="00D61AC9">
        <w:rPr>
          <w:rFonts w:ascii="Helvetica" w:hAnsi="Helvetica" w:cs="Helvetica"/>
          <w:b/>
          <w:bCs/>
          <w:color w:val="222222"/>
          <w:sz w:val="21"/>
          <w:szCs w:val="21"/>
        </w:rPr>
        <w:t>.</w:t>
      </w:r>
    </w:p>
    <w:p w14:paraId="0B1C950C"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больше</w:t>
      </w:r>
    </w:p>
    <w:p w14:paraId="628EB60A"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Цитаты</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из</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текста</w:t>
      </w:r>
      <w:r w:rsidRPr="00D61AC9">
        <w:rPr>
          <w:rFonts w:ascii="Helvetica" w:hAnsi="Helvetica" w:cs="Helvetica"/>
          <w:b/>
          <w:bCs/>
          <w:color w:val="222222"/>
          <w:sz w:val="21"/>
          <w:szCs w:val="21"/>
        </w:rPr>
        <w:t>:</w:t>
      </w:r>
    </w:p>
    <w:p w14:paraId="17EA7ED1"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стр</w:t>
      </w:r>
      <w:r w:rsidRPr="00D61AC9">
        <w:rPr>
          <w:rFonts w:ascii="Helvetica" w:hAnsi="Helvetica" w:cs="Helvetica"/>
          <w:b/>
          <w:bCs/>
          <w:color w:val="222222"/>
          <w:sz w:val="21"/>
          <w:szCs w:val="21"/>
        </w:rPr>
        <w:t>. 1</w:t>
      </w:r>
    </w:p>
    <w:p w14:paraId="1A0FE1F5"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НАУЧНО</w:t>
      </w:r>
      <w:r w:rsidRPr="00D61AC9">
        <w:rPr>
          <w:rFonts w:ascii="Helvetica" w:hAnsi="Helvetica" w:cs="Helvetica"/>
          <w:b/>
          <w:bCs/>
          <w:color w:val="222222"/>
          <w:sz w:val="21"/>
          <w:szCs w:val="21"/>
        </w:rPr>
        <w:t>-</w:t>
      </w:r>
      <w:r w:rsidRPr="00D61AC9">
        <w:rPr>
          <w:rFonts w:ascii="Helvetica" w:hAnsi="Helvetica" w:cs="Helvetica" w:hint="eastAsia"/>
          <w:b/>
          <w:bCs/>
          <w:color w:val="222222"/>
          <w:sz w:val="21"/>
          <w:szCs w:val="21"/>
        </w:rPr>
        <w:t>ИССЛЕДОВАТЕЛЬСКИЙ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ИНСТИТУТ</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САХАРНОЙ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СВЕКЛЫ</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правах</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рукописи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ФЙЛЕНКО</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Валентина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Леонидовна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УДК</w:t>
      </w:r>
      <w:r w:rsidRPr="00D61AC9">
        <w:rPr>
          <w:rFonts w:ascii="Helvetica" w:hAnsi="Helvetica" w:cs="Helvetica"/>
          <w:b/>
          <w:bCs/>
          <w:color w:val="222222"/>
          <w:sz w:val="21"/>
          <w:szCs w:val="21"/>
        </w:rPr>
        <w:t xml:space="preserve"> 632.651:633.63 </w:t>
      </w:r>
      <w:r w:rsidRPr="00D61AC9">
        <w:rPr>
          <w:rFonts w:ascii="Helvetica" w:hAnsi="Helvetica" w:cs="Helvetica" w:hint="eastAsia"/>
          <w:b/>
          <w:bCs/>
          <w:color w:val="222222"/>
          <w:sz w:val="21"/>
          <w:szCs w:val="21"/>
        </w:rPr>
        <w:t>ЭКОЛОГО</w:t>
      </w:r>
      <w:r w:rsidRPr="00D61AC9">
        <w:rPr>
          <w:rFonts w:ascii="Helvetica" w:hAnsi="Helvetica" w:cs="Helvetica"/>
          <w:b/>
          <w:bCs/>
          <w:color w:val="222222"/>
          <w:sz w:val="21"/>
          <w:szCs w:val="21"/>
        </w:rPr>
        <w:t>-</w:t>
      </w:r>
      <w:r w:rsidRPr="00D61AC9">
        <w:rPr>
          <w:rFonts w:ascii="Helvetica" w:hAnsi="Helvetica" w:cs="Helvetica" w:hint="eastAsia"/>
          <w:b/>
          <w:bCs/>
          <w:color w:val="222222"/>
          <w:sz w:val="21"/>
          <w:szCs w:val="21"/>
        </w:rPr>
        <w:t>БИОЛОГИЧЕСКИЕ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ОСОБЕННОСТИ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ЪОШПЮШЗ</w:t>
      </w:r>
      <w:r w:rsidRPr="00D61AC9">
        <w:rPr>
          <w:rFonts w:ascii="Helvetica" w:hAnsi="Helvetica" w:cs="Helvetica"/>
          <w:b/>
          <w:bCs/>
          <w:color w:val="222222"/>
          <w:sz w:val="21"/>
          <w:szCs w:val="21"/>
        </w:rPr>
        <w:t xml:space="preserve"> ELONGATUS </w:t>
      </w:r>
      <w:r w:rsidRPr="00D61AC9">
        <w:rPr>
          <w:rFonts w:ascii="Helvetica" w:hAnsi="Helvetica" w:cs="Helvetica" w:hint="eastAsia"/>
          <w:b/>
          <w:bCs/>
          <w:color w:val="222222"/>
          <w:sz w:val="21"/>
          <w:szCs w:val="21"/>
        </w:rPr>
        <w:t>ПРИ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ПАРАЗИТИРОВАНЙИ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САХАРНОЙ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Специальность</w:t>
      </w:r>
      <w:r w:rsidRPr="00D61AC9">
        <w:rPr>
          <w:rFonts w:ascii="Helvetica" w:hAnsi="Helvetica" w:cs="Helvetica"/>
          <w:b/>
          <w:bCs/>
          <w:color w:val="222222"/>
          <w:sz w:val="21"/>
          <w:szCs w:val="21"/>
        </w:rPr>
        <w:t xml:space="preserve"> 0 3 . 0 0 , 1 9 - </w:t>
      </w:r>
      <w:r w:rsidRPr="00D61AC9">
        <w:rPr>
          <w:rFonts w:ascii="Helvetica" w:hAnsi="Helvetica" w:cs="Helvetica" w:hint="eastAsia"/>
          <w:b/>
          <w:bCs/>
          <w:color w:val="222222"/>
          <w:sz w:val="21"/>
          <w:szCs w:val="21"/>
        </w:rPr>
        <w:t>Паразитология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гельминтология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Д</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Р</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Т</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Ц</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соискание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ученой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т</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е</w:t>
      </w:r>
    </w:p>
    <w:p w14:paraId="6E5C3929"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стр</w:t>
      </w:r>
      <w:r w:rsidRPr="00D61AC9">
        <w:rPr>
          <w:rFonts w:ascii="Helvetica" w:hAnsi="Helvetica" w:cs="Helvetica"/>
          <w:b/>
          <w:bCs/>
          <w:color w:val="222222"/>
          <w:sz w:val="21"/>
          <w:szCs w:val="21"/>
        </w:rPr>
        <w:t>. 32</w:t>
      </w:r>
    </w:p>
    <w:p w14:paraId="6309CCD5"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озимая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пшеница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ячмень</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кукуруза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озимая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пшеница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кукуруза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кукуру­</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за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кукуруза</w:t>
      </w:r>
      <w:r w:rsidRPr="00D61AC9">
        <w:rPr>
          <w:rFonts w:ascii="Helvetica" w:hAnsi="Helvetica" w:cs="Helvetica"/>
          <w:b/>
          <w:bCs/>
          <w:color w:val="222222"/>
          <w:sz w:val="21"/>
          <w:szCs w:val="21"/>
        </w:rPr>
        <w:t xml:space="preserve">; 10 </w:t>
      </w:r>
      <w:r w:rsidRPr="00D61AC9">
        <w:rPr>
          <w:rFonts w:ascii="Helvetica" w:hAnsi="Helvetica" w:cs="Helvetica" w:hint="eastAsia"/>
          <w:b/>
          <w:bCs/>
          <w:color w:val="222222"/>
          <w:sz w:val="21"/>
          <w:szCs w:val="21"/>
        </w:rPr>
        <w:t>вариант</w:t>
      </w:r>
      <w:r w:rsidRPr="00D61AC9">
        <w:rPr>
          <w:rFonts w:ascii="Helvetica" w:hAnsi="Helvetica" w:cs="Helvetica"/>
          <w:b/>
          <w:bCs/>
          <w:color w:val="222222"/>
          <w:sz w:val="21"/>
          <w:szCs w:val="21"/>
        </w:rPr>
        <w:t xml:space="preserve"> - </w:t>
      </w:r>
      <w:r w:rsidRPr="00D61AC9">
        <w:rPr>
          <w:rFonts w:ascii="Helvetica" w:hAnsi="Helvetica" w:cs="Helvetica" w:hint="eastAsia"/>
          <w:b/>
          <w:bCs/>
          <w:color w:val="222222"/>
          <w:sz w:val="21"/>
          <w:szCs w:val="21"/>
        </w:rPr>
        <w:t>вико</w:t>
      </w:r>
      <w:r w:rsidRPr="00D61AC9">
        <w:rPr>
          <w:rFonts w:ascii="Helvetica" w:hAnsi="Helvetica" w:cs="Helvetica"/>
          <w:b/>
          <w:bCs/>
          <w:color w:val="222222"/>
          <w:sz w:val="21"/>
          <w:szCs w:val="21"/>
        </w:rPr>
        <w:t>-</w:t>
      </w:r>
      <w:r w:rsidRPr="00D61AC9">
        <w:rPr>
          <w:rFonts w:ascii="Helvetica" w:hAnsi="Helvetica" w:cs="Helvetica" w:hint="eastAsia"/>
          <w:b/>
          <w:bCs/>
          <w:color w:val="222222"/>
          <w:sz w:val="21"/>
          <w:szCs w:val="21"/>
        </w:rPr>
        <w:t>овес</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озимая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пшеница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ячмень</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многолетние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травы</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озимая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пшеница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горох</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озимая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пшеница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свекла</w:t>
      </w:r>
      <w:r w:rsidRPr="00D61AC9">
        <w:rPr>
          <w:rFonts w:ascii="Helvetica" w:hAnsi="Helvetica" w:cs="Helvetica"/>
          <w:b/>
          <w:bCs/>
          <w:color w:val="222222"/>
          <w:sz w:val="21"/>
          <w:szCs w:val="21"/>
        </w:rPr>
        <w:t xml:space="preserve">; 14 </w:t>
      </w:r>
      <w:r w:rsidRPr="00D61AC9">
        <w:rPr>
          <w:rFonts w:ascii="Helvetica" w:hAnsi="Helvetica" w:cs="Helvetica" w:hint="eastAsia"/>
          <w:b/>
          <w:bCs/>
          <w:color w:val="222222"/>
          <w:sz w:val="21"/>
          <w:szCs w:val="21"/>
        </w:rPr>
        <w:t>вариант</w:t>
      </w:r>
      <w:r w:rsidRPr="00D61AC9">
        <w:rPr>
          <w:rFonts w:ascii="Helvetica" w:hAnsi="Helvetica" w:cs="Helvetica"/>
          <w:b/>
          <w:bCs/>
          <w:color w:val="222222"/>
          <w:sz w:val="21"/>
          <w:szCs w:val="21"/>
        </w:rPr>
        <w:t xml:space="preserve"> - </w:t>
      </w:r>
      <w:r w:rsidRPr="00D61AC9">
        <w:rPr>
          <w:rFonts w:ascii="Helvetica" w:hAnsi="Helvetica" w:cs="Helvetica" w:hint="eastAsia"/>
          <w:b/>
          <w:bCs/>
          <w:color w:val="222222"/>
          <w:sz w:val="21"/>
          <w:szCs w:val="21"/>
        </w:rPr>
        <w:t>вико</w:t>
      </w:r>
      <w:r w:rsidRPr="00D61AC9">
        <w:rPr>
          <w:rFonts w:ascii="Helvetica" w:hAnsi="Helvetica" w:cs="Helvetica"/>
          <w:b/>
          <w:bCs/>
          <w:color w:val="222222"/>
          <w:sz w:val="21"/>
          <w:szCs w:val="21"/>
        </w:rPr>
        <w:t>-</w:t>
      </w:r>
      <w:r w:rsidRPr="00D61AC9">
        <w:rPr>
          <w:rFonts w:ascii="Helvetica" w:hAnsi="Helvetica" w:cs="Helvetica" w:hint="eastAsia"/>
          <w:b/>
          <w:bCs/>
          <w:color w:val="222222"/>
          <w:sz w:val="21"/>
          <w:szCs w:val="21"/>
        </w:rPr>
        <w:t>овес</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озимая</w:t>
      </w:r>
    </w:p>
    <w:p w14:paraId="0A03F9CC"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стр</w:t>
      </w:r>
      <w:r w:rsidRPr="00D61AC9">
        <w:rPr>
          <w:rFonts w:ascii="Helvetica" w:hAnsi="Helvetica" w:cs="Helvetica"/>
          <w:b/>
          <w:bCs/>
          <w:color w:val="222222"/>
          <w:sz w:val="21"/>
          <w:szCs w:val="21"/>
        </w:rPr>
        <w:t>. 32</w:t>
      </w:r>
    </w:p>
    <w:p w14:paraId="5592C899"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озимая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пшеница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ячмень</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многолетние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травы</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озимая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пшеница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горох</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озимая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пшеница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кукуруза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Пятый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вариант</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характеризуется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максимальным</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насыщением</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сево­</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оборота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кукурузой</w:t>
      </w:r>
      <w:r w:rsidRPr="00D61AC9">
        <w:rPr>
          <w:rFonts w:ascii="Helvetica" w:hAnsi="Helvetica" w:cs="Helvetica"/>
          <w:b/>
          <w:bCs/>
          <w:color w:val="222222"/>
          <w:sz w:val="21"/>
          <w:szCs w:val="21"/>
        </w:rPr>
        <w:t xml:space="preserve"> (40%) </w:t>
      </w:r>
      <w:r w:rsidRPr="00D61AC9">
        <w:rPr>
          <w:rFonts w:ascii="Helvetica" w:hAnsi="Helvetica" w:cs="Helvetica" w:hint="eastAsia"/>
          <w:b/>
          <w:bCs/>
          <w:color w:val="222222"/>
          <w:sz w:val="21"/>
          <w:szCs w:val="21"/>
        </w:rPr>
        <w:t>при</w:t>
      </w:r>
      <w:r w:rsidRPr="00D61AC9">
        <w:rPr>
          <w:rFonts w:ascii="Helvetica" w:hAnsi="Helvetica" w:cs="Helvetica"/>
          <w:b/>
          <w:bCs/>
          <w:color w:val="222222"/>
          <w:sz w:val="21"/>
          <w:szCs w:val="21"/>
        </w:rPr>
        <w:t xml:space="preserve"> 20% </w:t>
      </w:r>
      <w:r w:rsidRPr="00D61AC9">
        <w:rPr>
          <w:rFonts w:ascii="Helvetica" w:hAnsi="Helvetica" w:cs="Helvetica" w:hint="eastAsia"/>
          <w:b/>
          <w:bCs/>
          <w:color w:val="222222"/>
          <w:sz w:val="21"/>
          <w:szCs w:val="21"/>
        </w:rPr>
        <w:t>насыщении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сахарной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свеклой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де­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сятом</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варианте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насыщение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сахарной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свеклой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максимальное</w:t>
      </w:r>
    </w:p>
    <w:p w14:paraId="7B2665FA" w14:textId="77777777" w:rsidR="00D61AC9" w:rsidRPr="00D61AC9" w:rsidRDefault="00D61AC9" w:rsidP="00D61AC9">
      <w:pPr>
        <w:rPr>
          <w:rFonts w:ascii="Helvetica" w:hAnsi="Helvetica" w:cs="Helvetica"/>
          <w:b/>
          <w:bCs/>
          <w:color w:val="222222"/>
          <w:sz w:val="21"/>
          <w:szCs w:val="21"/>
        </w:rPr>
      </w:pPr>
    </w:p>
    <w:p w14:paraId="0B232434"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Оглавление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диссертации</w:t>
      </w:r>
    </w:p>
    <w:p w14:paraId="5E30A672"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кандидат</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биологических</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наук</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Филенко</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Валентин</w:t>
      </w:r>
      <w:r w:rsidRPr="00D61AC9">
        <w:rPr>
          <w:rFonts w:ascii="Helvetica" w:hAnsi="Helvetica" w:cs="Helvetica" w:hint="eastAsia"/>
          <w:b/>
          <w:bCs/>
          <w:color w:val="222222"/>
          <w:sz w:val="21"/>
          <w:szCs w:val="21"/>
        </w:rPr>
        <w:lastRenderedPageBreak/>
        <w:t>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Леонидовна</w:t>
      </w:r>
    </w:p>
    <w:p w14:paraId="0B6E4F2A"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ВВЕДЕНИЕ</w:t>
      </w:r>
      <w:r w:rsidRPr="00D61AC9">
        <w:rPr>
          <w:rFonts w:ascii="Helvetica" w:hAnsi="Helvetica" w:cs="Helvetica"/>
          <w:b/>
          <w:bCs/>
          <w:color w:val="222222"/>
          <w:sz w:val="21"/>
          <w:szCs w:val="21"/>
        </w:rPr>
        <w:t>.</w:t>
      </w:r>
    </w:p>
    <w:p w14:paraId="21DFB961" w14:textId="77777777" w:rsidR="00D61AC9" w:rsidRPr="00D61AC9" w:rsidRDefault="00D61AC9" w:rsidP="00D61AC9">
      <w:pPr>
        <w:rPr>
          <w:rFonts w:ascii="Helvetica" w:hAnsi="Helvetica" w:cs="Helvetica"/>
          <w:b/>
          <w:bCs/>
          <w:color w:val="222222"/>
          <w:sz w:val="21"/>
          <w:szCs w:val="21"/>
        </w:rPr>
      </w:pPr>
    </w:p>
    <w:p w14:paraId="1ED77DC8"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ГЛАВА</w:t>
      </w:r>
      <w:r w:rsidRPr="00D61AC9">
        <w:rPr>
          <w:rFonts w:ascii="Helvetica" w:hAnsi="Helvetica" w:cs="Helvetica"/>
          <w:b/>
          <w:bCs/>
          <w:color w:val="222222"/>
          <w:sz w:val="21"/>
          <w:szCs w:val="21"/>
        </w:rPr>
        <w:t xml:space="preserve"> I. </w:t>
      </w:r>
      <w:r w:rsidRPr="00D61AC9">
        <w:rPr>
          <w:rFonts w:ascii="Helvetica" w:hAnsi="Helvetica" w:cs="Helvetica" w:hint="eastAsia"/>
          <w:b/>
          <w:bCs/>
          <w:color w:val="222222"/>
          <w:sz w:val="21"/>
          <w:szCs w:val="21"/>
        </w:rPr>
        <w:t>ОБЗОР</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ЛИТЕРАТУРЫ</w:t>
      </w:r>
    </w:p>
    <w:p w14:paraId="4C011655" w14:textId="77777777" w:rsidR="00D61AC9" w:rsidRPr="00D61AC9" w:rsidRDefault="00D61AC9" w:rsidP="00D61AC9">
      <w:pPr>
        <w:rPr>
          <w:rFonts w:ascii="Helvetica" w:hAnsi="Helvetica" w:cs="Helvetica"/>
          <w:b/>
          <w:bCs/>
          <w:color w:val="222222"/>
          <w:sz w:val="21"/>
          <w:szCs w:val="21"/>
        </w:rPr>
      </w:pPr>
    </w:p>
    <w:p w14:paraId="60C288F4"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1.1. </w:t>
      </w:r>
      <w:r w:rsidRPr="00D61AC9">
        <w:rPr>
          <w:rFonts w:ascii="Helvetica" w:hAnsi="Helvetica" w:cs="Helvetica" w:hint="eastAsia"/>
          <w:b/>
          <w:bCs/>
          <w:color w:val="222222"/>
          <w:sz w:val="21"/>
          <w:szCs w:val="21"/>
        </w:rPr>
        <w:t>Систематика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морфология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видов</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рода</w:t>
      </w:r>
      <w:r w:rsidRPr="00D61AC9">
        <w:rPr>
          <w:rFonts w:ascii="Helvetica" w:hAnsi="Helvetica" w:cs="Helvetica"/>
          <w:b/>
          <w:bCs/>
          <w:color w:val="222222"/>
          <w:sz w:val="21"/>
          <w:szCs w:val="21"/>
        </w:rPr>
        <w:t xml:space="preserve"> </w:t>
      </w:r>
      <w:proofErr w:type="spellStart"/>
      <w:r w:rsidRPr="00D61AC9">
        <w:rPr>
          <w:rFonts w:ascii="Helvetica" w:hAnsi="Helvetica" w:cs="Helvetica"/>
          <w:b/>
          <w:bCs/>
          <w:color w:val="222222"/>
          <w:sz w:val="21"/>
          <w:szCs w:val="21"/>
        </w:rPr>
        <w:t>Longi-dorus</w:t>
      </w:r>
      <w:proofErr w:type="spellEnd"/>
    </w:p>
    <w:p w14:paraId="220CDCD2" w14:textId="77777777" w:rsidR="00D61AC9" w:rsidRPr="00D61AC9" w:rsidRDefault="00D61AC9" w:rsidP="00D61AC9">
      <w:pPr>
        <w:rPr>
          <w:rFonts w:ascii="Helvetica" w:hAnsi="Helvetica" w:cs="Helvetica"/>
          <w:b/>
          <w:bCs/>
          <w:color w:val="222222"/>
          <w:sz w:val="21"/>
          <w:szCs w:val="21"/>
        </w:rPr>
      </w:pPr>
    </w:p>
    <w:p w14:paraId="62803882"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1.2. </w:t>
      </w:r>
      <w:r w:rsidRPr="00D61AC9">
        <w:rPr>
          <w:rFonts w:ascii="Helvetica" w:hAnsi="Helvetica" w:cs="Helvetica" w:hint="eastAsia"/>
          <w:b/>
          <w:bCs/>
          <w:color w:val="222222"/>
          <w:sz w:val="21"/>
          <w:szCs w:val="21"/>
        </w:rPr>
        <w:t>Распространение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вредоносность</w:t>
      </w:r>
    </w:p>
    <w:p w14:paraId="6C04B35B" w14:textId="77777777" w:rsidR="00D61AC9" w:rsidRPr="00D61AC9" w:rsidRDefault="00D61AC9" w:rsidP="00D61AC9">
      <w:pPr>
        <w:rPr>
          <w:rFonts w:ascii="Helvetica" w:hAnsi="Helvetica" w:cs="Helvetica"/>
          <w:b/>
          <w:bCs/>
          <w:color w:val="222222"/>
          <w:sz w:val="21"/>
          <w:szCs w:val="21"/>
        </w:rPr>
      </w:pPr>
    </w:p>
    <w:p w14:paraId="0B61ABFD"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1.3. </w:t>
      </w:r>
      <w:r w:rsidRPr="00D61AC9">
        <w:rPr>
          <w:rFonts w:ascii="Helvetica" w:hAnsi="Helvetica" w:cs="Helvetica" w:hint="eastAsia"/>
          <w:b/>
          <w:bCs/>
          <w:color w:val="222222"/>
          <w:sz w:val="21"/>
          <w:szCs w:val="21"/>
        </w:rPr>
        <w:t>Биология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представителей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рода</w:t>
      </w:r>
      <w:r w:rsidRPr="00D61AC9">
        <w:rPr>
          <w:rFonts w:ascii="Helvetica" w:hAnsi="Helvetica" w:cs="Helvetica"/>
          <w:b/>
          <w:bCs/>
          <w:color w:val="222222"/>
          <w:sz w:val="21"/>
          <w:szCs w:val="21"/>
        </w:rPr>
        <w:t xml:space="preserve"> </w:t>
      </w:r>
      <w:proofErr w:type="spellStart"/>
      <w:r w:rsidRPr="00D61AC9">
        <w:rPr>
          <w:rFonts w:ascii="Helvetica" w:hAnsi="Helvetica" w:cs="Helvetica"/>
          <w:b/>
          <w:bCs/>
          <w:color w:val="222222"/>
          <w:sz w:val="21"/>
          <w:szCs w:val="21"/>
        </w:rPr>
        <w:t>Longidorus</w:t>
      </w:r>
      <w:proofErr w:type="spellEnd"/>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w:t>
      </w:r>
    </w:p>
    <w:p w14:paraId="3D0FBB30" w14:textId="77777777" w:rsidR="00D61AC9" w:rsidRPr="00D61AC9" w:rsidRDefault="00D61AC9" w:rsidP="00D61AC9">
      <w:pPr>
        <w:rPr>
          <w:rFonts w:ascii="Helvetica" w:hAnsi="Helvetica" w:cs="Helvetica"/>
          <w:b/>
          <w:bCs/>
          <w:color w:val="222222"/>
          <w:sz w:val="21"/>
          <w:szCs w:val="21"/>
        </w:rPr>
      </w:pPr>
    </w:p>
    <w:p w14:paraId="1F8CF5B5"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ГЛАВА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МАТЕРИАЛЫ</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МЕТОДЫ</w:t>
      </w:r>
    </w:p>
    <w:p w14:paraId="7DBAEF5A" w14:textId="77777777" w:rsidR="00D61AC9" w:rsidRPr="00D61AC9" w:rsidRDefault="00D61AC9" w:rsidP="00D61AC9">
      <w:pPr>
        <w:rPr>
          <w:rFonts w:ascii="Helvetica" w:hAnsi="Helvetica" w:cs="Helvetica"/>
          <w:b/>
          <w:bCs/>
          <w:color w:val="222222"/>
          <w:sz w:val="21"/>
          <w:szCs w:val="21"/>
        </w:rPr>
      </w:pPr>
    </w:p>
    <w:p w14:paraId="077D3E4B"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2.1. </w:t>
      </w:r>
      <w:r w:rsidRPr="00D61AC9">
        <w:rPr>
          <w:rFonts w:ascii="Helvetica" w:hAnsi="Helvetica" w:cs="Helvetica" w:hint="eastAsia"/>
          <w:b/>
          <w:bCs/>
          <w:color w:val="222222"/>
          <w:sz w:val="21"/>
          <w:szCs w:val="21"/>
        </w:rPr>
        <w:t>Характеристика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района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исследований</w:t>
      </w:r>
    </w:p>
    <w:p w14:paraId="6ACB7A9E" w14:textId="77777777" w:rsidR="00D61AC9" w:rsidRPr="00D61AC9" w:rsidRDefault="00D61AC9" w:rsidP="00D61AC9">
      <w:pPr>
        <w:rPr>
          <w:rFonts w:ascii="Helvetica" w:hAnsi="Helvetica" w:cs="Helvetica"/>
          <w:b/>
          <w:bCs/>
          <w:color w:val="222222"/>
          <w:sz w:val="21"/>
          <w:szCs w:val="21"/>
        </w:rPr>
      </w:pPr>
    </w:p>
    <w:p w14:paraId="1B2BE228"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2.2. </w:t>
      </w:r>
      <w:r w:rsidRPr="00D61AC9">
        <w:rPr>
          <w:rFonts w:ascii="Helvetica" w:hAnsi="Helvetica" w:cs="Helvetica" w:hint="eastAsia"/>
          <w:b/>
          <w:bCs/>
          <w:color w:val="222222"/>
          <w:sz w:val="21"/>
          <w:szCs w:val="21"/>
        </w:rPr>
        <w:t>Материалы</w:t>
      </w:r>
    </w:p>
    <w:p w14:paraId="7D8FDB97" w14:textId="77777777" w:rsidR="00D61AC9" w:rsidRPr="00D61AC9" w:rsidRDefault="00D61AC9" w:rsidP="00D61AC9">
      <w:pPr>
        <w:rPr>
          <w:rFonts w:ascii="Helvetica" w:hAnsi="Helvetica" w:cs="Helvetica"/>
          <w:b/>
          <w:bCs/>
          <w:color w:val="222222"/>
          <w:sz w:val="21"/>
          <w:szCs w:val="21"/>
        </w:rPr>
      </w:pPr>
    </w:p>
    <w:p w14:paraId="12E81F80"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2.3. </w:t>
      </w:r>
      <w:r w:rsidRPr="00D61AC9">
        <w:rPr>
          <w:rFonts w:ascii="Helvetica" w:hAnsi="Helvetica" w:cs="Helvetica" w:hint="eastAsia"/>
          <w:b/>
          <w:bCs/>
          <w:color w:val="222222"/>
          <w:sz w:val="21"/>
          <w:szCs w:val="21"/>
        </w:rPr>
        <w:t>Методы</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исследований</w:t>
      </w:r>
    </w:p>
    <w:p w14:paraId="6E0D3DD9" w14:textId="77777777" w:rsidR="00D61AC9" w:rsidRPr="00D61AC9" w:rsidRDefault="00D61AC9" w:rsidP="00D61AC9">
      <w:pPr>
        <w:rPr>
          <w:rFonts w:ascii="Helvetica" w:hAnsi="Helvetica" w:cs="Helvetica"/>
          <w:b/>
          <w:bCs/>
          <w:color w:val="222222"/>
          <w:sz w:val="21"/>
          <w:szCs w:val="21"/>
        </w:rPr>
      </w:pPr>
    </w:p>
    <w:p w14:paraId="0D0AB18F"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ГЛАВА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Ш</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ПАРАЗИТО</w:t>
      </w:r>
      <w:r w:rsidRPr="00D61AC9">
        <w:rPr>
          <w:rFonts w:ascii="Helvetica" w:hAnsi="Helvetica" w:cs="Helvetica"/>
          <w:b/>
          <w:bCs/>
          <w:color w:val="222222"/>
          <w:sz w:val="21"/>
          <w:szCs w:val="21"/>
        </w:rPr>
        <w:t>-</w:t>
      </w:r>
      <w:r w:rsidRPr="00D61AC9">
        <w:rPr>
          <w:rFonts w:ascii="Helvetica" w:hAnsi="Helvetica" w:cs="Helvetica" w:hint="eastAsia"/>
          <w:b/>
          <w:bCs/>
          <w:color w:val="222222"/>
          <w:sz w:val="21"/>
          <w:szCs w:val="21"/>
        </w:rPr>
        <w:t>ХОЗЯИННЫЕ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ОТНОШЕНИЯ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ФИТОНЕМАТОД</w:t>
      </w:r>
    </w:p>
    <w:p w14:paraId="6E4A7B03" w14:textId="77777777" w:rsidR="00D61AC9" w:rsidRPr="00D61AC9" w:rsidRDefault="00D61AC9" w:rsidP="00D61AC9">
      <w:pPr>
        <w:rPr>
          <w:rFonts w:ascii="Helvetica" w:hAnsi="Helvetica" w:cs="Helvetica"/>
          <w:b/>
          <w:bCs/>
          <w:color w:val="222222"/>
          <w:sz w:val="21"/>
          <w:szCs w:val="21"/>
        </w:rPr>
      </w:pPr>
    </w:p>
    <w:p w14:paraId="3A5E078B"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С</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РАСТЕНИЯМИ</w:t>
      </w:r>
    </w:p>
    <w:p w14:paraId="4454373D" w14:textId="77777777" w:rsidR="00D61AC9" w:rsidRPr="00D61AC9" w:rsidRDefault="00D61AC9" w:rsidP="00D61AC9">
      <w:pPr>
        <w:rPr>
          <w:rFonts w:ascii="Helvetica" w:hAnsi="Helvetica" w:cs="Helvetica"/>
          <w:b/>
          <w:bCs/>
          <w:color w:val="222222"/>
          <w:sz w:val="21"/>
          <w:szCs w:val="21"/>
        </w:rPr>
      </w:pPr>
    </w:p>
    <w:p w14:paraId="6DD7ED88"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3.1. </w:t>
      </w:r>
      <w:r w:rsidRPr="00D61AC9">
        <w:rPr>
          <w:rFonts w:ascii="Helvetica" w:hAnsi="Helvetica" w:cs="Helvetica" w:hint="eastAsia"/>
          <w:b/>
          <w:bCs/>
          <w:color w:val="222222"/>
          <w:sz w:val="21"/>
          <w:szCs w:val="21"/>
        </w:rPr>
        <w:t>Определение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порога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вредоносности</w:t>
      </w:r>
      <w:r w:rsidRPr="00D61AC9">
        <w:rPr>
          <w:rFonts w:ascii="Helvetica" w:hAnsi="Helvetica" w:cs="Helvetica"/>
          <w:b/>
          <w:bCs/>
          <w:color w:val="222222"/>
          <w:sz w:val="21"/>
          <w:szCs w:val="21"/>
        </w:rPr>
        <w:t xml:space="preserve"> L. </w:t>
      </w:r>
      <w:proofErr w:type="spellStart"/>
      <w:r w:rsidRPr="00D61AC9">
        <w:rPr>
          <w:rFonts w:ascii="Helvetica" w:hAnsi="Helvetica" w:cs="Helvetica"/>
          <w:b/>
          <w:bCs/>
          <w:color w:val="222222"/>
          <w:sz w:val="21"/>
          <w:szCs w:val="21"/>
        </w:rPr>
        <w:t>eionga-tus</w:t>
      </w:r>
      <w:proofErr w:type="spellEnd"/>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сахарной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свекле</w:t>
      </w:r>
    </w:p>
    <w:p w14:paraId="0FC07A76" w14:textId="77777777" w:rsidR="00D61AC9" w:rsidRPr="00D61AC9" w:rsidRDefault="00D61AC9" w:rsidP="00D61AC9">
      <w:pPr>
        <w:rPr>
          <w:rFonts w:ascii="Helvetica" w:hAnsi="Helvetica" w:cs="Helvetica"/>
          <w:b/>
          <w:bCs/>
          <w:color w:val="222222"/>
          <w:sz w:val="21"/>
          <w:szCs w:val="21"/>
        </w:rPr>
      </w:pPr>
    </w:p>
    <w:p w14:paraId="6626C4AD"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3.2. </w:t>
      </w:r>
      <w:r w:rsidRPr="00D61AC9">
        <w:rPr>
          <w:rFonts w:ascii="Helvetica" w:hAnsi="Helvetica" w:cs="Helvetica" w:hint="eastAsia"/>
          <w:b/>
          <w:bCs/>
          <w:color w:val="222222"/>
          <w:sz w:val="21"/>
          <w:szCs w:val="21"/>
        </w:rPr>
        <w:t>Влияние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сельскохозяйственных</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культур</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нас</w:t>
      </w:r>
      <w:r w:rsidRPr="00D61AC9">
        <w:rPr>
          <w:rFonts w:ascii="Helvetica" w:hAnsi="Helvetica" w:cs="Helvetica" w:hint="eastAsia"/>
          <w:b/>
          <w:bCs/>
          <w:color w:val="222222"/>
          <w:sz w:val="21"/>
          <w:szCs w:val="21"/>
        </w:rPr>
        <w:lastRenderedPageBreak/>
        <w:t>ыщения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ими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севооборота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распределение</w:t>
      </w:r>
    </w:p>
    <w:p w14:paraId="78540972" w14:textId="77777777" w:rsidR="00D61AC9" w:rsidRPr="00D61AC9" w:rsidRDefault="00D61AC9" w:rsidP="00D61AC9">
      <w:pPr>
        <w:rPr>
          <w:rFonts w:ascii="Helvetica" w:hAnsi="Helvetica" w:cs="Helvetica"/>
          <w:b/>
          <w:bCs/>
          <w:color w:val="222222"/>
          <w:sz w:val="21"/>
          <w:szCs w:val="21"/>
        </w:rPr>
      </w:pPr>
    </w:p>
    <w:p w14:paraId="4AFB4A22"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L. </w:t>
      </w:r>
      <w:proofErr w:type="spellStart"/>
      <w:r w:rsidRPr="00D61AC9">
        <w:rPr>
          <w:rFonts w:ascii="Helvetica" w:hAnsi="Helvetica" w:cs="Helvetica"/>
          <w:b/>
          <w:bCs/>
          <w:color w:val="222222"/>
          <w:sz w:val="21"/>
          <w:szCs w:val="21"/>
        </w:rPr>
        <w:t>elongatus</w:t>
      </w:r>
      <w:proofErr w:type="spellEnd"/>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их</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вредоносность</w:t>
      </w:r>
    </w:p>
    <w:p w14:paraId="2557CD99" w14:textId="77777777" w:rsidR="00D61AC9" w:rsidRPr="00D61AC9" w:rsidRDefault="00D61AC9" w:rsidP="00D61AC9">
      <w:pPr>
        <w:rPr>
          <w:rFonts w:ascii="Helvetica" w:hAnsi="Helvetica" w:cs="Helvetica"/>
          <w:b/>
          <w:bCs/>
          <w:color w:val="222222"/>
          <w:sz w:val="21"/>
          <w:szCs w:val="21"/>
        </w:rPr>
      </w:pPr>
    </w:p>
    <w:p w14:paraId="347738DB"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3.3. </w:t>
      </w:r>
      <w:r w:rsidRPr="00D61AC9">
        <w:rPr>
          <w:rFonts w:ascii="Helvetica" w:hAnsi="Helvetica" w:cs="Helvetica" w:hint="eastAsia"/>
          <w:b/>
          <w:bCs/>
          <w:color w:val="222222"/>
          <w:sz w:val="21"/>
          <w:szCs w:val="21"/>
        </w:rPr>
        <w:t>Видовой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состав</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фитонематод</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распределение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их</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по</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культурам</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севооборота</w:t>
      </w:r>
    </w:p>
    <w:p w14:paraId="5CCCEDF7" w14:textId="77777777" w:rsidR="00D61AC9" w:rsidRPr="00D61AC9" w:rsidRDefault="00D61AC9" w:rsidP="00D61AC9">
      <w:pPr>
        <w:rPr>
          <w:rFonts w:ascii="Helvetica" w:hAnsi="Helvetica" w:cs="Helvetica"/>
          <w:b/>
          <w:bCs/>
          <w:color w:val="222222"/>
          <w:sz w:val="21"/>
          <w:szCs w:val="21"/>
        </w:rPr>
      </w:pPr>
    </w:p>
    <w:p w14:paraId="3CD216B7"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ГЛАВА</w:t>
      </w:r>
      <w:r w:rsidRPr="00D61AC9">
        <w:rPr>
          <w:rFonts w:ascii="Helvetica" w:hAnsi="Helvetica" w:cs="Helvetica"/>
          <w:b/>
          <w:bCs/>
          <w:color w:val="222222"/>
          <w:sz w:val="21"/>
          <w:szCs w:val="21"/>
        </w:rPr>
        <w:t xml:space="preserve"> 1</w:t>
      </w:r>
      <w:r w:rsidRPr="00D61AC9">
        <w:rPr>
          <w:rFonts w:ascii="Helvetica" w:hAnsi="Helvetica" w:cs="Helvetica" w:hint="eastAsia"/>
          <w:b/>
          <w:bCs/>
          <w:color w:val="222222"/>
          <w:sz w:val="21"/>
          <w:szCs w:val="21"/>
        </w:rPr>
        <w:t>У</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ДИНАМИКА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ЧИСЛЕННОСТИ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ПОПУЛЯЦИИ</w:t>
      </w:r>
      <w:r w:rsidRPr="00D61AC9">
        <w:rPr>
          <w:rFonts w:ascii="Helvetica" w:hAnsi="Helvetica" w:cs="Helvetica"/>
          <w:b/>
          <w:bCs/>
          <w:color w:val="222222"/>
          <w:sz w:val="21"/>
          <w:szCs w:val="21"/>
        </w:rPr>
        <w:t xml:space="preserve"> L. </w:t>
      </w:r>
      <w:proofErr w:type="spellStart"/>
      <w:r w:rsidRPr="00D61AC9">
        <w:rPr>
          <w:rFonts w:ascii="Helvetica" w:hAnsi="Helvetica" w:cs="Helvetica"/>
          <w:b/>
          <w:bCs/>
          <w:color w:val="222222"/>
          <w:sz w:val="21"/>
          <w:szCs w:val="21"/>
        </w:rPr>
        <w:t>elongatus</w:t>
      </w:r>
      <w:proofErr w:type="spellEnd"/>
    </w:p>
    <w:p w14:paraId="62BE393A" w14:textId="77777777" w:rsidR="00D61AC9" w:rsidRPr="00D61AC9" w:rsidRDefault="00D61AC9" w:rsidP="00D61AC9">
      <w:pPr>
        <w:rPr>
          <w:rFonts w:ascii="Helvetica" w:hAnsi="Helvetica" w:cs="Helvetica"/>
          <w:b/>
          <w:bCs/>
          <w:color w:val="222222"/>
          <w:sz w:val="21"/>
          <w:szCs w:val="21"/>
        </w:rPr>
      </w:pPr>
    </w:p>
    <w:p w14:paraId="36A6629A"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4.1. </w:t>
      </w:r>
      <w:r w:rsidRPr="00D61AC9">
        <w:rPr>
          <w:rFonts w:ascii="Helvetica" w:hAnsi="Helvetica" w:cs="Helvetica" w:hint="eastAsia"/>
          <w:b/>
          <w:bCs/>
          <w:color w:val="222222"/>
          <w:sz w:val="21"/>
          <w:szCs w:val="21"/>
        </w:rPr>
        <w:t>Влияние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погодных</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условий</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численность</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паразита</w:t>
      </w:r>
    </w:p>
    <w:p w14:paraId="28218371" w14:textId="77777777" w:rsidR="00D61AC9" w:rsidRPr="00D61AC9" w:rsidRDefault="00D61AC9" w:rsidP="00D61AC9">
      <w:pPr>
        <w:rPr>
          <w:rFonts w:ascii="Helvetica" w:hAnsi="Helvetica" w:cs="Helvetica"/>
          <w:b/>
          <w:bCs/>
          <w:color w:val="222222"/>
          <w:sz w:val="21"/>
          <w:szCs w:val="21"/>
        </w:rPr>
      </w:pPr>
    </w:p>
    <w:p w14:paraId="28BC4332"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4.2. </w:t>
      </w:r>
      <w:r w:rsidRPr="00D61AC9">
        <w:rPr>
          <w:rFonts w:ascii="Helvetica" w:hAnsi="Helvetica" w:cs="Helvetica" w:hint="eastAsia"/>
          <w:b/>
          <w:bCs/>
          <w:color w:val="222222"/>
          <w:sz w:val="21"/>
          <w:szCs w:val="21"/>
        </w:rPr>
        <w:t>Влияние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растения</w:t>
      </w:r>
      <w:r w:rsidRPr="00D61AC9">
        <w:rPr>
          <w:rFonts w:ascii="Helvetica" w:hAnsi="Helvetica" w:cs="Helvetica"/>
          <w:b/>
          <w:bCs/>
          <w:color w:val="222222"/>
          <w:sz w:val="21"/>
          <w:szCs w:val="21"/>
        </w:rPr>
        <w:t>-</w:t>
      </w:r>
      <w:r w:rsidRPr="00D61AC9">
        <w:rPr>
          <w:rFonts w:ascii="Helvetica" w:hAnsi="Helvetica" w:cs="Helvetica" w:hint="eastAsia"/>
          <w:b/>
          <w:bCs/>
          <w:color w:val="222222"/>
          <w:sz w:val="21"/>
          <w:szCs w:val="21"/>
        </w:rPr>
        <w:t>хозяина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на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плотность</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популяции</w:t>
      </w:r>
      <w:r w:rsidRPr="00D61AC9">
        <w:rPr>
          <w:rFonts w:ascii="Helvetica" w:hAnsi="Helvetica" w:cs="Helvetica"/>
          <w:b/>
          <w:bCs/>
          <w:color w:val="222222"/>
          <w:sz w:val="21"/>
          <w:szCs w:val="21"/>
        </w:rPr>
        <w:t xml:space="preserve"> L. </w:t>
      </w:r>
      <w:proofErr w:type="spellStart"/>
      <w:r w:rsidRPr="00D61AC9">
        <w:rPr>
          <w:rFonts w:ascii="Helvetica" w:hAnsi="Helvetica" w:cs="Helvetica"/>
          <w:b/>
          <w:bCs/>
          <w:color w:val="222222"/>
          <w:sz w:val="21"/>
          <w:szCs w:val="21"/>
        </w:rPr>
        <w:t>elongatus</w:t>
      </w:r>
      <w:proofErr w:type="spellEnd"/>
      <w:r w:rsidRPr="00D61AC9">
        <w:rPr>
          <w:rFonts w:ascii="Helvetica" w:hAnsi="Helvetica" w:cs="Helvetica"/>
          <w:b/>
          <w:bCs/>
          <w:color w:val="222222"/>
          <w:sz w:val="21"/>
          <w:szCs w:val="21"/>
        </w:rPr>
        <w:t xml:space="preserve"> . .;.</w:t>
      </w:r>
    </w:p>
    <w:p w14:paraId="596A9108" w14:textId="77777777" w:rsidR="00D61AC9" w:rsidRPr="00D61AC9" w:rsidRDefault="00D61AC9" w:rsidP="00D61AC9">
      <w:pPr>
        <w:rPr>
          <w:rFonts w:ascii="Helvetica" w:hAnsi="Helvetica" w:cs="Helvetica"/>
          <w:b/>
          <w:bCs/>
          <w:color w:val="222222"/>
          <w:sz w:val="21"/>
          <w:szCs w:val="21"/>
        </w:rPr>
      </w:pPr>
    </w:p>
    <w:p w14:paraId="684ABEC3"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b/>
          <w:bCs/>
          <w:color w:val="222222"/>
          <w:sz w:val="21"/>
          <w:szCs w:val="21"/>
        </w:rPr>
        <w:t xml:space="preserve">4.3. </w:t>
      </w:r>
      <w:r w:rsidRPr="00D61AC9">
        <w:rPr>
          <w:rFonts w:ascii="Helvetica" w:hAnsi="Helvetica" w:cs="Helvetica" w:hint="eastAsia"/>
          <w:b/>
          <w:bCs/>
          <w:color w:val="222222"/>
          <w:sz w:val="21"/>
          <w:szCs w:val="21"/>
        </w:rPr>
        <w:t>Вертикальное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распределение</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лонгидоров</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почве</w:t>
      </w:r>
    </w:p>
    <w:p w14:paraId="16853D66" w14:textId="77777777" w:rsidR="00D61AC9" w:rsidRPr="00D61AC9" w:rsidRDefault="00D61AC9" w:rsidP="00D61AC9">
      <w:pPr>
        <w:rPr>
          <w:rFonts w:ascii="Helvetica" w:hAnsi="Helvetica" w:cs="Helvetica"/>
          <w:b/>
          <w:bCs/>
          <w:color w:val="222222"/>
          <w:sz w:val="21"/>
          <w:szCs w:val="21"/>
        </w:rPr>
      </w:pPr>
    </w:p>
    <w:p w14:paraId="10911D84"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ЬА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Возрастная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структура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популяции</w:t>
      </w:r>
    </w:p>
    <w:p w14:paraId="2A2611EB" w14:textId="77777777" w:rsidR="00D61AC9" w:rsidRPr="00D61AC9" w:rsidRDefault="00D61AC9" w:rsidP="00D61AC9">
      <w:pPr>
        <w:rPr>
          <w:rFonts w:ascii="Helvetica" w:hAnsi="Helvetica" w:cs="Helvetica"/>
          <w:b/>
          <w:bCs/>
          <w:color w:val="222222"/>
          <w:sz w:val="21"/>
          <w:szCs w:val="21"/>
        </w:rPr>
      </w:pPr>
    </w:p>
    <w:p w14:paraId="118A2A5B"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ГЛАВА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У</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МОРФОЛОГИЧЕСКАЯ</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ХАРАКТЕРИСТИКА</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ВИДА</w:t>
      </w:r>
      <w:r w:rsidRPr="00D61AC9">
        <w:rPr>
          <w:rFonts w:ascii="Helvetica" w:hAnsi="Helvetica" w:cs="Helvetica"/>
          <w:b/>
          <w:bCs/>
          <w:color w:val="222222"/>
          <w:sz w:val="21"/>
          <w:szCs w:val="21"/>
        </w:rPr>
        <w:t xml:space="preserve"> L. </w:t>
      </w:r>
      <w:proofErr w:type="spellStart"/>
      <w:r w:rsidRPr="00D61AC9">
        <w:rPr>
          <w:rFonts w:ascii="Helvetica" w:hAnsi="Helvetica" w:cs="Helvetica"/>
          <w:b/>
          <w:bCs/>
          <w:color w:val="222222"/>
          <w:sz w:val="21"/>
          <w:szCs w:val="21"/>
        </w:rPr>
        <w:t>elongatus</w:t>
      </w:r>
      <w:proofErr w:type="spellEnd"/>
    </w:p>
    <w:p w14:paraId="7C87B18F" w14:textId="77777777" w:rsidR="00D61AC9" w:rsidRPr="00D61AC9" w:rsidRDefault="00D61AC9" w:rsidP="00D61AC9">
      <w:pPr>
        <w:rPr>
          <w:rFonts w:ascii="Helvetica" w:hAnsi="Helvetica" w:cs="Helvetica"/>
          <w:b/>
          <w:bCs/>
          <w:color w:val="222222"/>
          <w:sz w:val="21"/>
          <w:szCs w:val="21"/>
        </w:rPr>
      </w:pPr>
    </w:p>
    <w:p w14:paraId="7CB3A63E" w14:textId="77777777" w:rsidR="00D61AC9" w:rsidRPr="00D61AC9" w:rsidRDefault="00D61AC9" w:rsidP="00D61AC9">
      <w:pPr>
        <w:rPr>
          <w:rFonts w:ascii="Helvetica" w:hAnsi="Helvetica" w:cs="Helvetica"/>
          <w:b/>
          <w:bCs/>
          <w:color w:val="222222"/>
          <w:sz w:val="21"/>
          <w:szCs w:val="21"/>
        </w:rPr>
      </w:pPr>
      <w:r w:rsidRPr="00D61AC9">
        <w:rPr>
          <w:rFonts w:ascii="Helvetica" w:hAnsi="Helvetica" w:cs="Helvetica" w:hint="eastAsia"/>
          <w:b/>
          <w:bCs/>
          <w:color w:val="222222"/>
          <w:sz w:val="21"/>
          <w:szCs w:val="21"/>
        </w:rPr>
        <w:t>ВЫВОДЫ</w:t>
      </w:r>
    </w:p>
    <w:p w14:paraId="12FD9CED" w14:textId="77777777" w:rsidR="00D61AC9" w:rsidRPr="00D61AC9" w:rsidRDefault="00D61AC9" w:rsidP="00D61AC9">
      <w:pPr>
        <w:rPr>
          <w:rFonts w:ascii="Helvetica" w:hAnsi="Helvetica" w:cs="Helvetica"/>
          <w:b/>
          <w:bCs/>
          <w:color w:val="222222"/>
          <w:sz w:val="21"/>
          <w:szCs w:val="21"/>
        </w:rPr>
      </w:pPr>
    </w:p>
    <w:p w14:paraId="4A7ADEAA" w14:textId="2679E214" w:rsidR="00967B66" w:rsidRPr="00D61AC9" w:rsidRDefault="00D61AC9" w:rsidP="00D61AC9">
      <w:r w:rsidRPr="00D61AC9">
        <w:rPr>
          <w:rFonts w:ascii="Helvetica" w:hAnsi="Helvetica" w:cs="Helvetica" w:hint="eastAsia"/>
          <w:b/>
          <w:bCs/>
          <w:color w:val="222222"/>
          <w:sz w:val="21"/>
          <w:szCs w:val="21"/>
        </w:rPr>
        <w:t>РЕКОМЕНДАЦИИ</w:t>
      </w:r>
      <w:r w:rsidRPr="00D61AC9">
        <w:rPr>
          <w:rFonts w:ascii="Helvetica" w:hAnsi="Helvetica" w:cs="Helvetica"/>
          <w:b/>
          <w:bCs/>
          <w:color w:val="222222"/>
          <w:sz w:val="21"/>
          <w:szCs w:val="21"/>
        </w:rPr>
        <w:t xml:space="preserve"> </w:t>
      </w:r>
      <w:r w:rsidRPr="00D61AC9">
        <w:rPr>
          <w:rFonts w:ascii="Helvetica" w:hAnsi="Helvetica" w:cs="Helvetica" w:hint="eastAsia"/>
          <w:b/>
          <w:bCs/>
          <w:color w:val="222222"/>
          <w:sz w:val="21"/>
          <w:szCs w:val="21"/>
        </w:rPr>
        <w:t>ПРОИЗВОДСТВУ</w:t>
      </w:r>
    </w:p>
    <w:sectPr w:rsidR="00967B66" w:rsidRPr="00D61A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02F4C" w14:textId="77777777" w:rsidR="00881503" w:rsidRDefault="00881503">
      <w:pPr>
        <w:spacing w:after="0" w:line="240" w:lineRule="auto"/>
      </w:pPr>
      <w:r>
        <w:separator/>
      </w:r>
    </w:p>
  </w:endnote>
  <w:endnote w:type="continuationSeparator" w:id="0">
    <w:p w14:paraId="1C1F6F3E" w14:textId="77777777" w:rsidR="00881503" w:rsidRDefault="0088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3127" w14:textId="77777777" w:rsidR="00881503" w:rsidRDefault="00881503"/>
    <w:p w14:paraId="01B78169" w14:textId="77777777" w:rsidR="00881503" w:rsidRDefault="00881503"/>
    <w:p w14:paraId="77EC3D42" w14:textId="77777777" w:rsidR="00881503" w:rsidRDefault="00881503"/>
    <w:p w14:paraId="3CF6FBF3" w14:textId="77777777" w:rsidR="00881503" w:rsidRDefault="00881503"/>
    <w:p w14:paraId="6A2C6421" w14:textId="77777777" w:rsidR="00881503" w:rsidRDefault="00881503"/>
    <w:p w14:paraId="440A316F" w14:textId="77777777" w:rsidR="00881503" w:rsidRDefault="00881503"/>
    <w:p w14:paraId="56175B4B" w14:textId="77777777" w:rsidR="00881503" w:rsidRDefault="008815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D952C9" wp14:editId="3D49B3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682E2" w14:textId="77777777" w:rsidR="00881503" w:rsidRDefault="008815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D952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6682E2" w14:textId="77777777" w:rsidR="00881503" w:rsidRDefault="008815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1642A2" w14:textId="77777777" w:rsidR="00881503" w:rsidRDefault="00881503"/>
    <w:p w14:paraId="46071A64" w14:textId="77777777" w:rsidR="00881503" w:rsidRDefault="00881503"/>
    <w:p w14:paraId="198C4A7E" w14:textId="77777777" w:rsidR="00881503" w:rsidRDefault="008815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699EC0" wp14:editId="21FC1A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CD879" w14:textId="77777777" w:rsidR="00881503" w:rsidRDefault="00881503"/>
                          <w:p w14:paraId="1FA96EEE" w14:textId="77777777" w:rsidR="00881503" w:rsidRDefault="008815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699E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1CD879" w14:textId="77777777" w:rsidR="00881503" w:rsidRDefault="00881503"/>
                    <w:p w14:paraId="1FA96EEE" w14:textId="77777777" w:rsidR="00881503" w:rsidRDefault="008815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128749" w14:textId="77777777" w:rsidR="00881503" w:rsidRDefault="00881503"/>
    <w:p w14:paraId="7FDCC83E" w14:textId="77777777" w:rsidR="00881503" w:rsidRDefault="00881503">
      <w:pPr>
        <w:rPr>
          <w:sz w:val="2"/>
          <w:szCs w:val="2"/>
        </w:rPr>
      </w:pPr>
    </w:p>
    <w:p w14:paraId="53FAF2BA" w14:textId="77777777" w:rsidR="00881503" w:rsidRDefault="00881503"/>
    <w:p w14:paraId="5D3E9B51" w14:textId="77777777" w:rsidR="00881503" w:rsidRDefault="00881503">
      <w:pPr>
        <w:spacing w:after="0" w:line="240" w:lineRule="auto"/>
      </w:pPr>
    </w:p>
  </w:footnote>
  <w:footnote w:type="continuationSeparator" w:id="0">
    <w:p w14:paraId="50823CD1" w14:textId="77777777" w:rsidR="00881503" w:rsidRDefault="00881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03"/>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32163</TotalTime>
  <Pages>3</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1608</cp:revision>
  <cp:lastPrinted>2009-02-06T05:36:00Z</cp:lastPrinted>
  <dcterms:created xsi:type="dcterms:W3CDTF">2025-11-25T20:19:00Z</dcterms:created>
  <dcterms:modified xsi:type="dcterms:W3CDTF">2026-01-06T11:00:00Z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