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DBB27"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hint="eastAsia"/>
          <w:b/>
          <w:bCs/>
          <w:color w:val="222222"/>
          <w:sz w:val="21"/>
          <w:szCs w:val="21"/>
        </w:rPr>
        <w:t>Козминский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Евгений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Владимирович</w:t>
      </w:r>
      <w:r w:rsidRPr="007C4AF6">
        <w:rPr>
          <w:rFonts w:ascii="Helvetica" w:hAnsi="Helvetica" w:cs="Helvetica"/>
          <w:b/>
          <w:bCs/>
          <w:color w:val="222222"/>
          <w:sz w:val="21"/>
          <w:szCs w:val="21"/>
        </w:rPr>
        <w:t>.</w:t>
      </w:r>
    </w:p>
    <w:p w14:paraId="70B19816"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hint="eastAsia"/>
          <w:b/>
          <w:bCs/>
          <w:color w:val="222222"/>
          <w:sz w:val="21"/>
          <w:szCs w:val="21"/>
        </w:rPr>
        <w:t>Популяционный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анализ</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сообщества</w:t>
      </w:r>
      <w:r w:rsidRPr="007C4AF6">
        <w:rPr>
          <w:rFonts w:ascii="Helvetica" w:hAnsi="Helvetica" w:cs="Helvetica"/>
          <w:b/>
          <w:bCs/>
          <w:color w:val="222222"/>
          <w:sz w:val="21"/>
          <w:szCs w:val="21"/>
        </w:rPr>
        <w:t xml:space="preserve"> Bithynia tentaculata (Gastropoda, Prosobranchia) - </w:t>
      </w:r>
      <w:r w:rsidRPr="007C4AF6">
        <w:rPr>
          <w:rFonts w:ascii="Helvetica" w:hAnsi="Helvetica" w:cs="Helvetica" w:hint="eastAsia"/>
          <w:b/>
          <w:bCs/>
          <w:color w:val="222222"/>
          <w:sz w:val="21"/>
          <w:szCs w:val="21"/>
        </w:rPr>
        <w:t>партениты</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трематод</w:t>
      </w:r>
      <w:r w:rsidRPr="007C4AF6">
        <w:rPr>
          <w:rFonts w:ascii="Helvetica" w:hAnsi="Helvetica" w:cs="Helvetica"/>
          <w:b/>
          <w:bCs/>
          <w:color w:val="222222"/>
          <w:sz w:val="21"/>
          <w:szCs w:val="21"/>
        </w:rPr>
        <w:t xml:space="preserve"> : </w:t>
      </w:r>
      <w:r w:rsidRPr="007C4AF6">
        <w:rPr>
          <w:rFonts w:ascii="Helvetica" w:hAnsi="Helvetica" w:cs="Helvetica" w:hint="eastAsia"/>
          <w:b/>
          <w:bCs/>
          <w:color w:val="222222"/>
          <w:sz w:val="21"/>
          <w:szCs w:val="21"/>
        </w:rPr>
        <w:t>диссертация</w:t>
      </w:r>
      <w:r w:rsidRPr="007C4AF6">
        <w:rPr>
          <w:rFonts w:ascii="Helvetica" w:hAnsi="Helvetica" w:cs="Helvetica"/>
          <w:b/>
          <w:bCs/>
          <w:color w:val="222222"/>
          <w:sz w:val="21"/>
          <w:szCs w:val="21"/>
        </w:rPr>
        <w:t xml:space="preserve"> ... </w:t>
      </w:r>
      <w:r w:rsidRPr="007C4AF6">
        <w:rPr>
          <w:rFonts w:ascii="Helvetica" w:hAnsi="Helvetica" w:cs="Helvetica" w:hint="eastAsia"/>
          <w:b/>
          <w:bCs/>
          <w:color w:val="222222"/>
          <w:sz w:val="21"/>
          <w:szCs w:val="21"/>
        </w:rPr>
        <w:t>кандидата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биологических</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наук</w:t>
      </w:r>
      <w:r w:rsidRPr="007C4AF6">
        <w:rPr>
          <w:rFonts w:ascii="Helvetica" w:hAnsi="Helvetica" w:cs="Helvetica"/>
          <w:b/>
          <w:bCs/>
          <w:color w:val="222222"/>
          <w:sz w:val="21"/>
          <w:szCs w:val="21"/>
        </w:rPr>
        <w:t xml:space="preserve"> : 03.00.08. - </w:t>
      </w:r>
      <w:r w:rsidRPr="007C4AF6">
        <w:rPr>
          <w:rFonts w:ascii="Helvetica" w:hAnsi="Helvetica" w:cs="Helvetica" w:hint="eastAsia"/>
          <w:b/>
          <w:bCs/>
          <w:color w:val="222222"/>
          <w:sz w:val="21"/>
          <w:szCs w:val="21"/>
        </w:rPr>
        <w:t>Санкт</w:t>
      </w:r>
      <w:r w:rsidRPr="007C4AF6">
        <w:rPr>
          <w:rFonts w:ascii="Helvetica" w:hAnsi="Helvetica" w:cs="Helvetica"/>
          <w:b/>
          <w:bCs/>
          <w:color w:val="222222"/>
          <w:sz w:val="21"/>
          <w:szCs w:val="21"/>
        </w:rPr>
        <w:t>-</w:t>
      </w:r>
      <w:r w:rsidRPr="007C4AF6">
        <w:rPr>
          <w:rFonts w:ascii="Helvetica" w:hAnsi="Helvetica" w:cs="Helvetica" w:hint="eastAsia"/>
          <w:b/>
          <w:bCs/>
          <w:color w:val="222222"/>
          <w:sz w:val="21"/>
          <w:szCs w:val="21"/>
        </w:rPr>
        <w:t>Петербург</w:t>
      </w:r>
      <w:r w:rsidRPr="007C4AF6">
        <w:rPr>
          <w:rFonts w:ascii="Helvetica" w:hAnsi="Helvetica" w:cs="Helvetica"/>
          <w:b/>
          <w:bCs/>
          <w:color w:val="222222"/>
          <w:sz w:val="21"/>
          <w:szCs w:val="21"/>
        </w:rPr>
        <w:t xml:space="preserve">, 1999. - 314 </w:t>
      </w:r>
      <w:r w:rsidRPr="007C4AF6">
        <w:rPr>
          <w:rFonts w:ascii="Helvetica" w:hAnsi="Helvetica" w:cs="Helvetica" w:hint="eastAsia"/>
          <w:b/>
          <w:bCs/>
          <w:color w:val="222222"/>
          <w:sz w:val="21"/>
          <w:szCs w:val="21"/>
        </w:rPr>
        <w:t>с</w:t>
      </w:r>
      <w:r w:rsidRPr="007C4AF6">
        <w:rPr>
          <w:rFonts w:ascii="Helvetica" w:hAnsi="Helvetica" w:cs="Helvetica"/>
          <w:b/>
          <w:bCs/>
          <w:color w:val="222222"/>
          <w:sz w:val="21"/>
          <w:szCs w:val="21"/>
        </w:rPr>
        <w:t xml:space="preserve">. : </w:t>
      </w:r>
      <w:r w:rsidRPr="007C4AF6">
        <w:rPr>
          <w:rFonts w:ascii="Helvetica" w:hAnsi="Helvetica" w:cs="Helvetica" w:hint="eastAsia"/>
          <w:b/>
          <w:bCs/>
          <w:color w:val="222222"/>
          <w:sz w:val="21"/>
          <w:szCs w:val="21"/>
        </w:rPr>
        <w:t>ил</w:t>
      </w:r>
      <w:r w:rsidRPr="007C4AF6">
        <w:rPr>
          <w:rFonts w:ascii="Helvetica" w:hAnsi="Helvetica" w:cs="Helvetica"/>
          <w:b/>
          <w:bCs/>
          <w:color w:val="222222"/>
          <w:sz w:val="21"/>
          <w:szCs w:val="21"/>
        </w:rPr>
        <w:t>.</w:t>
      </w:r>
    </w:p>
    <w:p w14:paraId="68248AC9"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hint="eastAsia"/>
          <w:b/>
          <w:bCs/>
          <w:color w:val="222222"/>
          <w:sz w:val="21"/>
          <w:szCs w:val="21"/>
        </w:rPr>
        <w:t>больше</w:t>
      </w:r>
    </w:p>
    <w:p w14:paraId="5CED3887"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hint="eastAsia"/>
          <w:b/>
          <w:bCs/>
          <w:color w:val="222222"/>
          <w:sz w:val="21"/>
          <w:szCs w:val="21"/>
        </w:rPr>
        <w:t>Цитаты</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из</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текста</w:t>
      </w:r>
      <w:r w:rsidRPr="007C4AF6">
        <w:rPr>
          <w:rFonts w:ascii="Helvetica" w:hAnsi="Helvetica" w:cs="Helvetica"/>
          <w:b/>
          <w:bCs/>
          <w:color w:val="222222"/>
          <w:sz w:val="21"/>
          <w:szCs w:val="21"/>
        </w:rPr>
        <w:t>:</w:t>
      </w:r>
    </w:p>
    <w:p w14:paraId="139E8862"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hint="eastAsia"/>
          <w:b/>
          <w:bCs/>
          <w:color w:val="222222"/>
          <w:sz w:val="21"/>
          <w:szCs w:val="21"/>
        </w:rPr>
        <w:t>стр</w:t>
      </w:r>
      <w:r w:rsidRPr="007C4AF6">
        <w:rPr>
          <w:rFonts w:ascii="Helvetica" w:hAnsi="Helvetica" w:cs="Helvetica"/>
          <w:b/>
          <w:bCs/>
          <w:color w:val="222222"/>
          <w:sz w:val="21"/>
          <w:szCs w:val="21"/>
        </w:rPr>
        <w:t>. 1</w:t>
      </w:r>
    </w:p>
    <w:p w14:paraId="43E2DC50"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hint="eastAsia"/>
          <w:b/>
          <w:bCs/>
          <w:color w:val="222222"/>
          <w:sz w:val="21"/>
          <w:szCs w:val="21"/>
        </w:rPr>
        <w:t>САНКТ</w:t>
      </w:r>
      <w:r w:rsidRPr="007C4AF6">
        <w:rPr>
          <w:rFonts w:ascii="Helvetica" w:hAnsi="Helvetica" w:cs="Helvetica"/>
          <w:b/>
          <w:bCs/>
          <w:color w:val="222222"/>
          <w:sz w:val="21"/>
          <w:szCs w:val="21"/>
        </w:rPr>
        <w:t>-</w:t>
      </w:r>
      <w:r w:rsidRPr="007C4AF6">
        <w:rPr>
          <w:rFonts w:ascii="Helvetica" w:hAnsi="Helvetica" w:cs="Helvetica" w:hint="eastAsia"/>
          <w:b/>
          <w:bCs/>
          <w:color w:val="222222"/>
          <w:sz w:val="21"/>
          <w:szCs w:val="21"/>
        </w:rPr>
        <w:t>ПВТЕРБУРГСКИЙ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ГОСУДАРСТВЕННЫЙ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УНИВЕРСИТЕТ</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иа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правах</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рукописи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УДК</w:t>
      </w:r>
      <w:r w:rsidRPr="007C4AF6">
        <w:rPr>
          <w:rFonts w:ascii="Helvetica" w:hAnsi="Helvetica" w:cs="Helvetica"/>
          <w:b/>
          <w:bCs/>
          <w:color w:val="222222"/>
          <w:sz w:val="21"/>
          <w:szCs w:val="21"/>
        </w:rPr>
        <w:t xml:space="preserve"> 591.557; 591.69-432-512.2; 574.34 </w:t>
      </w:r>
      <w:r w:rsidRPr="007C4AF6">
        <w:rPr>
          <w:rFonts w:ascii="Helvetica" w:hAnsi="Helvetica" w:cs="Helvetica" w:hint="eastAsia"/>
          <w:b/>
          <w:bCs/>
          <w:color w:val="222222"/>
          <w:sz w:val="21"/>
          <w:szCs w:val="21"/>
        </w:rPr>
        <w:t>КОЗМИНСКИЙ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Евгений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Владимирович</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ПОПУЛЯЦИОННЫЙ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АНАЛИЗ</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СООБЩЕСТВА</w:t>
      </w:r>
      <w:r w:rsidRPr="007C4AF6">
        <w:rPr>
          <w:rFonts w:ascii="Helvetica" w:hAnsi="Helvetica" w:cs="Helvetica"/>
          <w:b/>
          <w:bCs/>
          <w:color w:val="222222"/>
          <w:sz w:val="21"/>
          <w:szCs w:val="21"/>
        </w:rPr>
        <w:t xml:space="preserve"> BITHYNIA TENTACULATA (GASTROPODA, PROSOBRANCHIA) </w:t>
      </w:r>
      <w:r w:rsidRPr="007C4AF6">
        <w:rPr>
          <w:rFonts w:ascii="Helvetica" w:hAnsi="Helvetica" w:cs="Helvetica" w:hint="eastAsia"/>
          <w:b/>
          <w:bCs/>
          <w:color w:val="222222"/>
          <w:sz w:val="21"/>
          <w:szCs w:val="21"/>
        </w:rPr>
        <w:t>ПАРТЕНИТЫ</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ТРЕМАТОД</w:t>
      </w:r>
      <w:r w:rsidRPr="007C4AF6">
        <w:rPr>
          <w:rFonts w:ascii="Helvetica" w:hAnsi="Helvetica" w:cs="Helvetica"/>
          <w:b/>
          <w:bCs/>
          <w:color w:val="222222"/>
          <w:sz w:val="21"/>
          <w:szCs w:val="21"/>
        </w:rPr>
        <w:t xml:space="preserve">. 03.00.08- </w:t>
      </w:r>
      <w:r w:rsidRPr="007C4AF6">
        <w:rPr>
          <w:rFonts w:ascii="Helvetica" w:hAnsi="Helvetica" w:cs="Helvetica" w:hint="eastAsia"/>
          <w:b/>
          <w:bCs/>
          <w:color w:val="222222"/>
          <w:sz w:val="21"/>
          <w:szCs w:val="21"/>
        </w:rPr>
        <w:t>зоология</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Диссертация</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на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соискание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ученой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степени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кандидата</w:t>
      </w:r>
    </w:p>
    <w:p w14:paraId="712AB231"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hint="eastAsia"/>
          <w:b/>
          <w:bCs/>
          <w:color w:val="222222"/>
          <w:sz w:val="21"/>
          <w:szCs w:val="21"/>
        </w:rPr>
        <w:t>стр</w:t>
      </w:r>
      <w:r w:rsidRPr="007C4AF6">
        <w:rPr>
          <w:rFonts w:ascii="Helvetica" w:hAnsi="Helvetica" w:cs="Helvetica"/>
          <w:b/>
          <w:bCs/>
          <w:color w:val="222222"/>
          <w:sz w:val="21"/>
          <w:szCs w:val="21"/>
        </w:rPr>
        <w:t>. 2</w:t>
      </w:r>
    </w:p>
    <w:p w14:paraId="0E02E66F"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Bit</w:t>
      </w:r>
      <w:r w:rsidRPr="007C4AF6">
        <w:rPr>
          <w:rFonts w:ascii="Helvetica" w:hAnsi="Helvetica" w:cs="Helvetica" w:hint="eastAsia"/>
          <w:b/>
          <w:bCs/>
          <w:color w:val="222222"/>
          <w:sz w:val="21"/>
          <w:szCs w:val="21"/>
        </w:rPr>
        <w:t>í</w:t>
      </w:r>
      <w:r w:rsidRPr="007C4AF6">
        <w:rPr>
          <w:rFonts w:ascii="Helvetica" w:hAnsi="Helvetica" w:cs="Helvetica"/>
          <w:b/>
          <w:bCs/>
          <w:color w:val="222222"/>
          <w:sz w:val="21"/>
          <w:szCs w:val="21"/>
        </w:rPr>
        <w:t xml:space="preserve">iyma tentaculata. 101 </w:t>
      </w:r>
      <w:r w:rsidRPr="007C4AF6">
        <w:rPr>
          <w:rFonts w:ascii="Helvetica" w:hAnsi="Helvetica" w:cs="Helvetica" w:hint="eastAsia"/>
          <w:b/>
          <w:bCs/>
          <w:color w:val="222222"/>
          <w:sz w:val="21"/>
          <w:szCs w:val="21"/>
        </w:rPr>
        <w:t>Динамика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размножения</w:t>
      </w:r>
      <w:r w:rsidRPr="007C4AF6">
        <w:rPr>
          <w:rFonts w:ascii="Helvetica" w:hAnsi="Helvetica" w:cs="Helvetica"/>
          <w:b/>
          <w:bCs/>
          <w:color w:val="222222"/>
          <w:sz w:val="21"/>
          <w:szCs w:val="21"/>
        </w:rPr>
        <w:t xml:space="preserve"> Bit</w:t>
      </w:r>
      <w:r w:rsidRPr="007C4AF6">
        <w:rPr>
          <w:rFonts w:ascii="Helvetica" w:hAnsi="Helvetica" w:cs="Helvetica" w:hint="eastAsia"/>
          <w:b/>
          <w:bCs/>
          <w:color w:val="222222"/>
          <w:sz w:val="21"/>
          <w:szCs w:val="21"/>
        </w:rPr>
        <w:t>í</w:t>
      </w:r>
      <w:r w:rsidRPr="007C4AF6">
        <w:rPr>
          <w:rFonts w:ascii="Helvetica" w:hAnsi="Helvetica" w:cs="Helvetica"/>
          <w:b/>
          <w:bCs/>
          <w:color w:val="222222"/>
          <w:sz w:val="21"/>
          <w:szCs w:val="21"/>
        </w:rPr>
        <w:t xml:space="preserve">ijmta tentaculata </w:t>
      </w:r>
      <w:r w:rsidRPr="007C4AF6">
        <w:rPr>
          <w:rFonts w:ascii="Helvetica" w:hAnsi="Helvetica" w:cs="Helvetica" w:hint="eastAsia"/>
          <w:b/>
          <w:bCs/>
          <w:color w:val="222222"/>
          <w:sz w:val="21"/>
          <w:szCs w:val="21"/>
        </w:rPr>
        <w:t>на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протяжети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сезона</w:t>
      </w:r>
      <w:r w:rsidRPr="007C4AF6">
        <w:rPr>
          <w:rFonts w:ascii="Helvetica" w:hAnsi="Helvetica" w:cs="Helvetica"/>
          <w:b/>
          <w:bCs/>
          <w:color w:val="222222"/>
          <w:sz w:val="21"/>
          <w:szCs w:val="21"/>
        </w:rPr>
        <w:t xml:space="preserve">. 104 4.2.3 </w:t>
      </w:r>
      <w:r w:rsidRPr="007C4AF6">
        <w:rPr>
          <w:rFonts w:ascii="Helvetica" w:hAnsi="Helvetica" w:cs="Helvetica" w:hint="eastAsia"/>
          <w:b/>
          <w:bCs/>
          <w:color w:val="222222"/>
          <w:sz w:val="21"/>
          <w:szCs w:val="21"/>
        </w:rPr>
        <w:t>Структура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тщ</w:t>
      </w:r>
      <w:r w:rsidRPr="007C4AF6">
        <w:rPr>
          <w:rFonts w:ascii="Helvetica" w:hAnsi="Helvetica" w:cs="Helvetica"/>
          <w:b/>
          <w:bCs/>
          <w:color w:val="222222"/>
          <w:sz w:val="21"/>
          <w:szCs w:val="21"/>
        </w:rPr>
        <w:t>/</w:t>
      </w:r>
      <w:r w:rsidRPr="007C4AF6">
        <w:rPr>
          <w:rFonts w:ascii="Helvetica" w:hAnsi="Helvetica" w:cs="Helvetica" w:hint="eastAsia"/>
          <w:b/>
          <w:bCs/>
          <w:color w:val="222222"/>
          <w:sz w:val="21"/>
          <w:szCs w:val="21"/>
        </w:rPr>
        <w:t>яяцииШпута</w:t>
      </w:r>
      <w:r w:rsidRPr="007C4AF6">
        <w:rPr>
          <w:rFonts w:ascii="Helvetica" w:hAnsi="Helvetica" w:cs="Helvetica"/>
          <w:b/>
          <w:bCs/>
          <w:color w:val="222222"/>
          <w:sz w:val="21"/>
          <w:szCs w:val="21"/>
        </w:rPr>
        <w:t xml:space="preserve"> tentaculata 108 4.3 </w:t>
      </w:r>
      <w:r w:rsidRPr="007C4AF6">
        <w:rPr>
          <w:rFonts w:ascii="Helvetica" w:hAnsi="Helvetica" w:cs="Helvetica" w:hint="eastAsia"/>
          <w:b/>
          <w:bCs/>
          <w:color w:val="222222"/>
          <w:sz w:val="21"/>
          <w:szCs w:val="21"/>
        </w:rPr>
        <w:t>ДША</w:t>
      </w:r>
      <w:r w:rsidRPr="007C4AF6">
        <w:rPr>
          <w:rFonts w:ascii="Helvetica" w:hAnsi="Helvetica" w:cs="Helvetica"/>
          <w:b/>
          <w:bCs/>
          <w:color w:val="222222"/>
          <w:sz w:val="21"/>
          <w:szCs w:val="21"/>
        </w:rPr>
        <w:t>\</w:t>
      </w:r>
      <w:r w:rsidRPr="007C4AF6">
        <w:rPr>
          <w:rFonts w:ascii="Helvetica" w:hAnsi="Helvetica" w:cs="Helvetica" w:hint="eastAsia"/>
          <w:b/>
          <w:bCs/>
          <w:color w:val="222222"/>
          <w:sz w:val="21"/>
          <w:szCs w:val="21"/>
        </w:rPr>
        <w:t>ШКАГт</w:t>
      </w:r>
      <w:r w:rsidRPr="007C4AF6">
        <w:rPr>
          <w:rFonts w:ascii="Helvetica" w:hAnsi="Helvetica" w:cs="Helvetica"/>
          <w:b/>
          <w:bCs/>
          <w:color w:val="222222"/>
          <w:sz w:val="21"/>
          <w:szCs w:val="21"/>
        </w:rPr>
        <w:t>1</w:t>
      </w:r>
      <w:r w:rsidRPr="007C4AF6">
        <w:rPr>
          <w:rFonts w:ascii="Helvetica" w:hAnsi="Helvetica" w:cs="Helvetica" w:hint="eastAsia"/>
          <w:b/>
          <w:bCs/>
          <w:color w:val="222222"/>
          <w:sz w:val="21"/>
          <w:szCs w:val="21"/>
        </w:rPr>
        <w:t>Ш</w:t>
      </w:r>
      <w:r w:rsidRPr="007C4AF6">
        <w:rPr>
          <w:rFonts w:ascii="Helvetica" w:hAnsi="Helvetica" w:cs="Helvetica"/>
          <w:b/>
          <w:bCs/>
          <w:color w:val="222222"/>
          <w:sz w:val="21"/>
          <w:szCs w:val="21"/>
        </w:rPr>
        <w:t>10</w:t>
      </w:r>
      <w:r w:rsidRPr="007C4AF6">
        <w:rPr>
          <w:rFonts w:ascii="Helvetica" w:hAnsi="Helvetica" w:cs="Helvetica" w:hint="eastAsia"/>
          <w:b/>
          <w:bCs/>
          <w:color w:val="222222"/>
          <w:sz w:val="21"/>
          <w:szCs w:val="21"/>
        </w:rPr>
        <w:t>т</w:t>
      </w:r>
      <w:r w:rsidRPr="007C4AF6">
        <w:rPr>
          <w:rFonts w:ascii="Helvetica" w:hAnsi="Helvetica" w:cs="Helvetica"/>
          <w:b/>
          <w:bCs/>
          <w:color w:val="222222"/>
          <w:sz w:val="21"/>
          <w:szCs w:val="21"/>
        </w:rPr>
        <w:t>^</w:t>
      </w:r>
      <w:r w:rsidRPr="007C4AF6">
        <w:rPr>
          <w:rFonts w:ascii="Helvetica" w:hAnsi="Helvetica" w:cs="Helvetica" w:hint="eastAsia"/>
          <w:b/>
          <w:bCs/>
          <w:color w:val="222222"/>
          <w:sz w:val="21"/>
          <w:szCs w:val="21"/>
        </w:rPr>
        <w:t>ЛЯЦИЙ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ТРЕМАТОД</w:t>
      </w:r>
      <w:r w:rsidRPr="007C4AF6">
        <w:rPr>
          <w:rFonts w:ascii="Helvetica" w:hAnsi="Helvetica" w:cs="Helvetica"/>
          <w:b/>
          <w:bCs/>
          <w:color w:val="222222"/>
          <w:sz w:val="21"/>
          <w:szCs w:val="21"/>
        </w:rPr>
        <w:t>-</w:t>
      </w:r>
      <w:r w:rsidRPr="007C4AF6">
        <w:rPr>
          <w:rFonts w:ascii="Helvetica" w:hAnsi="Helvetica" w:cs="Helvetica" w:hint="eastAsia"/>
          <w:b/>
          <w:bCs/>
          <w:color w:val="222222"/>
          <w:sz w:val="21"/>
          <w:szCs w:val="21"/>
        </w:rPr>
        <w:t>ПАРАЗ</w:t>
      </w:r>
      <w:r w:rsidRPr="007C4AF6">
        <w:rPr>
          <w:rFonts w:ascii="Helvetica" w:hAnsi="Helvetica" w:cs="Helvetica"/>
          <w:b/>
          <w:bCs/>
          <w:color w:val="222222"/>
          <w:sz w:val="21"/>
          <w:szCs w:val="21"/>
        </w:rPr>
        <w:t xml:space="preserve">^ 113 4.3.1 </w:t>
      </w:r>
      <w:r w:rsidRPr="007C4AF6">
        <w:rPr>
          <w:rFonts w:ascii="Helvetica" w:hAnsi="Helvetica" w:cs="Helvetica" w:hint="eastAsia"/>
          <w:b/>
          <w:bCs/>
          <w:color w:val="222222"/>
          <w:sz w:val="21"/>
          <w:szCs w:val="21"/>
        </w:rPr>
        <w:t>Качественный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количественный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состав</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паразитофауны</w:t>
      </w:r>
      <w:r w:rsidRPr="007C4AF6">
        <w:rPr>
          <w:rFonts w:ascii="Helvetica" w:hAnsi="Helvetica" w:cs="Helvetica"/>
          <w:b/>
          <w:bCs/>
          <w:color w:val="222222"/>
          <w:sz w:val="21"/>
          <w:szCs w:val="21"/>
        </w:rPr>
        <w:t xml:space="preserve">Bithynia tentaculata. 113 </w:t>
      </w:r>
      <w:r w:rsidRPr="007C4AF6">
        <w:rPr>
          <w:rFonts w:ascii="Helvetica" w:hAnsi="Helvetica" w:cs="Helvetica" w:hint="eastAsia"/>
          <w:b/>
          <w:bCs/>
          <w:color w:val="222222"/>
          <w:sz w:val="21"/>
          <w:szCs w:val="21"/>
        </w:rPr>
        <w:t>Динамика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общей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заражхтюсти</w:t>
      </w:r>
      <w:r w:rsidRPr="007C4AF6">
        <w:rPr>
          <w:rFonts w:ascii="Helvetica" w:hAnsi="Helvetica" w:cs="Helvetica"/>
          <w:b/>
          <w:bCs/>
          <w:color w:val="222222"/>
          <w:sz w:val="21"/>
          <w:szCs w:val="21"/>
        </w:rPr>
        <w:t xml:space="preserve"> Bi</w:t>
      </w:r>
      <w:r w:rsidRPr="007C4AF6">
        <w:rPr>
          <w:rFonts w:ascii="Helvetica" w:hAnsi="Helvetica" w:cs="Helvetica" w:hint="eastAsia"/>
          <w:b/>
          <w:bCs/>
          <w:color w:val="222222"/>
          <w:sz w:val="21"/>
          <w:szCs w:val="21"/>
        </w:rPr>
        <w:t>ú</w:t>
      </w:r>
      <w:r w:rsidRPr="007C4AF6">
        <w:rPr>
          <w:rFonts w:ascii="Helvetica" w:hAnsi="Helvetica" w:cs="Helvetica"/>
          <w:b/>
          <w:bCs/>
          <w:color w:val="222222"/>
          <w:sz w:val="21"/>
          <w:szCs w:val="21"/>
        </w:rPr>
        <w:t>iyma tentaculata</w:t>
      </w:r>
    </w:p>
    <w:p w14:paraId="204EE1B4"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hint="eastAsia"/>
          <w:b/>
          <w:bCs/>
          <w:color w:val="222222"/>
          <w:sz w:val="21"/>
          <w:szCs w:val="21"/>
        </w:rPr>
        <w:t>стр</w:t>
      </w:r>
      <w:r w:rsidRPr="007C4AF6">
        <w:rPr>
          <w:rFonts w:ascii="Helvetica" w:hAnsi="Helvetica" w:cs="Helvetica"/>
          <w:b/>
          <w:bCs/>
          <w:color w:val="222222"/>
          <w:sz w:val="21"/>
          <w:szCs w:val="21"/>
        </w:rPr>
        <w:t>. 3</w:t>
      </w:r>
    </w:p>
    <w:p w14:paraId="0D3584C5"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hint="eastAsia"/>
          <w:b/>
          <w:bCs/>
          <w:color w:val="222222"/>
          <w:sz w:val="21"/>
          <w:szCs w:val="21"/>
        </w:rPr>
        <w:t>СЛЕДОВАНИЙ</w:t>
      </w:r>
      <w:r w:rsidRPr="007C4AF6">
        <w:rPr>
          <w:rFonts w:ascii="Helvetica" w:hAnsi="Helvetica" w:cs="Helvetica"/>
          <w:b/>
          <w:bCs/>
          <w:color w:val="222222"/>
          <w:sz w:val="21"/>
          <w:szCs w:val="21"/>
        </w:rPr>
        <w:t xml:space="preserve">. 203 5.6 </w:t>
      </w:r>
      <w:r w:rsidRPr="007C4AF6">
        <w:rPr>
          <w:rFonts w:ascii="Helvetica" w:hAnsi="Helvetica" w:cs="Helvetica" w:hint="eastAsia"/>
          <w:b/>
          <w:bCs/>
          <w:color w:val="222222"/>
          <w:sz w:val="21"/>
          <w:szCs w:val="21"/>
        </w:rPr>
        <w:t>ФУШХфКЖИРаВАНИБ</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ПАРАЗИТАРНЫХ</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СИСТЕМ</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В</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ТОЧКЕ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Х</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ПЕРЕСЕЧЕНИЯ</w:t>
      </w:r>
      <w:r w:rsidRPr="007C4AF6">
        <w:rPr>
          <w:rFonts w:ascii="Helvetica" w:hAnsi="Helvetica" w:cs="Helvetica"/>
          <w:b/>
          <w:bCs/>
          <w:color w:val="222222"/>
          <w:sz w:val="21"/>
          <w:szCs w:val="21"/>
        </w:rPr>
        <w:t xml:space="preserve">. 205 5.6.1 </w:t>
      </w:r>
      <w:r w:rsidRPr="007C4AF6">
        <w:rPr>
          <w:rFonts w:ascii="Helvetica" w:hAnsi="Helvetica" w:cs="Helvetica" w:hint="eastAsia"/>
          <w:b/>
          <w:bCs/>
          <w:color w:val="222222"/>
          <w:sz w:val="21"/>
          <w:szCs w:val="21"/>
        </w:rPr>
        <w:t>Влияте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гшршитировспшя</w:t>
      </w:r>
      <w:r w:rsidRPr="007C4AF6">
        <w:rPr>
          <w:rFonts w:ascii="Helvetica" w:hAnsi="Helvetica" w:cs="Helvetica"/>
          <w:b/>
          <w:bCs/>
          <w:color w:val="222222"/>
          <w:sz w:val="21"/>
          <w:szCs w:val="21"/>
        </w:rPr>
        <w:t xml:space="preserve"> nofmemim </w:t>
      </w:r>
      <w:r w:rsidRPr="007C4AF6">
        <w:rPr>
          <w:rFonts w:ascii="Helvetica" w:hAnsi="Helvetica" w:cs="Helvetica" w:hint="eastAsia"/>
          <w:b/>
          <w:bCs/>
          <w:color w:val="222222"/>
          <w:sz w:val="21"/>
          <w:szCs w:val="21"/>
        </w:rPr>
        <w:t>трематод</w:t>
      </w:r>
      <w:r w:rsidRPr="007C4AF6">
        <w:rPr>
          <w:rFonts w:ascii="Helvetica" w:hAnsi="Helvetica" w:cs="Helvetica"/>
          <w:b/>
          <w:bCs/>
          <w:color w:val="222222"/>
          <w:sz w:val="21"/>
          <w:szCs w:val="21"/>
        </w:rPr>
        <w:t xml:space="preserve"> HaBi^mia tentaculata. 205 5.6.2 </w:t>
      </w:r>
      <w:r w:rsidRPr="007C4AF6">
        <w:rPr>
          <w:rFonts w:ascii="Helvetica" w:hAnsi="Helvetica" w:cs="Helvetica" w:hint="eastAsia"/>
          <w:b/>
          <w:bCs/>
          <w:color w:val="222222"/>
          <w:sz w:val="21"/>
          <w:szCs w:val="21"/>
        </w:rPr>
        <w:t>Воздействие</w:t>
      </w:r>
      <w:r w:rsidRPr="007C4AF6">
        <w:rPr>
          <w:rFonts w:ascii="Helvetica" w:hAnsi="Helvetica" w:cs="Helvetica"/>
          <w:b/>
          <w:bCs/>
          <w:color w:val="222222"/>
          <w:sz w:val="21"/>
          <w:szCs w:val="21"/>
        </w:rPr>
        <w:t xml:space="preserve"> Bithynkt tentaculata </w:t>
      </w:r>
      <w:r w:rsidRPr="007C4AF6">
        <w:rPr>
          <w:rFonts w:ascii="Helvetica" w:hAnsi="Helvetica" w:cs="Helvetica" w:hint="eastAsia"/>
          <w:b/>
          <w:bCs/>
          <w:color w:val="222222"/>
          <w:sz w:val="21"/>
          <w:szCs w:val="21"/>
        </w:rPr>
        <w:t>на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динамигу</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гемиттуляций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трематод</w:t>
      </w:r>
      <w:r w:rsidRPr="007C4AF6">
        <w:rPr>
          <w:rFonts w:ascii="Helvetica" w:hAnsi="Helvetica" w:cs="Helvetica"/>
          <w:b/>
          <w:bCs/>
          <w:color w:val="222222"/>
          <w:sz w:val="21"/>
          <w:szCs w:val="21"/>
        </w:rPr>
        <w:t xml:space="preserve">. 214 5.6.3 </w:t>
      </w:r>
      <w:r w:rsidRPr="007C4AF6">
        <w:rPr>
          <w:rFonts w:ascii="Helvetica" w:hAnsi="Helvetica" w:cs="Helvetica" w:hint="eastAsia"/>
          <w:b/>
          <w:bCs/>
          <w:color w:val="222222"/>
          <w:sz w:val="21"/>
          <w:szCs w:val="21"/>
        </w:rPr>
        <w:t>Взаимте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влияние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трематод</w:t>
      </w:r>
      <w:r w:rsidRPr="007C4AF6">
        <w:rPr>
          <w:rFonts w:ascii="Helvetica" w:hAnsi="Helvetica" w:cs="Helvetica"/>
          <w:b/>
          <w:bCs/>
          <w:color w:val="222222"/>
          <w:sz w:val="21"/>
          <w:szCs w:val="21"/>
        </w:rPr>
        <w:t xml:space="preserve"> - </w:t>
      </w:r>
      <w:r w:rsidRPr="007C4AF6">
        <w:rPr>
          <w:rFonts w:ascii="Helvetica" w:hAnsi="Helvetica" w:cs="Helvetica" w:hint="eastAsia"/>
          <w:b/>
          <w:bCs/>
          <w:color w:val="222222"/>
          <w:sz w:val="21"/>
          <w:szCs w:val="21"/>
        </w:rPr>
        <w:t>параштов</w:t>
      </w:r>
      <w:r w:rsidRPr="007C4AF6">
        <w:rPr>
          <w:rFonts w:ascii="Helvetica" w:hAnsi="Helvetica" w:cs="Helvetica"/>
          <w:b/>
          <w:bCs/>
          <w:color w:val="222222"/>
          <w:sz w:val="21"/>
          <w:szCs w:val="21"/>
        </w:rPr>
        <w:t xml:space="preserve"> Bi^mia tentaculata </w:t>
      </w:r>
      <w:r w:rsidRPr="007C4AF6">
        <w:rPr>
          <w:rFonts w:ascii="Helvetica" w:hAnsi="Helvetica" w:cs="Helvetica" w:hint="eastAsia"/>
          <w:b/>
          <w:bCs/>
          <w:color w:val="222222"/>
          <w:sz w:val="21"/>
          <w:szCs w:val="21"/>
        </w:rPr>
        <w:t>друг</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w:t>
      </w:r>
      <w:r w:rsidRPr="007C4AF6">
        <w:rPr>
          <w:rFonts w:ascii="Helvetica" w:hAnsi="Helvetica" w:cs="Helvetica" w:hint="eastAsia"/>
          <w:b/>
          <w:bCs/>
          <w:color w:val="222222"/>
          <w:sz w:val="21"/>
          <w:szCs w:val="21"/>
        </w:rPr>
        <w:t>а</w:t>
      </w:r>
    </w:p>
    <w:p w14:paraId="59332CE4" w14:textId="77777777" w:rsidR="007C4AF6" w:rsidRPr="007C4AF6" w:rsidRDefault="007C4AF6" w:rsidP="007C4AF6">
      <w:pPr>
        <w:rPr>
          <w:rFonts w:ascii="Helvetica" w:hAnsi="Helvetica" w:cs="Helvetica"/>
          <w:b/>
          <w:bCs/>
          <w:color w:val="222222"/>
          <w:sz w:val="21"/>
          <w:szCs w:val="21"/>
        </w:rPr>
      </w:pPr>
    </w:p>
    <w:p w14:paraId="1B4E10EE"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hint="eastAsia"/>
          <w:b/>
          <w:bCs/>
          <w:color w:val="222222"/>
          <w:sz w:val="21"/>
          <w:szCs w:val="21"/>
        </w:rPr>
        <w:t>Оглавление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диссертации</w:t>
      </w:r>
    </w:p>
    <w:p w14:paraId="1CEC35BB"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hint="eastAsia"/>
          <w:b/>
          <w:bCs/>
          <w:color w:val="222222"/>
          <w:sz w:val="21"/>
          <w:szCs w:val="21"/>
        </w:rPr>
        <w:t>кандидат</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биологических</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наук</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Козминский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Евгений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Владимирович</w:t>
      </w:r>
    </w:p>
    <w:p w14:paraId="2CD61469"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lastRenderedPageBreak/>
        <w:t xml:space="preserve">1. </w:t>
      </w:r>
      <w:r w:rsidRPr="007C4AF6">
        <w:rPr>
          <w:rFonts w:ascii="Helvetica" w:hAnsi="Helvetica" w:cs="Helvetica" w:hint="eastAsia"/>
          <w:b/>
          <w:bCs/>
          <w:color w:val="222222"/>
          <w:sz w:val="21"/>
          <w:szCs w:val="21"/>
        </w:rPr>
        <w:t>ВВЕДЕНИЕ</w:t>
      </w:r>
      <w:r w:rsidRPr="007C4AF6">
        <w:rPr>
          <w:rFonts w:ascii="Helvetica" w:hAnsi="Helvetica" w:cs="Helvetica"/>
          <w:b/>
          <w:bCs/>
          <w:color w:val="222222"/>
          <w:sz w:val="21"/>
          <w:szCs w:val="21"/>
        </w:rPr>
        <w:t>.</w:t>
      </w:r>
    </w:p>
    <w:p w14:paraId="2BD9D2F1" w14:textId="77777777" w:rsidR="007C4AF6" w:rsidRPr="007C4AF6" w:rsidRDefault="007C4AF6" w:rsidP="007C4AF6">
      <w:pPr>
        <w:rPr>
          <w:rFonts w:ascii="Helvetica" w:hAnsi="Helvetica" w:cs="Helvetica"/>
          <w:b/>
          <w:bCs/>
          <w:color w:val="222222"/>
          <w:sz w:val="21"/>
          <w:szCs w:val="21"/>
        </w:rPr>
      </w:pPr>
    </w:p>
    <w:p w14:paraId="5E7E3660"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2. </w:t>
      </w:r>
      <w:r w:rsidRPr="007C4AF6">
        <w:rPr>
          <w:rFonts w:ascii="Helvetica" w:hAnsi="Helvetica" w:cs="Helvetica" w:hint="eastAsia"/>
          <w:b/>
          <w:bCs/>
          <w:color w:val="222222"/>
          <w:sz w:val="21"/>
          <w:szCs w:val="21"/>
        </w:rPr>
        <w:t>ОБЗОР</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ЛИТЕРАТУРЫ</w:t>
      </w:r>
      <w:r w:rsidRPr="007C4AF6">
        <w:rPr>
          <w:rFonts w:ascii="Helvetica" w:hAnsi="Helvetica" w:cs="Helvetica"/>
          <w:b/>
          <w:bCs/>
          <w:color w:val="222222"/>
          <w:sz w:val="21"/>
          <w:szCs w:val="21"/>
        </w:rPr>
        <w:t>.</w:t>
      </w:r>
    </w:p>
    <w:p w14:paraId="2AF8DE03" w14:textId="77777777" w:rsidR="007C4AF6" w:rsidRPr="007C4AF6" w:rsidRDefault="007C4AF6" w:rsidP="007C4AF6">
      <w:pPr>
        <w:rPr>
          <w:rFonts w:ascii="Helvetica" w:hAnsi="Helvetica" w:cs="Helvetica"/>
          <w:b/>
          <w:bCs/>
          <w:color w:val="222222"/>
          <w:sz w:val="21"/>
          <w:szCs w:val="21"/>
        </w:rPr>
      </w:pPr>
    </w:p>
    <w:p w14:paraId="2869EA77"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2.1 </w:t>
      </w:r>
      <w:r w:rsidRPr="007C4AF6">
        <w:rPr>
          <w:rFonts w:ascii="Helvetica" w:hAnsi="Helvetica" w:cs="Helvetica" w:hint="eastAsia"/>
          <w:b/>
          <w:bCs/>
          <w:color w:val="222222"/>
          <w:sz w:val="21"/>
          <w:szCs w:val="21"/>
        </w:rPr>
        <w:t>ЪШШОШЯВГТНГМА</w:t>
      </w:r>
      <w:r w:rsidRPr="007C4AF6">
        <w:rPr>
          <w:rFonts w:ascii="Helvetica" w:hAnsi="Helvetica" w:cs="Helvetica"/>
          <w:b/>
          <w:bCs/>
          <w:color w:val="222222"/>
          <w:sz w:val="21"/>
          <w:szCs w:val="21"/>
        </w:rPr>
        <w:t xml:space="preserve"> TENTACULATA.</w:t>
      </w:r>
    </w:p>
    <w:p w14:paraId="025494C0" w14:textId="77777777" w:rsidR="007C4AF6" w:rsidRPr="007C4AF6" w:rsidRDefault="007C4AF6" w:rsidP="007C4AF6">
      <w:pPr>
        <w:rPr>
          <w:rFonts w:ascii="Helvetica" w:hAnsi="Helvetica" w:cs="Helvetica"/>
          <w:b/>
          <w:bCs/>
          <w:color w:val="222222"/>
          <w:sz w:val="21"/>
          <w:szCs w:val="21"/>
        </w:rPr>
      </w:pPr>
    </w:p>
    <w:p w14:paraId="01DB421A"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2.2 </w:t>
      </w:r>
      <w:r w:rsidRPr="007C4AF6">
        <w:rPr>
          <w:rFonts w:ascii="Helvetica" w:hAnsi="Helvetica" w:cs="Helvetica" w:hint="eastAsia"/>
          <w:b/>
          <w:bCs/>
          <w:color w:val="222222"/>
          <w:sz w:val="21"/>
          <w:szCs w:val="21"/>
        </w:rPr>
        <w:t>ПАРАЗИГОФАУНА</w:t>
      </w:r>
      <w:r w:rsidRPr="007C4AF6">
        <w:rPr>
          <w:rFonts w:ascii="Helvetica" w:hAnsi="Helvetica" w:cs="Helvetica"/>
          <w:b/>
          <w:bCs/>
          <w:color w:val="222222"/>
          <w:sz w:val="21"/>
          <w:szCs w:val="21"/>
        </w:rPr>
        <w:t>2?/</w:t>
      </w:r>
      <w:r w:rsidRPr="007C4AF6">
        <w:rPr>
          <w:rFonts w:ascii="Helvetica" w:hAnsi="Helvetica" w:cs="Helvetica" w:hint="eastAsia"/>
          <w:b/>
          <w:bCs/>
          <w:color w:val="222222"/>
          <w:sz w:val="21"/>
          <w:szCs w:val="21"/>
        </w:rPr>
        <w:t>ШГМ</w:t>
      </w:r>
      <w:r w:rsidRPr="007C4AF6">
        <w:rPr>
          <w:rFonts w:ascii="Helvetica" w:hAnsi="Helvetica" w:cs="Helvetica"/>
          <w:b/>
          <w:bCs/>
          <w:color w:val="222222"/>
          <w:sz w:val="21"/>
          <w:szCs w:val="21"/>
        </w:rPr>
        <w:t>4 tentaculata.</w:t>
      </w:r>
    </w:p>
    <w:p w14:paraId="53838356" w14:textId="77777777" w:rsidR="007C4AF6" w:rsidRPr="007C4AF6" w:rsidRDefault="007C4AF6" w:rsidP="007C4AF6">
      <w:pPr>
        <w:rPr>
          <w:rFonts w:ascii="Helvetica" w:hAnsi="Helvetica" w:cs="Helvetica"/>
          <w:b/>
          <w:bCs/>
          <w:color w:val="222222"/>
          <w:sz w:val="21"/>
          <w:szCs w:val="21"/>
        </w:rPr>
      </w:pPr>
    </w:p>
    <w:p w14:paraId="77526B4D"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2.3 </w:t>
      </w:r>
      <w:r w:rsidRPr="007C4AF6">
        <w:rPr>
          <w:rFonts w:ascii="Helvetica" w:hAnsi="Helvetica" w:cs="Helvetica" w:hint="eastAsia"/>
          <w:b/>
          <w:bCs/>
          <w:color w:val="222222"/>
          <w:sz w:val="21"/>
          <w:szCs w:val="21"/>
        </w:rPr>
        <w:t>Осювдшносгшростаисшищеше</w:t>
      </w:r>
      <w:r w:rsidRPr="007C4AF6">
        <w:rPr>
          <w:rFonts w:ascii="Helvetica" w:hAnsi="Helvetica" w:cs="Helvetica"/>
          <w:b/>
          <w:bCs/>
          <w:color w:val="222222"/>
          <w:sz w:val="21"/>
          <w:szCs w:val="21"/>
        </w:rPr>
        <w:t>^</w:t>
      </w:r>
    </w:p>
    <w:p w14:paraId="2FEB6535" w14:textId="77777777" w:rsidR="007C4AF6" w:rsidRPr="007C4AF6" w:rsidRDefault="007C4AF6" w:rsidP="007C4AF6">
      <w:pPr>
        <w:rPr>
          <w:rFonts w:ascii="Helvetica" w:hAnsi="Helvetica" w:cs="Helvetica"/>
          <w:b/>
          <w:bCs/>
          <w:color w:val="222222"/>
          <w:sz w:val="21"/>
          <w:szCs w:val="21"/>
        </w:rPr>
      </w:pPr>
    </w:p>
    <w:p w14:paraId="74965C05"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2.4 </w:t>
      </w:r>
      <w:r w:rsidRPr="007C4AF6">
        <w:rPr>
          <w:rFonts w:ascii="Helvetica" w:hAnsi="Helvetica" w:cs="Helvetica" w:hint="eastAsia"/>
          <w:b/>
          <w:bCs/>
          <w:color w:val="222222"/>
          <w:sz w:val="21"/>
          <w:szCs w:val="21"/>
        </w:rPr>
        <w:t>СХРУКТУРАИ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ДИНАМИКА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ПОПУЛЯЩЙ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моллюсков</w:t>
      </w:r>
      <w:r w:rsidRPr="007C4AF6">
        <w:rPr>
          <w:rFonts w:ascii="Helvetica" w:hAnsi="Helvetica" w:cs="Helvetica"/>
          <w:b/>
          <w:bCs/>
          <w:color w:val="222222"/>
          <w:sz w:val="21"/>
          <w:szCs w:val="21"/>
        </w:rPr>
        <w:t>.</w:t>
      </w:r>
    </w:p>
    <w:p w14:paraId="47552DBE" w14:textId="77777777" w:rsidR="007C4AF6" w:rsidRPr="007C4AF6" w:rsidRDefault="007C4AF6" w:rsidP="007C4AF6">
      <w:pPr>
        <w:rPr>
          <w:rFonts w:ascii="Helvetica" w:hAnsi="Helvetica" w:cs="Helvetica"/>
          <w:b/>
          <w:bCs/>
          <w:color w:val="222222"/>
          <w:sz w:val="21"/>
          <w:szCs w:val="21"/>
        </w:rPr>
      </w:pPr>
    </w:p>
    <w:p w14:paraId="29C8AAAA"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2.5 </w:t>
      </w:r>
      <w:r w:rsidRPr="007C4AF6">
        <w:rPr>
          <w:rFonts w:ascii="Helvetica" w:hAnsi="Helvetica" w:cs="Helvetica" w:hint="eastAsia"/>
          <w:b/>
          <w:bCs/>
          <w:color w:val="222222"/>
          <w:sz w:val="21"/>
          <w:szCs w:val="21"/>
        </w:rPr>
        <w:t>Структура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динамика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популяцийпараэитов</w:t>
      </w:r>
      <w:r w:rsidRPr="007C4AF6">
        <w:rPr>
          <w:rFonts w:ascii="Helvetica" w:hAnsi="Helvetica" w:cs="Helvetica"/>
          <w:b/>
          <w:bCs/>
          <w:color w:val="222222"/>
          <w:sz w:val="21"/>
          <w:szCs w:val="21"/>
        </w:rPr>
        <w:t>.</w:t>
      </w:r>
    </w:p>
    <w:p w14:paraId="12481108" w14:textId="77777777" w:rsidR="007C4AF6" w:rsidRPr="007C4AF6" w:rsidRDefault="007C4AF6" w:rsidP="007C4AF6">
      <w:pPr>
        <w:rPr>
          <w:rFonts w:ascii="Helvetica" w:hAnsi="Helvetica" w:cs="Helvetica"/>
          <w:b/>
          <w:bCs/>
          <w:color w:val="222222"/>
          <w:sz w:val="21"/>
          <w:szCs w:val="21"/>
        </w:rPr>
      </w:pPr>
    </w:p>
    <w:p w14:paraId="71C20824"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2.5.1 </w:t>
      </w:r>
      <w:r w:rsidRPr="007C4AF6">
        <w:rPr>
          <w:rFonts w:ascii="Helvetica" w:hAnsi="Helvetica" w:cs="Helvetica" w:hint="eastAsia"/>
          <w:b/>
          <w:bCs/>
          <w:color w:val="222222"/>
          <w:sz w:val="21"/>
          <w:szCs w:val="21"/>
        </w:rPr>
        <w:t>Струюпура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популяцииу</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трематод</w:t>
      </w:r>
      <w:r w:rsidRPr="007C4AF6">
        <w:rPr>
          <w:rFonts w:ascii="Helvetica" w:hAnsi="Helvetica" w:cs="Helvetica"/>
          <w:b/>
          <w:bCs/>
          <w:color w:val="222222"/>
          <w:sz w:val="21"/>
          <w:szCs w:val="21"/>
        </w:rPr>
        <w:t>.</w:t>
      </w:r>
    </w:p>
    <w:p w14:paraId="3BBF3BAC" w14:textId="77777777" w:rsidR="007C4AF6" w:rsidRPr="007C4AF6" w:rsidRDefault="007C4AF6" w:rsidP="007C4AF6">
      <w:pPr>
        <w:rPr>
          <w:rFonts w:ascii="Helvetica" w:hAnsi="Helvetica" w:cs="Helvetica"/>
          <w:b/>
          <w:bCs/>
          <w:color w:val="222222"/>
          <w:sz w:val="21"/>
          <w:szCs w:val="21"/>
        </w:rPr>
      </w:pPr>
    </w:p>
    <w:p w14:paraId="32611339"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2.5.2 </w:t>
      </w:r>
      <w:r w:rsidRPr="007C4AF6">
        <w:rPr>
          <w:rFonts w:ascii="Helvetica" w:hAnsi="Helvetica" w:cs="Helvetica" w:hint="eastAsia"/>
          <w:b/>
          <w:bCs/>
          <w:color w:val="222222"/>
          <w:sz w:val="21"/>
          <w:szCs w:val="21"/>
        </w:rPr>
        <w:t>Возрастная</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сезонная</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динамика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зараженности</w:t>
      </w:r>
      <w:r w:rsidRPr="007C4AF6">
        <w:rPr>
          <w:rFonts w:ascii="Helvetica" w:hAnsi="Helvetica" w:cs="Helvetica"/>
          <w:b/>
          <w:bCs/>
          <w:color w:val="222222"/>
          <w:sz w:val="21"/>
          <w:szCs w:val="21"/>
        </w:rPr>
        <w:t>.</w:t>
      </w:r>
    </w:p>
    <w:p w14:paraId="512B2E19" w14:textId="77777777" w:rsidR="007C4AF6" w:rsidRPr="007C4AF6" w:rsidRDefault="007C4AF6" w:rsidP="007C4AF6">
      <w:pPr>
        <w:rPr>
          <w:rFonts w:ascii="Helvetica" w:hAnsi="Helvetica" w:cs="Helvetica"/>
          <w:b/>
          <w:bCs/>
          <w:color w:val="222222"/>
          <w:sz w:val="21"/>
          <w:szCs w:val="21"/>
        </w:rPr>
      </w:pPr>
    </w:p>
    <w:p w14:paraId="00945E5C"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2.6 </w:t>
      </w:r>
      <w:r w:rsidRPr="007C4AF6">
        <w:rPr>
          <w:rFonts w:ascii="Helvetica" w:hAnsi="Helvetica" w:cs="Helvetica" w:hint="eastAsia"/>
          <w:b/>
          <w:bCs/>
          <w:color w:val="222222"/>
          <w:sz w:val="21"/>
          <w:szCs w:val="21"/>
        </w:rPr>
        <w:t>Взаимодействие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между</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паразитами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хозяевами</w:t>
      </w:r>
      <w:r w:rsidRPr="007C4AF6">
        <w:rPr>
          <w:rFonts w:ascii="Helvetica" w:hAnsi="Helvetica" w:cs="Helvetica"/>
          <w:b/>
          <w:bCs/>
          <w:color w:val="222222"/>
          <w:sz w:val="21"/>
          <w:szCs w:val="21"/>
        </w:rPr>
        <w:t>.</w:t>
      </w:r>
    </w:p>
    <w:p w14:paraId="56F4AAC4" w14:textId="77777777" w:rsidR="007C4AF6" w:rsidRPr="007C4AF6" w:rsidRDefault="007C4AF6" w:rsidP="007C4AF6">
      <w:pPr>
        <w:rPr>
          <w:rFonts w:ascii="Helvetica" w:hAnsi="Helvetica" w:cs="Helvetica"/>
          <w:b/>
          <w:bCs/>
          <w:color w:val="222222"/>
          <w:sz w:val="21"/>
          <w:szCs w:val="21"/>
        </w:rPr>
      </w:pPr>
    </w:p>
    <w:p w14:paraId="0347F5A7"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2.6.1 </w:t>
      </w:r>
      <w:r w:rsidRPr="007C4AF6">
        <w:rPr>
          <w:rFonts w:ascii="Helvetica" w:hAnsi="Helvetica" w:cs="Helvetica" w:hint="eastAsia"/>
          <w:b/>
          <w:bCs/>
          <w:color w:val="222222"/>
          <w:sz w:val="21"/>
          <w:szCs w:val="21"/>
        </w:rPr>
        <w:t>Паразитарная</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кастрация</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влияние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паразитов</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на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репродуктивную</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структуру</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популяции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хозяина</w:t>
      </w:r>
      <w:r w:rsidRPr="007C4AF6">
        <w:rPr>
          <w:rFonts w:ascii="Helvetica" w:hAnsi="Helvetica" w:cs="Helvetica"/>
          <w:b/>
          <w:bCs/>
          <w:color w:val="222222"/>
          <w:sz w:val="21"/>
          <w:szCs w:val="21"/>
        </w:rPr>
        <w:t>.</w:t>
      </w:r>
    </w:p>
    <w:p w14:paraId="7AA7BB71" w14:textId="77777777" w:rsidR="007C4AF6" w:rsidRPr="007C4AF6" w:rsidRDefault="007C4AF6" w:rsidP="007C4AF6">
      <w:pPr>
        <w:rPr>
          <w:rFonts w:ascii="Helvetica" w:hAnsi="Helvetica" w:cs="Helvetica"/>
          <w:b/>
          <w:bCs/>
          <w:color w:val="222222"/>
          <w:sz w:val="21"/>
          <w:szCs w:val="21"/>
        </w:rPr>
      </w:pPr>
    </w:p>
    <w:p w14:paraId="0FCECB9A"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2.6.2 </w:t>
      </w:r>
      <w:r w:rsidRPr="007C4AF6">
        <w:rPr>
          <w:rFonts w:ascii="Helvetica" w:hAnsi="Helvetica" w:cs="Helvetica" w:hint="eastAsia"/>
          <w:b/>
          <w:bCs/>
          <w:color w:val="222222"/>
          <w:sz w:val="21"/>
          <w:szCs w:val="21"/>
        </w:rPr>
        <w:t>Влияние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паразитов</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на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рост</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хозяина</w:t>
      </w:r>
      <w:r w:rsidRPr="007C4AF6">
        <w:rPr>
          <w:rFonts w:ascii="Helvetica" w:hAnsi="Helvetica" w:cs="Helvetica"/>
          <w:b/>
          <w:bCs/>
          <w:color w:val="222222"/>
          <w:sz w:val="21"/>
          <w:szCs w:val="21"/>
        </w:rPr>
        <w:t>.</w:t>
      </w:r>
    </w:p>
    <w:p w14:paraId="0B658C92" w14:textId="77777777" w:rsidR="007C4AF6" w:rsidRPr="007C4AF6" w:rsidRDefault="007C4AF6" w:rsidP="007C4AF6">
      <w:pPr>
        <w:rPr>
          <w:rFonts w:ascii="Helvetica" w:hAnsi="Helvetica" w:cs="Helvetica"/>
          <w:b/>
          <w:bCs/>
          <w:color w:val="222222"/>
          <w:sz w:val="21"/>
          <w:szCs w:val="21"/>
        </w:rPr>
      </w:pPr>
    </w:p>
    <w:p w14:paraId="51CE644D"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2.6.3 </w:t>
      </w:r>
      <w:r w:rsidRPr="007C4AF6">
        <w:rPr>
          <w:rFonts w:ascii="Helvetica" w:hAnsi="Helvetica" w:cs="Helvetica" w:hint="eastAsia"/>
          <w:b/>
          <w:bCs/>
          <w:color w:val="222222"/>
          <w:sz w:val="21"/>
          <w:szCs w:val="21"/>
        </w:rPr>
        <w:t>Стабильность</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регуляция</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систем</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паразит</w:t>
      </w:r>
      <w:r w:rsidRPr="007C4AF6">
        <w:rPr>
          <w:rFonts w:ascii="Helvetica" w:hAnsi="Helvetica" w:cs="Helvetica"/>
          <w:b/>
          <w:bCs/>
          <w:color w:val="222222"/>
          <w:sz w:val="21"/>
          <w:szCs w:val="21"/>
        </w:rPr>
        <w:t>-</w:t>
      </w:r>
      <w:r w:rsidRPr="007C4AF6">
        <w:rPr>
          <w:rFonts w:ascii="Helvetica" w:hAnsi="Helvetica" w:cs="Helvetica" w:hint="eastAsia"/>
          <w:b/>
          <w:bCs/>
          <w:color w:val="222222"/>
          <w:sz w:val="21"/>
          <w:szCs w:val="21"/>
        </w:rPr>
        <w:t>хо</w:t>
      </w:r>
      <w:r w:rsidRPr="007C4AF6">
        <w:rPr>
          <w:rFonts w:ascii="Helvetica" w:hAnsi="Helvetica" w:cs="Helvetica" w:hint="eastAsia"/>
          <w:b/>
          <w:bCs/>
          <w:color w:val="222222"/>
          <w:sz w:val="21"/>
          <w:szCs w:val="21"/>
        </w:rPr>
        <w:lastRenderedPageBreak/>
        <w:t>зяин</w:t>
      </w:r>
      <w:r w:rsidRPr="007C4AF6">
        <w:rPr>
          <w:rFonts w:ascii="Helvetica" w:hAnsi="Helvetica" w:cs="Helvetica"/>
          <w:b/>
          <w:bCs/>
          <w:color w:val="222222"/>
          <w:sz w:val="21"/>
          <w:szCs w:val="21"/>
        </w:rPr>
        <w:t>.</w:t>
      </w:r>
    </w:p>
    <w:p w14:paraId="75EABEB4" w14:textId="77777777" w:rsidR="007C4AF6" w:rsidRPr="007C4AF6" w:rsidRDefault="007C4AF6" w:rsidP="007C4AF6">
      <w:pPr>
        <w:rPr>
          <w:rFonts w:ascii="Helvetica" w:hAnsi="Helvetica" w:cs="Helvetica"/>
          <w:b/>
          <w:bCs/>
          <w:color w:val="222222"/>
          <w:sz w:val="21"/>
          <w:szCs w:val="21"/>
        </w:rPr>
      </w:pPr>
    </w:p>
    <w:p w14:paraId="49A2EC56"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3. </w:t>
      </w:r>
      <w:r w:rsidRPr="007C4AF6">
        <w:rPr>
          <w:rFonts w:ascii="Helvetica" w:hAnsi="Helvetica" w:cs="Helvetica" w:hint="eastAsia"/>
          <w:b/>
          <w:bCs/>
          <w:color w:val="222222"/>
          <w:sz w:val="21"/>
          <w:szCs w:val="21"/>
        </w:rPr>
        <w:t>МАТЕРИАЛЫ</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МЕТОДЫ</w:t>
      </w:r>
      <w:r w:rsidRPr="007C4AF6">
        <w:rPr>
          <w:rFonts w:ascii="Helvetica" w:hAnsi="Helvetica" w:cs="Helvetica"/>
          <w:b/>
          <w:bCs/>
          <w:color w:val="222222"/>
          <w:sz w:val="21"/>
          <w:szCs w:val="21"/>
        </w:rPr>
        <w:t>.</w:t>
      </w:r>
    </w:p>
    <w:p w14:paraId="0A517D48" w14:textId="77777777" w:rsidR="007C4AF6" w:rsidRPr="007C4AF6" w:rsidRDefault="007C4AF6" w:rsidP="007C4AF6">
      <w:pPr>
        <w:rPr>
          <w:rFonts w:ascii="Helvetica" w:hAnsi="Helvetica" w:cs="Helvetica"/>
          <w:b/>
          <w:bCs/>
          <w:color w:val="222222"/>
          <w:sz w:val="21"/>
          <w:szCs w:val="21"/>
        </w:rPr>
      </w:pPr>
    </w:p>
    <w:p w14:paraId="733FE50E"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3.1 </w:t>
      </w:r>
      <w:r w:rsidRPr="007C4AF6">
        <w:rPr>
          <w:rFonts w:ascii="Helvetica" w:hAnsi="Helvetica" w:cs="Helvetica" w:hint="eastAsia"/>
          <w:b/>
          <w:bCs/>
          <w:color w:val="222222"/>
          <w:sz w:val="21"/>
          <w:szCs w:val="21"/>
        </w:rPr>
        <w:t>Характерисшкабиотопаиклиматичесжие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условияв</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период</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исследований</w:t>
      </w:r>
      <w:r w:rsidRPr="007C4AF6">
        <w:rPr>
          <w:rFonts w:ascii="Helvetica" w:hAnsi="Helvetica" w:cs="Helvetica"/>
          <w:b/>
          <w:bCs/>
          <w:color w:val="222222"/>
          <w:sz w:val="21"/>
          <w:szCs w:val="21"/>
        </w:rPr>
        <w:t>.</w:t>
      </w:r>
    </w:p>
    <w:p w14:paraId="7543493C" w14:textId="77777777" w:rsidR="007C4AF6" w:rsidRPr="007C4AF6" w:rsidRDefault="007C4AF6" w:rsidP="007C4AF6">
      <w:pPr>
        <w:rPr>
          <w:rFonts w:ascii="Helvetica" w:hAnsi="Helvetica" w:cs="Helvetica"/>
          <w:b/>
          <w:bCs/>
          <w:color w:val="222222"/>
          <w:sz w:val="21"/>
          <w:szCs w:val="21"/>
        </w:rPr>
      </w:pPr>
    </w:p>
    <w:p w14:paraId="315D8C71"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3.2 </w:t>
      </w:r>
      <w:r w:rsidRPr="007C4AF6">
        <w:rPr>
          <w:rFonts w:ascii="Helvetica" w:hAnsi="Helvetica" w:cs="Helvetica" w:hint="eastAsia"/>
          <w:b/>
          <w:bCs/>
          <w:color w:val="222222"/>
          <w:sz w:val="21"/>
          <w:szCs w:val="21"/>
        </w:rPr>
        <w:t>Методы</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сбораиобрабопсиматериала</w:t>
      </w:r>
      <w:r w:rsidRPr="007C4AF6">
        <w:rPr>
          <w:rFonts w:ascii="Helvetica" w:hAnsi="Helvetica" w:cs="Helvetica"/>
          <w:b/>
          <w:bCs/>
          <w:color w:val="222222"/>
          <w:sz w:val="21"/>
          <w:szCs w:val="21"/>
        </w:rPr>
        <w:t>.</w:t>
      </w:r>
    </w:p>
    <w:p w14:paraId="6CE19873" w14:textId="77777777" w:rsidR="007C4AF6" w:rsidRPr="007C4AF6" w:rsidRDefault="007C4AF6" w:rsidP="007C4AF6">
      <w:pPr>
        <w:rPr>
          <w:rFonts w:ascii="Helvetica" w:hAnsi="Helvetica" w:cs="Helvetica"/>
          <w:b/>
          <w:bCs/>
          <w:color w:val="222222"/>
          <w:sz w:val="21"/>
          <w:szCs w:val="21"/>
        </w:rPr>
      </w:pPr>
    </w:p>
    <w:p w14:paraId="25A265F8"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3.3 </w:t>
      </w:r>
      <w:r w:rsidRPr="007C4AF6">
        <w:rPr>
          <w:rFonts w:ascii="Helvetica" w:hAnsi="Helvetica" w:cs="Helvetica" w:hint="eastAsia"/>
          <w:b/>
          <w:bCs/>
          <w:color w:val="222222"/>
          <w:sz w:val="21"/>
          <w:szCs w:val="21"/>
        </w:rPr>
        <w:t>Особенности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некоторых</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методе</w:t>
      </w:r>
      <w:r w:rsidRPr="007C4AF6">
        <w:rPr>
          <w:rFonts w:ascii="Helvetica" w:hAnsi="Helvetica" w:cs="Helvetica" w:hint="eastAsia"/>
          <w:b/>
          <w:bCs/>
          <w:color w:val="222222"/>
          <w:sz w:val="21"/>
          <w:szCs w:val="21"/>
        </w:rPr>
        <w:t>»</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использованных</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при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обработке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материала</w:t>
      </w:r>
      <w:r w:rsidRPr="007C4AF6">
        <w:rPr>
          <w:rFonts w:ascii="Helvetica" w:hAnsi="Helvetica" w:cs="Helvetica"/>
          <w:b/>
          <w:bCs/>
          <w:color w:val="222222"/>
          <w:sz w:val="21"/>
          <w:szCs w:val="21"/>
        </w:rPr>
        <w:t>.</w:t>
      </w:r>
    </w:p>
    <w:p w14:paraId="622EAE0A" w14:textId="77777777" w:rsidR="007C4AF6" w:rsidRPr="007C4AF6" w:rsidRDefault="007C4AF6" w:rsidP="007C4AF6">
      <w:pPr>
        <w:rPr>
          <w:rFonts w:ascii="Helvetica" w:hAnsi="Helvetica" w:cs="Helvetica"/>
          <w:b/>
          <w:bCs/>
          <w:color w:val="222222"/>
          <w:sz w:val="21"/>
          <w:szCs w:val="21"/>
        </w:rPr>
      </w:pPr>
    </w:p>
    <w:p w14:paraId="33D79265"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3.4 </w:t>
      </w:r>
      <w:r w:rsidRPr="007C4AF6">
        <w:rPr>
          <w:rFonts w:ascii="Helvetica" w:hAnsi="Helvetica" w:cs="Helvetica" w:hint="eastAsia"/>
          <w:b/>
          <w:bCs/>
          <w:color w:val="222222"/>
          <w:sz w:val="21"/>
          <w:szCs w:val="21"/>
        </w:rPr>
        <w:t>Использованная</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терминология</w:t>
      </w:r>
      <w:r w:rsidRPr="007C4AF6">
        <w:rPr>
          <w:rFonts w:ascii="Helvetica" w:hAnsi="Helvetica" w:cs="Helvetica"/>
          <w:b/>
          <w:bCs/>
          <w:color w:val="222222"/>
          <w:sz w:val="21"/>
          <w:szCs w:val="21"/>
        </w:rPr>
        <w:t>.</w:t>
      </w:r>
    </w:p>
    <w:p w14:paraId="70180195" w14:textId="77777777" w:rsidR="007C4AF6" w:rsidRPr="007C4AF6" w:rsidRDefault="007C4AF6" w:rsidP="007C4AF6">
      <w:pPr>
        <w:rPr>
          <w:rFonts w:ascii="Helvetica" w:hAnsi="Helvetica" w:cs="Helvetica"/>
          <w:b/>
          <w:bCs/>
          <w:color w:val="222222"/>
          <w:sz w:val="21"/>
          <w:szCs w:val="21"/>
        </w:rPr>
      </w:pPr>
    </w:p>
    <w:p w14:paraId="6401A99D"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4. </w:t>
      </w:r>
      <w:r w:rsidRPr="007C4AF6">
        <w:rPr>
          <w:rFonts w:ascii="Helvetica" w:hAnsi="Helvetica" w:cs="Helvetica" w:hint="eastAsia"/>
          <w:b/>
          <w:bCs/>
          <w:color w:val="222222"/>
          <w:sz w:val="21"/>
          <w:szCs w:val="21"/>
        </w:rPr>
        <w:t>РЕЗУЛЬТАТЫ</w:t>
      </w:r>
      <w:r w:rsidRPr="007C4AF6">
        <w:rPr>
          <w:rFonts w:ascii="Helvetica" w:hAnsi="Helvetica" w:cs="Helvetica"/>
          <w:b/>
          <w:bCs/>
          <w:color w:val="222222"/>
          <w:sz w:val="21"/>
          <w:szCs w:val="21"/>
        </w:rPr>
        <w:t>.</w:t>
      </w:r>
    </w:p>
    <w:p w14:paraId="2ED4C8DF" w14:textId="77777777" w:rsidR="007C4AF6" w:rsidRPr="007C4AF6" w:rsidRDefault="007C4AF6" w:rsidP="007C4AF6">
      <w:pPr>
        <w:rPr>
          <w:rFonts w:ascii="Helvetica" w:hAnsi="Helvetica" w:cs="Helvetica"/>
          <w:b/>
          <w:bCs/>
          <w:color w:val="222222"/>
          <w:sz w:val="21"/>
          <w:szCs w:val="21"/>
        </w:rPr>
      </w:pPr>
    </w:p>
    <w:p w14:paraId="342AEEE0"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4.1 </w:t>
      </w:r>
      <w:r w:rsidRPr="007C4AF6">
        <w:rPr>
          <w:rFonts w:ascii="Helvetica" w:hAnsi="Helvetica" w:cs="Helvetica" w:hint="eastAsia"/>
          <w:b/>
          <w:bCs/>
          <w:color w:val="222222"/>
          <w:sz w:val="21"/>
          <w:szCs w:val="21"/>
        </w:rPr>
        <w:t>РосграковиныЯггямя</w:t>
      </w:r>
      <w:r w:rsidRPr="007C4AF6">
        <w:rPr>
          <w:rFonts w:ascii="Helvetica" w:hAnsi="Helvetica" w:cs="Helvetica"/>
          <w:b/>
          <w:bCs/>
          <w:color w:val="222222"/>
          <w:sz w:val="21"/>
          <w:szCs w:val="21"/>
        </w:rPr>
        <w:t xml:space="preserve"> tentaculata.</w:t>
      </w:r>
    </w:p>
    <w:p w14:paraId="6E1AD55F" w14:textId="77777777" w:rsidR="007C4AF6" w:rsidRPr="007C4AF6" w:rsidRDefault="007C4AF6" w:rsidP="007C4AF6">
      <w:pPr>
        <w:rPr>
          <w:rFonts w:ascii="Helvetica" w:hAnsi="Helvetica" w:cs="Helvetica"/>
          <w:b/>
          <w:bCs/>
          <w:color w:val="222222"/>
          <w:sz w:val="21"/>
          <w:szCs w:val="21"/>
        </w:rPr>
      </w:pPr>
    </w:p>
    <w:p w14:paraId="1678A117"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4.1.1 </w:t>
      </w:r>
      <w:r w:rsidRPr="007C4AF6">
        <w:rPr>
          <w:rFonts w:ascii="Helvetica" w:hAnsi="Helvetica" w:cs="Helvetica" w:hint="eastAsia"/>
          <w:b/>
          <w:bCs/>
          <w:color w:val="222222"/>
          <w:sz w:val="21"/>
          <w:szCs w:val="21"/>
        </w:rPr>
        <w:t>Общие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замечания</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о</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росте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раковины</w:t>
      </w:r>
      <w:r w:rsidRPr="007C4AF6">
        <w:rPr>
          <w:rFonts w:ascii="Helvetica" w:hAnsi="Helvetica" w:cs="Helvetica"/>
          <w:b/>
          <w:bCs/>
          <w:color w:val="222222"/>
          <w:sz w:val="21"/>
          <w:szCs w:val="21"/>
        </w:rPr>
        <w:t xml:space="preserve"> Bithynia tentaculata.</w:t>
      </w:r>
    </w:p>
    <w:p w14:paraId="2CC8A156" w14:textId="77777777" w:rsidR="007C4AF6" w:rsidRPr="007C4AF6" w:rsidRDefault="007C4AF6" w:rsidP="007C4AF6">
      <w:pPr>
        <w:rPr>
          <w:rFonts w:ascii="Helvetica" w:hAnsi="Helvetica" w:cs="Helvetica"/>
          <w:b/>
          <w:bCs/>
          <w:color w:val="222222"/>
          <w:sz w:val="21"/>
          <w:szCs w:val="21"/>
        </w:rPr>
      </w:pPr>
    </w:p>
    <w:p w14:paraId="27E219A4"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4.1.2 </w:t>
      </w:r>
      <w:r w:rsidRPr="007C4AF6">
        <w:rPr>
          <w:rFonts w:ascii="Helvetica" w:hAnsi="Helvetica" w:cs="Helvetica" w:hint="eastAsia"/>
          <w:b/>
          <w:bCs/>
          <w:color w:val="222222"/>
          <w:sz w:val="21"/>
          <w:szCs w:val="21"/>
        </w:rPr>
        <w:t>Количественная</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характеристика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роста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раковины</w:t>
      </w:r>
      <w:r w:rsidRPr="007C4AF6">
        <w:rPr>
          <w:rFonts w:ascii="Helvetica" w:hAnsi="Helvetica" w:cs="Helvetica"/>
          <w:b/>
          <w:bCs/>
          <w:color w:val="222222"/>
          <w:sz w:val="21"/>
          <w:szCs w:val="21"/>
        </w:rPr>
        <w:t xml:space="preserve"> Bithynia tentaculata.</w:t>
      </w:r>
    </w:p>
    <w:p w14:paraId="27FE614D" w14:textId="77777777" w:rsidR="007C4AF6" w:rsidRPr="007C4AF6" w:rsidRDefault="007C4AF6" w:rsidP="007C4AF6">
      <w:pPr>
        <w:rPr>
          <w:rFonts w:ascii="Helvetica" w:hAnsi="Helvetica" w:cs="Helvetica"/>
          <w:b/>
          <w:bCs/>
          <w:color w:val="222222"/>
          <w:sz w:val="21"/>
          <w:szCs w:val="21"/>
        </w:rPr>
      </w:pPr>
    </w:p>
    <w:p w14:paraId="64E78DB4"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4.1.3 </w:t>
      </w:r>
      <w:r w:rsidRPr="007C4AF6">
        <w:rPr>
          <w:rFonts w:ascii="Helvetica" w:hAnsi="Helvetica" w:cs="Helvetica" w:hint="eastAsia"/>
          <w:b/>
          <w:bCs/>
          <w:color w:val="222222"/>
          <w:sz w:val="21"/>
          <w:szCs w:val="21"/>
        </w:rPr>
        <w:t>Алпометрический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рост</w:t>
      </w:r>
      <w:r w:rsidRPr="007C4AF6">
        <w:rPr>
          <w:rFonts w:ascii="Helvetica" w:hAnsi="Helvetica" w:cs="Helvetica"/>
          <w:b/>
          <w:bCs/>
          <w:color w:val="222222"/>
          <w:sz w:val="21"/>
          <w:szCs w:val="21"/>
        </w:rPr>
        <w:t xml:space="preserve"> Bithynia tentaculata.</w:t>
      </w:r>
    </w:p>
    <w:p w14:paraId="22341E37" w14:textId="77777777" w:rsidR="007C4AF6" w:rsidRPr="007C4AF6" w:rsidRDefault="007C4AF6" w:rsidP="007C4AF6">
      <w:pPr>
        <w:rPr>
          <w:rFonts w:ascii="Helvetica" w:hAnsi="Helvetica" w:cs="Helvetica"/>
          <w:b/>
          <w:bCs/>
          <w:color w:val="222222"/>
          <w:sz w:val="21"/>
          <w:szCs w:val="21"/>
        </w:rPr>
      </w:pPr>
    </w:p>
    <w:p w14:paraId="4477E611"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4.2 </w:t>
      </w:r>
      <w:r w:rsidRPr="007C4AF6">
        <w:rPr>
          <w:rFonts w:ascii="Helvetica" w:hAnsi="Helvetica" w:cs="Helvetica" w:hint="eastAsia"/>
          <w:b/>
          <w:bCs/>
          <w:color w:val="222222"/>
          <w:sz w:val="21"/>
          <w:szCs w:val="21"/>
        </w:rPr>
        <w:t>Структура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динамика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популяции</w:t>
      </w:r>
      <w:r w:rsidRPr="007C4AF6">
        <w:rPr>
          <w:rFonts w:ascii="Helvetica" w:hAnsi="Helvetica" w:cs="Helvetica"/>
          <w:b/>
          <w:bCs/>
          <w:color w:val="222222"/>
          <w:sz w:val="21"/>
          <w:szCs w:val="21"/>
        </w:rPr>
        <w:t>2%</w:t>
      </w:r>
      <w:r w:rsidRPr="007C4AF6">
        <w:rPr>
          <w:rFonts w:ascii="Helvetica" w:hAnsi="Helvetica" w:cs="Helvetica" w:hint="eastAsia"/>
          <w:b/>
          <w:bCs/>
          <w:color w:val="222222"/>
          <w:sz w:val="21"/>
          <w:szCs w:val="21"/>
        </w:rPr>
        <w:t>гдо</w:t>
      </w:r>
      <w:r w:rsidRPr="007C4AF6">
        <w:rPr>
          <w:rFonts w:ascii="Helvetica" w:hAnsi="Helvetica" w:cs="Helvetica"/>
          <w:b/>
          <w:bCs/>
          <w:color w:val="222222"/>
          <w:sz w:val="21"/>
          <w:szCs w:val="21"/>
        </w:rPr>
        <w:t>1</w:t>
      </w:r>
      <w:r w:rsidRPr="007C4AF6">
        <w:rPr>
          <w:rFonts w:ascii="Helvetica" w:hAnsi="Helvetica" w:cs="Helvetica" w:hint="eastAsia"/>
          <w:b/>
          <w:bCs/>
          <w:color w:val="222222"/>
          <w:sz w:val="21"/>
          <w:szCs w:val="21"/>
        </w:rPr>
        <w:t>ОД</w:t>
      </w:r>
      <w:r w:rsidRPr="007C4AF6">
        <w:rPr>
          <w:rFonts w:ascii="Helvetica" w:hAnsi="Helvetica" w:cs="Helvetica"/>
          <w:b/>
          <w:bCs/>
          <w:color w:val="222222"/>
          <w:sz w:val="21"/>
          <w:szCs w:val="21"/>
        </w:rPr>
        <w:t>4 tentaculata.</w:t>
      </w:r>
    </w:p>
    <w:p w14:paraId="46C1FBF5" w14:textId="77777777" w:rsidR="007C4AF6" w:rsidRPr="007C4AF6" w:rsidRDefault="007C4AF6" w:rsidP="007C4AF6">
      <w:pPr>
        <w:rPr>
          <w:rFonts w:ascii="Helvetica" w:hAnsi="Helvetica" w:cs="Helvetica"/>
          <w:b/>
          <w:bCs/>
          <w:color w:val="222222"/>
          <w:sz w:val="21"/>
          <w:szCs w:val="21"/>
        </w:rPr>
      </w:pPr>
    </w:p>
    <w:p w14:paraId="1AEBC16B"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lastRenderedPageBreak/>
        <w:t xml:space="preserve">4.2.1 </w:t>
      </w:r>
      <w:r w:rsidRPr="007C4AF6">
        <w:rPr>
          <w:rFonts w:ascii="Helvetica" w:hAnsi="Helvetica" w:cs="Helvetica" w:hint="eastAsia"/>
          <w:b/>
          <w:bCs/>
          <w:color w:val="222222"/>
          <w:sz w:val="21"/>
          <w:szCs w:val="21"/>
        </w:rPr>
        <w:t>Сроки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полового</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созревания</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основные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репродуктивные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показатели</w:t>
      </w:r>
      <w:r w:rsidRPr="007C4AF6">
        <w:rPr>
          <w:rFonts w:ascii="Helvetica" w:hAnsi="Helvetica" w:cs="Helvetica"/>
          <w:b/>
          <w:bCs/>
          <w:color w:val="222222"/>
          <w:sz w:val="21"/>
          <w:szCs w:val="21"/>
        </w:rPr>
        <w:t xml:space="preserve"> Bithynia tentaculata.</w:t>
      </w:r>
    </w:p>
    <w:p w14:paraId="6167F06C" w14:textId="77777777" w:rsidR="007C4AF6" w:rsidRPr="007C4AF6" w:rsidRDefault="007C4AF6" w:rsidP="007C4AF6">
      <w:pPr>
        <w:rPr>
          <w:rFonts w:ascii="Helvetica" w:hAnsi="Helvetica" w:cs="Helvetica"/>
          <w:b/>
          <w:bCs/>
          <w:color w:val="222222"/>
          <w:sz w:val="21"/>
          <w:szCs w:val="21"/>
        </w:rPr>
      </w:pPr>
    </w:p>
    <w:p w14:paraId="6B7F552B"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4.2.2 </w:t>
      </w:r>
      <w:r w:rsidRPr="007C4AF6">
        <w:rPr>
          <w:rFonts w:ascii="Helvetica" w:hAnsi="Helvetica" w:cs="Helvetica" w:hint="eastAsia"/>
          <w:b/>
          <w:bCs/>
          <w:color w:val="222222"/>
          <w:sz w:val="21"/>
          <w:szCs w:val="21"/>
        </w:rPr>
        <w:t>Динамика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размножения</w:t>
      </w:r>
      <w:r w:rsidRPr="007C4AF6">
        <w:rPr>
          <w:rFonts w:ascii="Helvetica" w:hAnsi="Helvetica" w:cs="Helvetica"/>
          <w:b/>
          <w:bCs/>
          <w:color w:val="222222"/>
          <w:sz w:val="21"/>
          <w:szCs w:val="21"/>
        </w:rPr>
        <w:t xml:space="preserve"> Bithynia tentaculata </w:t>
      </w:r>
      <w:r w:rsidRPr="007C4AF6">
        <w:rPr>
          <w:rFonts w:ascii="Helvetica" w:hAnsi="Helvetica" w:cs="Helvetica" w:hint="eastAsia"/>
          <w:b/>
          <w:bCs/>
          <w:color w:val="222222"/>
          <w:sz w:val="21"/>
          <w:szCs w:val="21"/>
        </w:rPr>
        <w:t>на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протяжении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сезона</w:t>
      </w:r>
      <w:r w:rsidRPr="007C4AF6">
        <w:rPr>
          <w:rFonts w:ascii="Helvetica" w:hAnsi="Helvetica" w:cs="Helvetica"/>
          <w:b/>
          <w:bCs/>
          <w:color w:val="222222"/>
          <w:sz w:val="21"/>
          <w:szCs w:val="21"/>
        </w:rPr>
        <w:t>.</w:t>
      </w:r>
    </w:p>
    <w:p w14:paraId="0EF34F15" w14:textId="77777777" w:rsidR="007C4AF6" w:rsidRPr="007C4AF6" w:rsidRDefault="007C4AF6" w:rsidP="007C4AF6">
      <w:pPr>
        <w:rPr>
          <w:rFonts w:ascii="Helvetica" w:hAnsi="Helvetica" w:cs="Helvetica"/>
          <w:b/>
          <w:bCs/>
          <w:color w:val="222222"/>
          <w:sz w:val="21"/>
          <w:szCs w:val="21"/>
        </w:rPr>
      </w:pPr>
    </w:p>
    <w:p w14:paraId="272D80DE"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4.2.3 </w:t>
      </w:r>
      <w:r w:rsidRPr="007C4AF6">
        <w:rPr>
          <w:rFonts w:ascii="Helvetica" w:hAnsi="Helvetica" w:cs="Helvetica" w:hint="eastAsia"/>
          <w:b/>
          <w:bCs/>
          <w:color w:val="222222"/>
          <w:sz w:val="21"/>
          <w:szCs w:val="21"/>
        </w:rPr>
        <w:t>Структура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популяции</w:t>
      </w:r>
      <w:r w:rsidRPr="007C4AF6">
        <w:rPr>
          <w:rFonts w:ascii="Helvetica" w:hAnsi="Helvetica" w:cs="Helvetica"/>
          <w:b/>
          <w:bCs/>
          <w:color w:val="222222"/>
          <w:sz w:val="21"/>
          <w:szCs w:val="21"/>
        </w:rPr>
        <w:t xml:space="preserve"> Bithynia tentaculata.</w:t>
      </w:r>
    </w:p>
    <w:p w14:paraId="17B58CE2" w14:textId="77777777" w:rsidR="007C4AF6" w:rsidRPr="007C4AF6" w:rsidRDefault="007C4AF6" w:rsidP="007C4AF6">
      <w:pPr>
        <w:rPr>
          <w:rFonts w:ascii="Helvetica" w:hAnsi="Helvetica" w:cs="Helvetica"/>
          <w:b/>
          <w:bCs/>
          <w:color w:val="222222"/>
          <w:sz w:val="21"/>
          <w:szCs w:val="21"/>
        </w:rPr>
      </w:pPr>
    </w:p>
    <w:p w14:paraId="2AEA717A"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4.3 </w:t>
      </w:r>
      <w:r w:rsidRPr="007C4AF6">
        <w:rPr>
          <w:rFonts w:ascii="Helvetica" w:hAnsi="Helvetica" w:cs="Helvetica" w:hint="eastAsia"/>
          <w:b/>
          <w:bCs/>
          <w:color w:val="222222"/>
          <w:sz w:val="21"/>
          <w:szCs w:val="21"/>
        </w:rPr>
        <w:t>Динамикагемипопуляций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трематод</w:t>
      </w:r>
      <w:r w:rsidRPr="007C4AF6">
        <w:rPr>
          <w:rFonts w:ascii="Helvetica" w:hAnsi="Helvetica" w:cs="Helvetica"/>
          <w:b/>
          <w:bCs/>
          <w:color w:val="222222"/>
          <w:sz w:val="21"/>
          <w:szCs w:val="21"/>
        </w:rPr>
        <w:t xml:space="preserve"> - </w:t>
      </w:r>
      <w:r w:rsidRPr="007C4AF6">
        <w:rPr>
          <w:rFonts w:ascii="Helvetica" w:hAnsi="Helvetica" w:cs="Helvetica" w:hint="eastAsia"/>
          <w:b/>
          <w:bCs/>
          <w:color w:val="222222"/>
          <w:sz w:val="21"/>
          <w:szCs w:val="21"/>
        </w:rPr>
        <w:t>паразитов</w:t>
      </w:r>
      <w:r w:rsidRPr="007C4AF6">
        <w:rPr>
          <w:rFonts w:ascii="Helvetica" w:hAnsi="Helvetica" w:cs="Helvetica"/>
          <w:b/>
          <w:bCs/>
          <w:color w:val="222222"/>
          <w:sz w:val="21"/>
          <w:szCs w:val="21"/>
        </w:rPr>
        <w:t xml:space="preserve"> Bithynia tentaculata.</w:t>
      </w:r>
      <w:r w:rsidRPr="007C4AF6">
        <w:rPr>
          <w:rFonts w:ascii="Helvetica" w:hAnsi="Helvetica" w:cs="Helvetica" w:hint="eastAsia"/>
          <w:b/>
          <w:bCs/>
          <w:color w:val="222222"/>
          <w:sz w:val="21"/>
          <w:szCs w:val="21"/>
        </w:rPr>
        <w:t>ИЗ</w:t>
      </w:r>
    </w:p>
    <w:p w14:paraId="7F1011B6" w14:textId="77777777" w:rsidR="007C4AF6" w:rsidRPr="007C4AF6" w:rsidRDefault="007C4AF6" w:rsidP="007C4AF6">
      <w:pPr>
        <w:rPr>
          <w:rFonts w:ascii="Helvetica" w:hAnsi="Helvetica" w:cs="Helvetica"/>
          <w:b/>
          <w:bCs/>
          <w:color w:val="222222"/>
          <w:sz w:val="21"/>
          <w:szCs w:val="21"/>
        </w:rPr>
      </w:pPr>
    </w:p>
    <w:p w14:paraId="26845C65"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4.3.1 </w:t>
      </w:r>
      <w:r w:rsidRPr="007C4AF6">
        <w:rPr>
          <w:rFonts w:ascii="Helvetica" w:hAnsi="Helvetica" w:cs="Helvetica" w:hint="eastAsia"/>
          <w:b/>
          <w:bCs/>
          <w:color w:val="222222"/>
          <w:sz w:val="21"/>
          <w:szCs w:val="21"/>
        </w:rPr>
        <w:t>Качественный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количественный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состав</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паразитофауны</w:t>
      </w:r>
      <w:r w:rsidRPr="007C4AF6">
        <w:rPr>
          <w:rFonts w:ascii="Helvetica" w:hAnsi="Helvetica" w:cs="Helvetica"/>
          <w:b/>
          <w:bCs/>
          <w:color w:val="222222"/>
          <w:sz w:val="21"/>
          <w:szCs w:val="21"/>
        </w:rPr>
        <w:t>Bithynia tentaculata.</w:t>
      </w:r>
    </w:p>
    <w:p w14:paraId="3ED94A1C" w14:textId="77777777" w:rsidR="007C4AF6" w:rsidRPr="007C4AF6" w:rsidRDefault="007C4AF6" w:rsidP="007C4AF6">
      <w:pPr>
        <w:rPr>
          <w:rFonts w:ascii="Helvetica" w:hAnsi="Helvetica" w:cs="Helvetica"/>
          <w:b/>
          <w:bCs/>
          <w:color w:val="222222"/>
          <w:sz w:val="21"/>
          <w:szCs w:val="21"/>
        </w:rPr>
      </w:pPr>
    </w:p>
    <w:p w14:paraId="30FCEF96"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4.3.2 </w:t>
      </w:r>
      <w:r w:rsidRPr="007C4AF6">
        <w:rPr>
          <w:rFonts w:ascii="Helvetica" w:hAnsi="Helvetica" w:cs="Helvetica" w:hint="eastAsia"/>
          <w:b/>
          <w:bCs/>
          <w:color w:val="222222"/>
          <w:sz w:val="21"/>
          <w:szCs w:val="21"/>
        </w:rPr>
        <w:t>Динамика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общей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зараженности</w:t>
      </w:r>
      <w:r w:rsidRPr="007C4AF6">
        <w:rPr>
          <w:rFonts w:ascii="Helvetica" w:hAnsi="Helvetica" w:cs="Helvetica"/>
          <w:b/>
          <w:bCs/>
          <w:color w:val="222222"/>
          <w:sz w:val="21"/>
          <w:szCs w:val="21"/>
        </w:rPr>
        <w:t xml:space="preserve"> Bithynia tentaculata </w:t>
      </w:r>
      <w:r w:rsidRPr="007C4AF6">
        <w:rPr>
          <w:rFonts w:ascii="Helvetica" w:hAnsi="Helvetica" w:cs="Helvetica" w:hint="eastAsia"/>
          <w:b/>
          <w:bCs/>
          <w:color w:val="222222"/>
          <w:sz w:val="21"/>
          <w:szCs w:val="21"/>
        </w:rPr>
        <w:t>партенитами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трематод</w:t>
      </w:r>
      <w:r w:rsidRPr="007C4AF6">
        <w:rPr>
          <w:rFonts w:ascii="Helvetica" w:hAnsi="Helvetica" w:cs="Helvetica"/>
          <w:b/>
          <w:bCs/>
          <w:color w:val="222222"/>
          <w:sz w:val="21"/>
          <w:szCs w:val="21"/>
        </w:rPr>
        <w:t>.</w:t>
      </w:r>
    </w:p>
    <w:p w14:paraId="7280180B" w14:textId="77777777" w:rsidR="007C4AF6" w:rsidRPr="007C4AF6" w:rsidRDefault="007C4AF6" w:rsidP="007C4AF6">
      <w:pPr>
        <w:rPr>
          <w:rFonts w:ascii="Helvetica" w:hAnsi="Helvetica" w:cs="Helvetica"/>
          <w:b/>
          <w:bCs/>
          <w:color w:val="222222"/>
          <w:sz w:val="21"/>
          <w:szCs w:val="21"/>
        </w:rPr>
      </w:pPr>
    </w:p>
    <w:p w14:paraId="372753EF"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4.3.3 </w:t>
      </w:r>
      <w:r w:rsidRPr="007C4AF6">
        <w:rPr>
          <w:rFonts w:ascii="Helvetica" w:hAnsi="Helvetica" w:cs="Helvetica" w:hint="eastAsia"/>
          <w:b/>
          <w:bCs/>
          <w:color w:val="222222"/>
          <w:sz w:val="21"/>
          <w:szCs w:val="21"/>
        </w:rPr>
        <w:t>Динамика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зараженности</w:t>
      </w:r>
      <w:r w:rsidRPr="007C4AF6">
        <w:rPr>
          <w:rFonts w:ascii="Helvetica" w:hAnsi="Helvetica" w:cs="Helvetica"/>
          <w:b/>
          <w:bCs/>
          <w:color w:val="222222"/>
          <w:sz w:val="21"/>
          <w:szCs w:val="21"/>
        </w:rPr>
        <w:t xml:space="preserve"> Bithynia tentaculata </w:t>
      </w:r>
      <w:r w:rsidRPr="007C4AF6">
        <w:rPr>
          <w:rFonts w:ascii="Helvetica" w:hAnsi="Helvetica" w:cs="Helvetica" w:hint="eastAsia"/>
          <w:b/>
          <w:bCs/>
          <w:color w:val="222222"/>
          <w:sz w:val="21"/>
          <w:szCs w:val="21"/>
        </w:rPr>
        <w:t>партенитами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сем</w:t>
      </w:r>
      <w:r w:rsidRPr="007C4AF6">
        <w:rPr>
          <w:rFonts w:ascii="Helvetica" w:hAnsi="Helvetica" w:cs="Helvetica"/>
          <w:b/>
          <w:bCs/>
          <w:color w:val="222222"/>
          <w:sz w:val="21"/>
          <w:szCs w:val="21"/>
        </w:rPr>
        <w:t>. Psilostomati-dae.</w:t>
      </w:r>
    </w:p>
    <w:p w14:paraId="7ACBCE10" w14:textId="77777777" w:rsidR="007C4AF6" w:rsidRPr="007C4AF6" w:rsidRDefault="007C4AF6" w:rsidP="007C4AF6">
      <w:pPr>
        <w:rPr>
          <w:rFonts w:ascii="Helvetica" w:hAnsi="Helvetica" w:cs="Helvetica"/>
          <w:b/>
          <w:bCs/>
          <w:color w:val="222222"/>
          <w:sz w:val="21"/>
          <w:szCs w:val="21"/>
        </w:rPr>
      </w:pPr>
    </w:p>
    <w:p w14:paraId="77AD3EA2"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hint="eastAsia"/>
          <w:b/>
          <w:bCs/>
          <w:color w:val="222222"/>
          <w:sz w:val="21"/>
          <w:szCs w:val="21"/>
        </w:rPr>
        <w:t>АЗА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Динамика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зараженности</w:t>
      </w:r>
      <w:r w:rsidRPr="007C4AF6">
        <w:rPr>
          <w:rFonts w:ascii="Helvetica" w:hAnsi="Helvetica" w:cs="Helvetica"/>
          <w:b/>
          <w:bCs/>
          <w:color w:val="222222"/>
          <w:sz w:val="21"/>
          <w:szCs w:val="21"/>
        </w:rPr>
        <w:t xml:space="preserve"> Bithynia tentaculata </w:t>
      </w:r>
      <w:r w:rsidRPr="007C4AF6">
        <w:rPr>
          <w:rFonts w:ascii="Helvetica" w:hAnsi="Helvetica" w:cs="Helvetica" w:hint="eastAsia"/>
          <w:b/>
          <w:bCs/>
          <w:color w:val="222222"/>
          <w:sz w:val="21"/>
          <w:szCs w:val="21"/>
        </w:rPr>
        <w:t>партенитами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w:t>
      </w:r>
      <w:r w:rsidRPr="007C4AF6">
        <w:rPr>
          <w:rFonts w:ascii="Helvetica" w:hAnsi="Helvetica" w:cs="Helvetica"/>
          <w:b/>
          <w:bCs/>
          <w:color w:val="222222"/>
          <w:sz w:val="21"/>
          <w:szCs w:val="21"/>
        </w:rPr>
        <w:t>/</w:t>
      </w:r>
      <w:r w:rsidRPr="007C4AF6">
        <w:rPr>
          <w:rFonts w:ascii="Helvetica" w:hAnsi="Helvetica" w:cs="Helvetica" w:hint="eastAsia"/>
          <w:b/>
          <w:bCs/>
          <w:color w:val="222222"/>
          <w:sz w:val="21"/>
          <w:szCs w:val="21"/>
        </w:rPr>
        <w:t>отр</w:t>
      </w:r>
      <w:r w:rsidRPr="007C4AF6">
        <w:rPr>
          <w:rFonts w:ascii="Helvetica" w:hAnsi="Helvetica" w:cs="Helvetica"/>
          <w:b/>
          <w:bCs/>
          <w:color w:val="222222"/>
          <w:sz w:val="21"/>
          <w:szCs w:val="21"/>
        </w:rPr>
        <w:t>. Plagiorchi</w:t>
      </w:r>
    </w:p>
    <w:p w14:paraId="4C48D2BF" w14:textId="77777777" w:rsidR="007C4AF6" w:rsidRPr="007C4AF6" w:rsidRDefault="007C4AF6" w:rsidP="007C4AF6">
      <w:pPr>
        <w:rPr>
          <w:rFonts w:ascii="Helvetica" w:hAnsi="Helvetica" w:cs="Helvetica"/>
          <w:b/>
          <w:bCs/>
          <w:color w:val="222222"/>
          <w:sz w:val="21"/>
          <w:szCs w:val="21"/>
        </w:rPr>
      </w:pPr>
    </w:p>
    <w:p w14:paraId="20C9DA02"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4.3.5 </w:t>
      </w:r>
      <w:r w:rsidRPr="007C4AF6">
        <w:rPr>
          <w:rFonts w:ascii="Helvetica" w:hAnsi="Helvetica" w:cs="Helvetica" w:hint="eastAsia"/>
          <w:b/>
          <w:bCs/>
          <w:color w:val="222222"/>
          <w:sz w:val="21"/>
          <w:szCs w:val="21"/>
        </w:rPr>
        <w:t>Динамика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зараженности</w:t>
      </w:r>
      <w:r w:rsidRPr="007C4AF6">
        <w:rPr>
          <w:rFonts w:ascii="Helvetica" w:hAnsi="Helvetica" w:cs="Helvetica"/>
          <w:b/>
          <w:bCs/>
          <w:color w:val="222222"/>
          <w:sz w:val="21"/>
          <w:szCs w:val="21"/>
        </w:rPr>
        <w:t xml:space="preserve"> Bithynia tentaculata </w:t>
      </w:r>
      <w:r w:rsidRPr="007C4AF6">
        <w:rPr>
          <w:rFonts w:ascii="Helvetica" w:hAnsi="Helvetica" w:cs="Helvetica" w:hint="eastAsia"/>
          <w:b/>
          <w:bCs/>
          <w:color w:val="222222"/>
          <w:sz w:val="21"/>
          <w:szCs w:val="21"/>
        </w:rPr>
        <w:t>партенитами</w:t>
      </w:r>
      <w:r w:rsidRPr="007C4AF6">
        <w:rPr>
          <w:rFonts w:ascii="Helvetica" w:hAnsi="Helvetica" w:cs="Helvetica"/>
          <w:b/>
          <w:bCs/>
          <w:color w:val="222222"/>
          <w:sz w:val="21"/>
          <w:szCs w:val="21"/>
        </w:rPr>
        <w:t xml:space="preserve"> Holostephanus volgensis.</w:t>
      </w:r>
    </w:p>
    <w:p w14:paraId="7ABD326D" w14:textId="77777777" w:rsidR="007C4AF6" w:rsidRPr="007C4AF6" w:rsidRDefault="007C4AF6" w:rsidP="007C4AF6">
      <w:pPr>
        <w:rPr>
          <w:rFonts w:ascii="Helvetica" w:hAnsi="Helvetica" w:cs="Helvetica"/>
          <w:b/>
          <w:bCs/>
          <w:color w:val="222222"/>
          <w:sz w:val="21"/>
          <w:szCs w:val="21"/>
        </w:rPr>
      </w:pPr>
    </w:p>
    <w:p w14:paraId="4744662D"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4.3.6</w:t>
      </w:r>
      <w:r w:rsidRPr="007C4AF6">
        <w:rPr>
          <w:rFonts w:ascii="Helvetica" w:hAnsi="Helvetica" w:cs="Helvetica" w:hint="eastAsia"/>
          <w:b/>
          <w:bCs/>
          <w:color w:val="222222"/>
          <w:sz w:val="21"/>
          <w:szCs w:val="21"/>
        </w:rPr>
        <w:t>Динамика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зараженности</w:t>
      </w:r>
      <w:r w:rsidRPr="007C4AF6">
        <w:rPr>
          <w:rFonts w:ascii="Helvetica" w:hAnsi="Helvetica" w:cs="Helvetica"/>
          <w:b/>
          <w:bCs/>
          <w:color w:val="222222"/>
          <w:sz w:val="21"/>
          <w:szCs w:val="21"/>
        </w:rPr>
        <w:t xml:space="preserve"> Bithynia tentaculata </w:t>
      </w:r>
      <w:r w:rsidRPr="007C4AF6">
        <w:rPr>
          <w:rFonts w:ascii="Helvetica" w:hAnsi="Helvetica" w:cs="Helvetica" w:hint="eastAsia"/>
          <w:b/>
          <w:bCs/>
          <w:color w:val="222222"/>
          <w:sz w:val="21"/>
          <w:szCs w:val="21"/>
        </w:rPr>
        <w:t>партенитами</w:t>
      </w:r>
      <w:r w:rsidRPr="007C4AF6">
        <w:rPr>
          <w:rFonts w:ascii="Helvetica" w:hAnsi="Helvetica" w:cs="Helvetica"/>
          <w:b/>
          <w:bCs/>
          <w:color w:val="222222"/>
          <w:sz w:val="21"/>
          <w:szCs w:val="21"/>
        </w:rPr>
        <w:t xml:space="preserve"> Notocotylus imbricatus.</w:t>
      </w:r>
    </w:p>
    <w:p w14:paraId="26109973" w14:textId="77777777" w:rsidR="007C4AF6" w:rsidRPr="007C4AF6" w:rsidRDefault="007C4AF6" w:rsidP="007C4AF6">
      <w:pPr>
        <w:rPr>
          <w:rFonts w:ascii="Helvetica" w:hAnsi="Helvetica" w:cs="Helvetica"/>
          <w:b/>
          <w:bCs/>
          <w:color w:val="222222"/>
          <w:sz w:val="21"/>
          <w:szCs w:val="21"/>
        </w:rPr>
      </w:pPr>
    </w:p>
    <w:p w14:paraId="65DBA718"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4.3.7 </w:t>
      </w:r>
      <w:r w:rsidRPr="007C4AF6">
        <w:rPr>
          <w:rFonts w:ascii="Helvetica" w:hAnsi="Helvetica" w:cs="Helvetica" w:hint="eastAsia"/>
          <w:b/>
          <w:bCs/>
          <w:color w:val="222222"/>
          <w:sz w:val="21"/>
          <w:szCs w:val="21"/>
        </w:rPr>
        <w:t>Динамика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зараженности</w:t>
      </w:r>
      <w:r w:rsidRPr="007C4AF6">
        <w:rPr>
          <w:rFonts w:ascii="Helvetica" w:hAnsi="Helvetica" w:cs="Helvetica"/>
          <w:b/>
          <w:bCs/>
          <w:color w:val="222222"/>
          <w:sz w:val="21"/>
          <w:szCs w:val="21"/>
        </w:rPr>
        <w:t xml:space="preserve"> Bithynia tentaculata </w:t>
      </w:r>
      <w:r w:rsidRPr="007C4AF6">
        <w:rPr>
          <w:rFonts w:ascii="Helvetica" w:hAnsi="Helvetica" w:cs="Helvetica" w:hint="eastAsia"/>
          <w:b/>
          <w:bCs/>
          <w:color w:val="222222"/>
          <w:sz w:val="21"/>
          <w:szCs w:val="21"/>
        </w:rPr>
        <w:t>партенита</w:t>
      </w:r>
      <w:r w:rsidRPr="007C4AF6">
        <w:rPr>
          <w:rFonts w:ascii="Helvetica" w:hAnsi="Helvetica" w:cs="Helvetica" w:hint="eastAsia"/>
          <w:b/>
          <w:bCs/>
          <w:color w:val="222222"/>
          <w:sz w:val="21"/>
          <w:szCs w:val="21"/>
        </w:rPr>
        <w:lastRenderedPageBreak/>
        <w:t>ми</w:t>
      </w:r>
      <w:r w:rsidRPr="007C4AF6">
        <w:rPr>
          <w:rFonts w:ascii="Helvetica" w:hAnsi="Helvetica" w:cs="Helvetica"/>
          <w:b/>
          <w:bCs/>
          <w:color w:val="222222"/>
          <w:sz w:val="21"/>
          <w:szCs w:val="21"/>
        </w:rPr>
        <w:t>Metorchis intermedia.</w:t>
      </w:r>
    </w:p>
    <w:p w14:paraId="36A62726" w14:textId="77777777" w:rsidR="007C4AF6" w:rsidRPr="007C4AF6" w:rsidRDefault="007C4AF6" w:rsidP="007C4AF6">
      <w:pPr>
        <w:rPr>
          <w:rFonts w:ascii="Helvetica" w:hAnsi="Helvetica" w:cs="Helvetica"/>
          <w:b/>
          <w:bCs/>
          <w:color w:val="222222"/>
          <w:sz w:val="21"/>
          <w:szCs w:val="21"/>
        </w:rPr>
      </w:pPr>
    </w:p>
    <w:p w14:paraId="1F38B812"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4.4 </w:t>
      </w:r>
      <w:r w:rsidRPr="007C4AF6">
        <w:rPr>
          <w:rFonts w:ascii="Helvetica" w:hAnsi="Helvetica" w:cs="Helvetica" w:hint="eastAsia"/>
          <w:b/>
          <w:bCs/>
          <w:color w:val="222222"/>
          <w:sz w:val="21"/>
          <w:szCs w:val="21"/>
        </w:rPr>
        <w:t>Взаимодействие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между</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паразитами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и</w:t>
      </w:r>
      <w:r w:rsidRPr="007C4AF6">
        <w:rPr>
          <w:rFonts w:ascii="Helvetica" w:hAnsi="Helvetica" w:cs="Helvetica"/>
          <w:b/>
          <w:bCs/>
          <w:color w:val="222222"/>
          <w:sz w:val="21"/>
          <w:szCs w:val="21"/>
        </w:rPr>
        <w:t xml:space="preserve"> Bithynia tentaculata.</w:t>
      </w:r>
    </w:p>
    <w:p w14:paraId="5DFA4728" w14:textId="77777777" w:rsidR="007C4AF6" w:rsidRPr="007C4AF6" w:rsidRDefault="007C4AF6" w:rsidP="007C4AF6">
      <w:pPr>
        <w:rPr>
          <w:rFonts w:ascii="Helvetica" w:hAnsi="Helvetica" w:cs="Helvetica"/>
          <w:b/>
          <w:bCs/>
          <w:color w:val="222222"/>
          <w:sz w:val="21"/>
          <w:szCs w:val="21"/>
        </w:rPr>
      </w:pPr>
    </w:p>
    <w:p w14:paraId="6588A158"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4.4.1 </w:t>
      </w:r>
      <w:r w:rsidRPr="007C4AF6">
        <w:rPr>
          <w:rFonts w:ascii="Helvetica" w:hAnsi="Helvetica" w:cs="Helvetica" w:hint="eastAsia"/>
          <w:b/>
          <w:bCs/>
          <w:color w:val="222222"/>
          <w:sz w:val="21"/>
          <w:szCs w:val="21"/>
        </w:rPr>
        <w:t>Совместное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заражение</w:t>
      </w:r>
      <w:r w:rsidRPr="007C4AF6">
        <w:rPr>
          <w:rFonts w:ascii="Helvetica" w:hAnsi="Helvetica" w:cs="Helvetica"/>
          <w:b/>
          <w:bCs/>
          <w:color w:val="222222"/>
          <w:sz w:val="21"/>
          <w:szCs w:val="21"/>
        </w:rPr>
        <w:t xml:space="preserve"> Bithynia tentaculata </w:t>
      </w:r>
      <w:r w:rsidRPr="007C4AF6">
        <w:rPr>
          <w:rFonts w:ascii="Helvetica" w:hAnsi="Helvetica" w:cs="Helvetica" w:hint="eastAsia"/>
          <w:b/>
          <w:bCs/>
          <w:color w:val="222222"/>
          <w:sz w:val="21"/>
          <w:szCs w:val="21"/>
        </w:rPr>
        <w:t>двумя</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видами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трематод</w:t>
      </w:r>
      <w:r w:rsidRPr="007C4AF6">
        <w:rPr>
          <w:rFonts w:ascii="Helvetica" w:hAnsi="Helvetica" w:cs="Helvetica"/>
          <w:b/>
          <w:bCs/>
          <w:color w:val="222222"/>
          <w:sz w:val="21"/>
          <w:szCs w:val="21"/>
        </w:rPr>
        <w:t>.</w:t>
      </w:r>
    </w:p>
    <w:p w14:paraId="45A2A8AD" w14:textId="77777777" w:rsidR="007C4AF6" w:rsidRPr="007C4AF6" w:rsidRDefault="007C4AF6" w:rsidP="007C4AF6">
      <w:pPr>
        <w:rPr>
          <w:rFonts w:ascii="Helvetica" w:hAnsi="Helvetica" w:cs="Helvetica"/>
          <w:b/>
          <w:bCs/>
          <w:color w:val="222222"/>
          <w:sz w:val="21"/>
          <w:szCs w:val="21"/>
        </w:rPr>
      </w:pPr>
    </w:p>
    <w:p w14:paraId="0C2DCA6B"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4.4.2 </w:t>
      </w:r>
      <w:r w:rsidRPr="007C4AF6">
        <w:rPr>
          <w:rFonts w:ascii="Helvetica" w:hAnsi="Helvetica" w:cs="Helvetica" w:hint="eastAsia"/>
          <w:b/>
          <w:bCs/>
          <w:color w:val="222222"/>
          <w:sz w:val="21"/>
          <w:szCs w:val="21"/>
        </w:rPr>
        <w:t>Воздействие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партенит</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трематод</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на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плодовитость</w:t>
      </w:r>
      <w:r w:rsidRPr="007C4AF6">
        <w:rPr>
          <w:rFonts w:ascii="Helvetica" w:hAnsi="Helvetica" w:cs="Helvetica"/>
          <w:b/>
          <w:bCs/>
          <w:color w:val="222222"/>
          <w:sz w:val="21"/>
          <w:szCs w:val="21"/>
        </w:rPr>
        <w:t xml:space="preserve"> Bithynia tentaculata.</w:t>
      </w:r>
    </w:p>
    <w:p w14:paraId="53BB2EFB" w14:textId="77777777" w:rsidR="007C4AF6" w:rsidRPr="007C4AF6" w:rsidRDefault="007C4AF6" w:rsidP="007C4AF6">
      <w:pPr>
        <w:rPr>
          <w:rFonts w:ascii="Helvetica" w:hAnsi="Helvetica" w:cs="Helvetica"/>
          <w:b/>
          <w:bCs/>
          <w:color w:val="222222"/>
          <w:sz w:val="21"/>
          <w:szCs w:val="21"/>
        </w:rPr>
      </w:pPr>
    </w:p>
    <w:p w14:paraId="4F06314B"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4.4.3 </w:t>
      </w:r>
      <w:r w:rsidRPr="007C4AF6">
        <w:rPr>
          <w:rFonts w:ascii="Helvetica" w:hAnsi="Helvetica" w:cs="Helvetica" w:hint="eastAsia"/>
          <w:b/>
          <w:bCs/>
          <w:color w:val="222222"/>
          <w:sz w:val="21"/>
          <w:szCs w:val="21"/>
        </w:rPr>
        <w:t>Воздействие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партенит</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трематод</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на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рост</w:t>
      </w:r>
      <w:r w:rsidRPr="007C4AF6">
        <w:rPr>
          <w:rFonts w:ascii="Helvetica" w:hAnsi="Helvetica" w:cs="Helvetica"/>
          <w:b/>
          <w:bCs/>
          <w:color w:val="222222"/>
          <w:sz w:val="21"/>
          <w:szCs w:val="21"/>
        </w:rPr>
        <w:t xml:space="preserve"> Bithynia tentaculata.</w:t>
      </w:r>
    </w:p>
    <w:p w14:paraId="3B9DE97B" w14:textId="77777777" w:rsidR="007C4AF6" w:rsidRPr="007C4AF6" w:rsidRDefault="007C4AF6" w:rsidP="007C4AF6">
      <w:pPr>
        <w:rPr>
          <w:rFonts w:ascii="Helvetica" w:hAnsi="Helvetica" w:cs="Helvetica"/>
          <w:b/>
          <w:bCs/>
          <w:color w:val="222222"/>
          <w:sz w:val="21"/>
          <w:szCs w:val="21"/>
        </w:rPr>
      </w:pPr>
    </w:p>
    <w:p w14:paraId="3412E85B"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5. </w:t>
      </w:r>
      <w:r w:rsidRPr="007C4AF6">
        <w:rPr>
          <w:rFonts w:ascii="Helvetica" w:hAnsi="Helvetica" w:cs="Helvetica" w:hint="eastAsia"/>
          <w:b/>
          <w:bCs/>
          <w:color w:val="222222"/>
          <w:sz w:val="21"/>
          <w:szCs w:val="21"/>
        </w:rPr>
        <w:t>ОБСУЖДЕНИЕ</w:t>
      </w:r>
      <w:r w:rsidRPr="007C4AF6">
        <w:rPr>
          <w:rFonts w:ascii="Helvetica" w:hAnsi="Helvetica" w:cs="Helvetica"/>
          <w:b/>
          <w:bCs/>
          <w:color w:val="222222"/>
          <w:sz w:val="21"/>
          <w:szCs w:val="21"/>
        </w:rPr>
        <w:t>.</w:t>
      </w:r>
    </w:p>
    <w:p w14:paraId="5468A846" w14:textId="77777777" w:rsidR="007C4AF6" w:rsidRPr="007C4AF6" w:rsidRDefault="007C4AF6" w:rsidP="007C4AF6">
      <w:pPr>
        <w:rPr>
          <w:rFonts w:ascii="Helvetica" w:hAnsi="Helvetica" w:cs="Helvetica"/>
          <w:b/>
          <w:bCs/>
          <w:color w:val="222222"/>
          <w:sz w:val="21"/>
          <w:szCs w:val="21"/>
        </w:rPr>
      </w:pPr>
    </w:p>
    <w:p w14:paraId="4E0C6EA1"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5.1 0</w:t>
      </w:r>
      <w:r w:rsidRPr="007C4AF6">
        <w:rPr>
          <w:rFonts w:ascii="Helvetica" w:hAnsi="Helvetica" w:cs="Helvetica" w:hint="eastAsia"/>
          <w:b/>
          <w:bCs/>
          <w:color w:val="222222"/>
          <w:sz w:val="21"/>
          <w:szCs w:val="21"/>
        </w:rPr>
        <w:t>шъщшштвсшас</w:t>
      </w:r>
      <w:r w:rsidRPr="007C4AF6">
        <w:rPr>
          <w:rFonts w:ascii="Helvetica" w:hAnsi="Helvetica" w:cs="Helvetica"/>
          <w:b/>
          <w:bCs/>
          <w:color w:val="222222"/>
          <w:sz w:val="21"/>
          <w:szCs w:val="21"/>
        </w:rPr>
        <w:t>1</w:t>
      </w:r>
      <w:r w:rsidRPr="007C4AF6">
        <w:rPr>
          <w:rFonts w:ascii="Helvetica" w:hAnsi="Helvetica" w:cs="Helvetica" w:hint="eastAsia"/>
          <w:b/>
          <w:bCs/>
          <w:color w:val="222222"/>
          <w:sz w:val="21"/>
          <w:szCs w:val="21"/>
        </w:rPr>
        <w:t>а</w:t>
      </w:r>
      <w:r w:rsidRPr="007C4AF6">
        <w:rPr>
          <w:rFonts w:ascii="Helvetica" w:hAnsi="Helvetica" w:cs="Helvetica"/>
          <w:b/>
          <w:bCs/>
          <w:color w:val="222222"/>
          <w:sz w:val="21"/>
          <w:szCs w:val="21"/>
        </w:rPr>
        <w:t>.</w:t>
      </w:r>
      <w:r w:rsidRPr="007C4AF6">
        <w:rPr>
          <w:rFonts w:ascii="Helvetica" w:hAnsi="Helvetica" w:cs="Helvetica" w:hint="eastAsia"/>
          <w:b/>
          <w:bCs/>
          <w:color w:val="222222"/>
          <w:sz w:val="21"/>
          <w:szCs w:val="21"/>
        </w:rPr>
        <w:t>влшша</w:t>
      </w:r>
      <w:r w:rsidRPr="007C4AF6">
        <w:rPr>
          <w:rFonts w:ascii="Helvetica" w:hAnsi="Helvetica" w:cs="Helvetica"/>
          <w:b/>
          <w:bCs/>
          <w:color w:val="222222"/>
          <w:sz w:val="21"/>
          <w:szCs w:val="21"/>
        </w:rPr>
        <w:t xml:space="preserve"> tentaculata.</w:t>
      </w:r>
    </w:p>
    <w:p w14:paraId="4DFCF13A" w14:textId="77777777" w:rsidR="007C4AF6" w:rsidRPr="007C4AF6" w:rsidRDefault="007C4AF6" w:rsidP="007C4AF6">
      <w:pPr>
        <w:rPr>
          <w:rFonts w:ascii="Helvetica" w:hAnsi="Helvetica" w:cs="Helvetica"/>
          <w:b/>
          <w:bCs/>
          <w:color w:val="222222"/>
          <w:sz w:val="21"/>
          <w:szCs w:val="21"/>
        </w:rPr>
      </w:pPr>
    </w:p>
    <w:p w14:paraId="7BBF16A2"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5.2 </w:t>
      </w:r>
      <w:r w:rsidRPr="007C4AF6">
        <w:rPr>
          <w:rFonts w:ascii="Helvetica" w:hAnsi="Helvetica" w:cs="Helvetica" w:hint="eastAsia"/>
          <w:b/>
          <w:bCs/>
          <w:color w:val="222222"/>
          <w:sz w:val="21"/>
          <w:szCs w:val="21"/>
        </w:rPr>
        <w:t>Популяционная</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дщшлша</w:t>
      </w:r>
      <w:r w:rsidRPr="007C4AF6">
        <w:rPr>
          <w:rFonts w:ascii="Helvetica" w:hAnsi="Helvetica" w:cs="Helvetica"/>
          <w:b/>
          <w:bCs/>
          <w:color w:val="222222"/>
          <w:sz w:val="21"/>
          <w:szCs w:val="21"/>
        </w:rPr>
        <w:t>Bithynia tentaculata.</w:t>
      </w:r>
    </w:p>
    <w:p w14:paraId="6CD43983" w14:textId="77777777" w:rsidR="007C4AF6" w:rsidRPr="007C4AF6" w:rsidRDefault="007C4AF6" w:rsidP="007C4AF6">
      <w:pPr>
        <w:rPr>
          <w:rFonts w:ascii="Helvetica" w:hAnsi="Helvetica" w:cs="Helvetica"/>
          <w:b/>
          <w:bCs/>
          <w:color w:val="222222"/>
          <w:sz w:val="21"/>
          <w:szCs w:val="21"/>
        </w:rPr>
      </w:pPr>
    </w:p>
    <w:p w14:paraId="24AF4FC0"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5.3 </w:t>
      </w:r>
      <w:r w:rsidRPr="007C4AF6">
        <w:rPr>
          <w:rFonts w:ascii="Helvetica" w:hAnsi="Helvetica" w:cs="Helvetica" w:hint="eastAsia"/>
          <w:b/>
          <w:bCs/>
          <w:color w:val="222222"/>
          <w:sz w:val="21"/>
          <w:szCs w:val="21"/>
        </w:rPr>
        <w:t>Качественный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состав</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паразитофауны</w:t>
      </w:r>
      <w:r w:rsidRPr="007C4AF6">
        <w:rPr>
          <w:rFonts w:ascii="Helvetica" w:hAnsi="Helvetica" w:cs="Helvetica"/>
          <w:b/>
          <w:bCs/>
          <w:color w:val="222222"/>
          <w:sz w:val="21"/>
          <w:szCs w:val="21"/>
        </w:rPr>
        <w:t xml:space="preserve"> Bithynia tentaculata.</w:t>
      </w:r>
    </w:p>
    <w:p w14:paraId="749347A6" w14:textId="77777777" w:rsidR="007C4AF6" w:rsidRPr="007C4AF6" w:rsidRDefault="007C4AF6" w:rsidP="007C4AF6">
      <w:pPr>
        <w:rPr>
          <w:rFonts w:ascii="Helvetica" w:hAnsi="Helvetica" w:cs="Helvetica"/>
          <w:b/>
          <w:bCs/>
          <w:color w:val="222222"/>
          <w:sz w:val="21"/>
          <w:szCs w:val="21"/>
        </w:rPr>
      </w:pPr>
    </w:p>
    <w:p w14:paraId="51308F68"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5.4 </w:t>
      </w:r>
      <w:r w:rsidRPr="007C4AF6">
        <w:rPr>
          <w:rFonts w:ascii="Helvetica" w:hAnsi="Helvetica" w:cs="Helvetica" w:hint="eastAsia"/>
          <w:b/>
          <w:bCs/>
          <w:color w:val="222222"/>
          <w:sz w:val="21"/>
          <w:szCs w:val="21"/>
        </w:rPr>
        <w:t>Динамика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гемипопуляций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трематод</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паразитов</w:t>
      </w:r>
      <w:r w:rsidRPr="007C4AF6">
        <w:rPr>
          <w:rFonts w:ascii="Helvetica" w:hAnsi="Helvetica" w:cs="Helvetica"/>
          <w:b/>
          <w:bCs/>
          <w:color w:val="222222"/>
          <w:sz w:val="21"/>
          <w:szCs w:val="21"/>
        </w:rPr>
        <w:t xml:space="preserve"> Bithynia tentaculata.</w:t>
      </w:r>
    </w:p>
    <w:p w14:paraId="4EFA7C65" w14:textId="77777777" w:rsidR="007C4AF6" w:rsidRPr="007C4AF6" w:rsidRDefault="007C4AF6" w:rsidP="007C4AF6">
      <w:pPr>
        <w:rPr>
          <w:rFonts w:ascii="Helvetica" w:hAnsi="Helvetica" w:cs="Helvetica"/>
          <w:b/>
          <w:bCs/>
          <w:color w:val="222222"/>
          <w:sz w:val="21"/>
          <w:szCs w:val="21"/>
        </w:rPr>
      </w:pPr>
    </w:p>
    <w:p w14:paraId="7A8312F1"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5.4.1 </w:t>
      </w:r>
      <w:r w:rsidRPr="007C4AF6">
        <w:rPr>
          <w:rFonts w:ascii="Helvetica" w:hAnsi="Helvetica" w:cs="Helvetica" w:hint="eastAsia"/>
          <w:b/>
          <w:bCs/>
          <w:color w:val="222222"/>
          <w:sz w:val="21"/>
          <w:szCs w:val="21"/>
        </w:rPr>
        <w:t>Динамика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гемипопуляций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партенит</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сем</w:t>
      </w:r>
      <w:r w:rsidRPr="007C4AF6">
        <w:rPr>
          <w:rFonts w:ascii="Helvetica" w:hAnsi="Helvetica" w:cs="Helvetica"/>
          <w:b/>
          <w:bCs/>
          <w:color w:val="222222"/>
          <w:sz w:val="21"/>
          <w:szCs w:val="21"/>
        </w:rPr>
        <w:t>. Psilostomatidae.</w:t>
      </w:r>
    </w:p>
    <w:p w14:paraId="117AA91B" w14:textId="77777777" w:rsidR="007C4AF6" w:rsidRPr="007C4AF6" w:rsidRDefault="007C4AF6" w:rsidP="007C4AF6">
      <w:pPr>
        <w:rPr>
          <w:rFonts w:ascii="Helvetica" w:hAnsi="Helvetica" w:cs="Helvetica"/>
          <w:b/>
          <w:bCs/>
          <w:color w:val="222222"/>
          <w:sz w:val="21"/>
          <w:szCs w:val="21"/>
        </w:rPr>
      </w:pPr>
    </w:p>
    <w:p w14:paraId="29B62689"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5</w:t>
      </w:r>
      <w:r w:rsidRPr="007C4AF6">
        <w:rPr>
          <w:rFonts w:ascii="Helvetica" w:hAnsi="Helvetica" w:cs="Helvetica" w:hint="eastAsia"/>
          <w:b/>
          <w:bCs/>
          <w:color w:val="222222"/>
          <w:sz w:val="21"/>
          <w:szCs w:val="21"/>
        </w:rPr>
        <w:t>Л</w:t>
      </w:r>
      <w:r w:rsidRPr="007C4AF6">
        <w:rPr>
          <w:rFonts w:ascii="Helvetica" w:hAnsi="Helvetica" w:cs="Helvetica"/>
          <w:b/>
          <w:bCs/>
          <w:color w:val="222222"/>
          <w:sz w:val="21"/>
          <w:szCs w:val="21"/>
        </w:rPr>
        <w:t xml:space="preserve">.2 </w:t>
      </w:r>
      <w:r w:rsidRPr="007C4AF6">
        <w:rPr>
          <w:rFonts w:ascii="Helvetica" w:hAnsi="Helvetica" w:cs="Helvetica" w:hint="eastAsia"/>
          <w:b/>
          <w:bCs/>
          <w:color w:val="222222"/>
          <w:sz w:val="21"/>
          <w:szCs w:val="21"/>
        </w:rPr>
        <w:t>Динамика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гемипопуляций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партенит</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w:t>
      </w:r>
      <w:r w:rsidRPr="007C4AF6">
        <w:rPr>
          <w:rFonts w:ascii="Helvetica" w:hAnsi="Helvetica" w:cs="Helvetica"/>
          <w:b/>
          <w:bCs/>
          <w:color w:val="222222"/>
          <w:sz w:val="21"/>
          <w:szCs w:val="21"/>
        </w:rPr>
        <w:t>/</w:t>
      </w:r>
      <w:r w:rsidRPr="007C4AF6">
        <w:rPr>
          <w:rFonts w:ascii="Helvetica" w:hAnsi="Helvetica" w:cs="Helvetica" w:hint="eastAsia"/>
          <w:b/>
          <w:bCs/>
          <w:color w:val="222222"/>
          <w:sz w:val="21"/>
          <w:szCs w:val="21"/>
        </w:rPr>
        <w:t>отр</w:t>
      </w:r>
      <w:r w:rsidRPr="007C4AF6">
        <w:rPr>
          <w:rFonts w:ascii="Helvetica" w:hAnsi="Helvetica" w:cs="Helvetica"/>
          <w:b/>
          <w:bCs/>
          <w:color w:val="222222"/>
          <w:sz w:val="21"/>
          <w:szCs w:val="21"/>
        </w:rPr>
        <w:t xml:space="preserve">. </w:t>
      </w:r>
      <w:r w:rsidRPr="007C4AF6">
        <w:rPr>
          <w:rFonts w:ascii="Helvetica" w:hAnsi="Helvetica" w:cs="Helvetica"/>
          <w:b/>
          <w:bCs/>
          <w:color w:val="222222"/>
          <w:sz w:val="21"/>
          <w:szCs w:val="21"/>
        </w:rPr>
        <w:lastRenderedPageBreak/>
        <w:t>Pktgiorchiata.</w:t>
      </w:r>
    </w:p>
    <w:p w14:paraId="4BF11250" w14:textId="77777777" w:rsidR="007C4AF6" w:rsidRPr="007C4AF6" w:rsidRDefault="007C4AF6" w:rsidP="007C4AF6">
      <w:pPr>
        <w:rPr>
          <w:rFonts w:ascii="Helvetica" w:hAnsi="Helvetica" w:cs="Helvetica"/>
          <w:b/>
          <w:bCs/>
          <w:color w:val="222222"/>
          <w:sz w:val="21"/>
          <w:szCs w:val="21"/>
        </w:rPr>
      </w:pPr>
    </w:p>
    <w:p w14:paraId="7A5857E8"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5.4.3 </w:t>
      </w:r>
      <w:r w:rsidRPr="007C4AF6">
        <w:rPr>
          <w:rFonts w:ascii="Helvetica" w:hAnsi="Helvetica" w:cs="Helvetica" w:hint="eastAsia"/>
          <w:b/>
          <w:bCs/>
          <w:color w:val="222222"/>
          <w:sz w:val="21"/>
          <w:szCs w:val="21"/>
        </w:rPr>
        <w:t>Динамика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гемипопуляции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партенит</w:t>
      </w:r>
      <w:r w:rsidRPr="007C4AF6">
        <w:rPr>
          <w:rFonts w:ascii="Helvetica" w:hAnsi="Helvetica" w:cs="Helvetica"/>
          <w:b/>
          <w:bCs/>
          <w:color w:val="222222"/>
          <w:sz w:val="21"/>
          <w:szCs w:val="21"/>
        </w:rPr>
        <w:t xml:space="preserve"> Holostephanus volgensis.</w:t>
      </w:r>
    </w:p>
    <w:p w14:paraId="2A315F1C" w14:textId="77777777" w:rsidR="007C4AF6" w:rsidRPr="007C4AF6" w:rsidRDefault="007C4AF6" w:rsidP="007C4AF6">
      <w:pPr>
        <w:rPr>
          <w:rFonts w:ascii="Helvetica" w:hAnsi="Helvetica" w:cs="Helvetica"/>
          <w:b/>
          <w:bCs/>
          <w:color w:val="222222"/>
          <w:sz w:val="21"/>
          <w:szCs w:val="21"/>
        </w:rPr>
      </w:pPr>
    </w:p>
    <w:p w14:paraId="431A8A84"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5 </w:t>
      </w:r>
      <w:r w:rsidRPr="007C4AF6">
        <w:rPr>
          <w:rFonts w:ascii="Helvetica" w:hAnsi="Helvetica" w:cs="Helvetica" w:hint="eastAsia"/>
          <w:b/>
          <w:bCs/>
          <w:color w:val="222222"/>
          <w:sz w:val="21"/>
          <w:szCs w:val="21"/>
        </w:rPr>
        <w:t>АЛ</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Динамика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гемипопуляции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партенит</w:t>
      </w:r>
      <w:r w:rsidRPr="007C4AF6">
        <w:rPr>
          <w:rFonts w:ascii="Helvetica" w:hAnsi="Helvetica" w:cs="Helvetica"/>
          <w:b/>
          <w:bCs/>
          <w:color w:val="222222"/>
          <w:sz w:val="21"/>
          <w:szCs w:val="21"/>
        </w:rPr>
        <w:t xml:space="preserve"> Notocotyhis imbricatus.</w:t>
      </w:r>
    </w:p>
    <w:p w14:paraId="6C40BF85" w14:textId="77777777" w:rsidR="007C4AF6" w:rsidRPr="007C4AF6" w:rsidRDefault="007C4AF6" w:rsidP="007C4AF6">
      <w:pPr>
        <w:rPr>
          <w:rFonts w:ascii="Helvetica" w:hAnsi="Helvetica" w:cs="Helvetica"/>
          <w:b/>
          <w:bCs/>
          <w:color w:val="222222"/>
          <w:sz w:val="21"/>
          <w:szCs w:val="21"/>
        </w:rPr>
      </w:pPr>
    </w:p>
    <w:p w14:paraId="0B003BCB"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5 </w:t>
      </w:r>
      <w:r w:rsidRPr="007C4AF6">
        <w:rPr>
          <w:rFonts w:ascii="Helvetica" w:hAnsi="Helvetica" w:cs="Helvetica" w:hint="eastAsia"/>
          <w:b/>
          <w:bCs/>
          <w:color w:val="222222"/>
          <w:sz w:val="21"/>
          <w:szCs w:val="21"/>
        </w:rPr>
        <w:t>Л</w:t>
      </w:r>
      <w:r w:rsidRPr="007C4AF6">
        <w:rPr>
          <w:rFonts w:ascii="Helvetica" w:hAnsi="Helvetica" w:cs="Helvetica"/>
          <w:b/>
          <w:bCs/>
          <w:color w:val="222222"/>
          <w:sz w:val="21"/>
          <w:szCs w:val="21"/>
        </w:rPr>
        <w:t xml:space="preserve">.5 </w:t>
      </w:r>
      <w:r w:rsidRPr="007C4AF6">
        <w:rPr>
          <w:rFonts w:ascii="Helvetica" w:hAnsi="Helvetica" w:cs="Helvetica" w:hint="eastAsia"/>
          <w:b/>
          <w:bCs/>
          <w:color w:val="222222"/>
          <w:sz w:val="21"/>
          <w:szCs w:val="21"/>
        </w:rPr>
        <w:t>Динамика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гемипопулщии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партенит</w:t>
      </w:r>
      <w:r w:rsidRPr="007C4AF6">
        <w:rPr>
          <w:rFonts w:ascii="Helvetica" w:hAnsi="Helvetica" w:cs="Helvetica"/>
          <w:b/>
          <w:bCs/>
          <w:color w:val="222222"/>
          <w:sz w:val="21"/>
          <w:szCs w:val="21"/>
        </w:rPr>
        <w:t xml:space="preserve"> Metorchis intermedius.</w:t>
      </w:r>
    </w:p>
    <w:p w14:paraId="23029292" w14:textId="77777777" w:rsidR="007C4AF6" w:rsidRPr="007C4AF6" w:rsidRDefault="007C4AF6" w:rsidP="007C4AF6">
      <w:pPr>
        <w:rPr>
          <w:rFonts w:ascii="Helvetica" w:hAnsi="Helvetica" w:cs="Helvetica"/>
          <w:b/>
          <w:bCs/>
          <w:color w:val="222222"/>
          <w:sz w:val="21"/>
          <w:szCs w:val="21"/>
        </w:rPr>
      </w:pPr>
    </w:p>
    <w:p w14:paraId="34BDAAE1"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5.4.6 </w:t>
      </w:r>
      <w:r w:rsidRPr="007C4AF6">
        <w:rPr>
          <w:rFonts w:ascii="Helvetica" w:hAnsi="Helvetica" w:cs="Helvetica" w:hint="eastAsia"/>
          <w:b/>
          <w:bCs/>
          <w:color w:val="222222"/>
          <w:sz w:val="21"/>
          <w:szCs w:val="21"/>
        </w:rPr>
        <w:t>Причины</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нарушения</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динамики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гемипопуляции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трематод</w:t>
      </w:r>
      <w:r w:rsidRPr="007C4AF6">
        <w:rPr>
          <w:rFonts w:ascii="Helvetica" w:hAnsi="Helvetica" w:cs="Helvetica"/>
          <w:b/>
          <w:bCs/>
          <w:color w:val="222222"/>
          <w:sz w:val="21"/>
          <w:szCs w:val="21"/>
        </w:rPr>
        <w:t xml:space="preserve"> - </w:t>
      </w:r>
      <w:r w:rsidRPr="007C4AF6">
        <w:rPr>
          <w:rFonts w:ascii="Helvetica" w:hAnsi="Helvetica" w:cs="Helvetica" w:hint="eastAsia"/>
          <w:b/>
          <w:bCs/>
          <w:color w:val="222222"/>
          <w:sz w:val="21"/>
          <w:szCs w:val="21"/>
        </w:rPr>
        <w:t>паразитов</w:t>
      </w:r>
      <w:r w:rsidRPr="007C4AF6">
        <w:rPr>
          <w:rFonts w:ascii="Helvetica" w:hAnsi="Helvetica" w:cs="Helvetica"/>
          <w:b/>
          <w:bCs/>
          <w:color w:val="222222"/>
          <w:sz w:val="21"/>
          <w:szCs w:val="21"/>
        </w:rPr>
        <w:t xml:space="preserve"> Bithynia tentaculata.</w:t>
      </w:r>
    </w:p>
    <w:p w14:paraId="6B514A49" w14:textId="77777777" w:rsidR="007C4AF6" w:rsidRPr="007C4AF6" w:rsidRDefault="007C4AF6" w:rsidP="007C4AF6">
      <w:pPr>
        <w:rPr>
          <w:rFonts w:ascii="Helvetica" w:hAnsi="Helvetica" w:cs="Helvetica"/>
          <w:b/>
          <w:bCs/>
          <w:color w:val="222222"/>
          <w:sz w:val="21"/>
          <w:szCs w:val="21"/>
        </w:rPr>
      </w:pPr>
    </w:p>
    <w:p w14:paraId="289BB67A"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5.5 </w:t>
      </w:r>
      <w:r w:rsidRPr="007C4AF6">
        <w:rPr>
          <w:rFonts w:ascii="Helvetica" w:hAnsi="Helvetica" w:cs="Helvetica" w:hint="eastAsia"/>
          <w:b/>
          <w:bCs/>
          <w:color w:val="222222"/>
          <w:sz w:val="21"/>
          <w:szCs w:val="21"/>
        </w:rPr>
        <w:t>Причины</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изменения</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количественного</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состава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паразитофауны</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в</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период</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исследований</w:t>
      </w:r>
      <w:r w:rsidRPr="007C4AF6">
        <w:rPr>
          <w:rFonts w:ascii="Helvetica" w:hAnsi="Helvetica" w:cs="Helvetica"/>
          <w:b/>
          <w:bCs/>
          <w:color w:val="222222"/>
          <w:sz w:val="21"/>
          <w:szCs w:val="21"/>
        </w:rPr>
        <w:t>.</w:t>
      </w:r>
    </w:p>
    <w:p w14:paraId="78B425C8" w14:textId="77777777" w:rsidR="007C4AF6" w:rsidRPr="007C4AF6" w:rsidRDefault="007C4AF6" w:rsidP="007C4AF6">
      <w:pPr>
        <w:rPr>
          <w:rFonts w:ascii="Helvetica" w:hAnsi="Helvetica" w:cs="Helvetica"/>
          <w:b/>
          <w:bCs/>
          <w:color w:val="222222"/>
          <w:sz w:val="21"/>
          <w:szCs w:val="21"/>
        </w:rPr>
      </w:pPr>
    </w:p>
    <w:p w14:paraId="321A6417"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5.6 </w:t>
      </w:r>
      <w:r w:rsidRPr="007C4AF6">
        <w:rPr>
          <w:rFonts w:ascii="Helvetica" w:hAnsi="Helvetica" w:cs="Helvetica" w:hint="eastAsia"/>
          <w:b/>
          <w:bCs/>
          <w:color w:val="222222"/>
          <w:sz w:val="21"/>
          <w:szCs w:val="21"/>
        </w:rPr>
        <w:t>Функционирование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паразитарных</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систем</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в</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точке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их</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пересечения</w:t>
      </w:r>
      <w:r w:rsidRPr="007C4AF6">
        <w:rPr>
          <w:rFonts w:ascii="Helvetica" w:hAnsi="Helvetica" w:cs="Helvetica"/>
          <w:b/>
          <w:bCs/>
          <w:color w:val="222222"/>
          <w:sz w:val="21"/>
          <w:szCs w:val="21"/>
        </w:rPr>
        <w:t>.</w:t>
      </w:r>
    </w:p>
    <w:p w14:paraId="397E98B4" w14:textId="77777777" w:rsidR="007C4AF6" w:rsidRPr="007C4AF6" w:rsidRDefault="007C4AF6" w:rsidP="007C4AF6">
      <w:pPr>
        <w:rPr>
          <w:rFonts w:ascii="Helvetica" w:hAnsi="Helvetica" w:cs="Helvetica"/>
          <w:b/>
          <w:bCs/>
          <w:color w:val="222222"/>
          <w:sz w:val="21"/>
          <w:szCs w:val="21"/>
        </w:rPr>
      </w:pPr>
    </w:p>
    <w:p w14:paraId="48B4FCC5"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5.6.1 </w:t>
      </w:r>
      <w:r w:rsidRPr="007C4AF6">
        <w:rPr>
          <w:rFonts w:ascii="Helvetica" w:hAnsi="Helvetica" w:cs="Helvetica" w:hint="eastAsia"/>
          <w:b/>
          <w:bCs/>
          <w:color w:val="222222"/>
          <w:sz w:val="21"/>
          <w:szCs w:val="21"/>
        </w:rPr>
        <w:t>Влияние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паразитирования</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партенит</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трематод</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на</w:t>
      </w:r>
      <w:r w:rsidRPr="007C4AF6">
        <w:rPr>
          <w:rFonts w:ascii="Helvetica" w:hAnsi="Helvetica" w:cs="Helvetica"/>
          <w:b/>
          <w:bCs/>
          <w:color w:val="222222"/>
          <w:sz w:val="21"/>
          <w:szCs w:val="21"/>
        </w:rPr>
        <w:t xml:space="preserve"> Bithynia tentaculata.</w:t>
      </w:r>
    </w:p>
    <w:p w14:paraId="6251E110" w14:textId="77777777" w:rsidR="007C4AF6" w:rsidRPr="007C4AF6" w:rsidRDefault="007C4AF6" w:rsidP="007C4AF6">
      <w:pPr>
        <w:rPr>
          <w:rFonts w:ascii="Helvetica" w:hAnsi="Helvetica" w:cs="Helvetica"/>
          <w:b/>
          <w:bCs/>
          <w:color w:val="222222"/>
          <w:sz w:val="21"/>
          <w:szCs w:val="21"/>
        </w:rPr>
      </w:pPr>
    </w:p>
    <w:p w14:paraId="7A34184C"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5.6.2 </w:t>
      </w:r>
      <w:r w:rsidRPr="007C4AF6">
        <w:rPr>
          <w:rFonts w:ascii="Helvetica" w:hAnsi="Helvetica" w:cs="Helvetica" w:hint="eastAsia"/>
          <w:b/>
          <w:bCs/>
          <w:color w:val="222222"/>
          <w:sz w:val="21"/>
          <w:szCs w:val="21"/>
        </w:rPr>
        <w:t>Воздействие</w:t>
      </w:r>
      <w:r w:rsidRPr="007C4AF6">
        <w:rPr>
          <w:rFonts w:ascii="Helvetica" w:hAnsi="Helvetica" w:cs="Helvetica"/>
          <w:b/>
          <w:bCs/>
          <w:color w:val="222222"/>
          <w:sz w:val="21"/>
          <w:szCs w:val="21"/>
        </w:rPr>
        <w:t xml:space="preserve"> Bithynia tentaculata </w:t>
      </w:r>
      <w:r w:rsidRPr="007C4AF6">
        <w:rPr>
          <w:rFonts w:ascii="Helvetica" w:hAnsi="Helvetica" w:cs="Helvetica" w:hint="eastAsia"/>
          <w:b/>
          <w:bCs/>
          <w:color w:val="222222"/>
          <w:sz w:val="21"/>
          <w:szCs w:val="21"/>
        </w:rPr>
        <w:t>на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динамику</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гемипопуляций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трематод</w:t>
      </w:r>
      <w:r w:rsidRPr="007C4AF6">
        <w:rPr>
          <w:rFonts w:ascii="Helvetica" w:hAnsi="Helvetica" w:cs="Helvetica"/>
          <w:b/>
          <w:bCs/>
          <w:color w:val="222222"/>
          <w:sz w:val="21"/>
          <w:szCs w:val="21"/>
        </w:rPr>
        <w:t>.</w:t>
      </w:r>
    </w:p>
    <w:p w14:paraId="3B95149F" w14:textId="77777777" w:rsidR="007C4AF6" w:rsidRPr="007C4AF6" w:rsidRDefault="007C4AF6" w:rsidP="007C4AF6">
      <w:pPr>
        <w:rPr>
          <w:rFonts w:ascii="Helvetica" w:hAnsi="Helvetica" w:cs="Helvetica"/>
          <w:b/>
          <w:bCs/>
          <w:color w:val="222222"/>
          <w:sz w:val="21"/>
          <w:szCs w:val="21"/>
        </w:rPr>
      </w:pPr>
    </w:p>
    <w:p w14:paraId="6144D8B9"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5.6.3 </w:t>
      </w:r>
      <w:r w:rsidRPr="007C4AF6">
        <w:rPr>
          <w:rFonts w:ascii="Helvetica" w:hAnsi="Helvetica" w:cs="Helvetica" w:hint="eastAsia"/>
          <w:b/>
          <w:bCs/>
          <w:color w:val="222222"/>
          <w:sz w:val="21"/>
          <w:szCs w:val="21"/>
        </w:rPr>
        <w:t>Взаимное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влияние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трематод</w:t>
      </w:r>
      <w:r w:rsidRPr="007C4AF6">
        <w:rPr>
          <w:rFonts w:ascii="Helvetica" w:hAnsi="Helvetica" w:cs="Helvetica"/>
          <w:b/>
          <w:bCs/>
          <w:color w:val="222222"/>
          <w:sz w:val="21"/>
          <w:szCs w:val="21"/>
        </w:rPr>
        <w:t xml:space="preserve"> - </w:t>
      </w:r>
      <w:r w:rsidRPr="007C4AF6">
        <w:rPr>
          <w:rFonts w:ascii="Helvetica" w:hAnsi="Helvetica" w:cs="Helvetica" w:hint="eastAsia"/>
          <w:b/>
          <w:bCs/>
          <w:color w:val="222222"/>
          <w:sz w:val="21"/>
          <w:szCs w:val="21"/>
        </w:rPr>
        <w:t>паразитов</w:t>
      </w:r>
      <w:r w:rsidRPr="007C4AF6">
        <w:rPr>
          <w:rFonts w:ascii="Helvetica" w:hAnsi="Helvetica" w:cs="Helvetica"/>
          <w:b/>
          <w:bCs/>
          <w:color w:val="222222"/>
          <w:sz w:val="21"/>
          <w:szCs w:val="21"/>
        </w:rPr>
        <w:t xml:space="preserve"> Bithynia tentaculata </w:t>
      </w:r>
      <w:r w:rsidRPr="007C4AF6">
        <w:rPr>
          <w:rFonts w:ascii="Helvetica" w:hAnsi="Helvetica" w:cs="Helvetica" w:hint="eastAsia"/>
          <w:b/>
          <w:bCs/>
          <w:color w:val="222222"/>
          <w:sz w:val="21"/>
          <w:szCs w:val="21"/>
        </w:rPr>
        <w:t>друг</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на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друга</w:t>
      </w:r>
      <w:r w:rsidRPr="007C4AF6">
        <w:rPr>
          <w:rFonts w:ascii="Helvetica" w:hAnsi="Helvetica" w:cs="Helvetica"/>
          <w:b/>
          <w:bCs/>
          <w:color w:val="222222"/>
          <w:sz w:val="21"/>
          <w:szCs w:val="21"/>
        </w:rPr>
        <w:t>.</w:t>
      </w:r>
    </w:p>
    <w:p w14:paraId="293B1D8E" w14:textId="77777777" w:rsidR="007C4AF6" w:rsidRPr="007C4AF6" w:rsidRDefault="007C4AF6" w:rsidP="007C4AF6">
      <w:pPr>
        <w:rPr>
          <w:rFonts w:ascii="Helvetica" w:hAnsi="Helvetica" w:cs="Helvetica"/>
          <w:b/>
          <w:bCs/>
          <w:color w:val="222222"/>
          <w:sz w:val="21"/>
          <w:szCs w:val="21"/>
        </w:rPr>
      </w:pPr>
    </w:p>
    <w:p w14:paraId="5BE99D16"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5.6.4 </w:t>
      </w:r>
      <w:r w:rsidRPr="007C4AF6">
        <w:rPr>
          <w:rFonts w:ascii="Helvetica" w:hAnsi="Helvetica" w:cs="Helvetica" w:hint="eastAsia"/>
          <w:b/>
          <w:bCs/>
          <w:color w:val="222222"/>
          <w:sz w:val="21"/>
          <w:szCs w:val="21"/>
        </w:rPr>
        <w:t>Вероятный</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состав</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комплекса</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паразитарных</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систем</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связанных</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w:t>
      </w:r>
      <w:r w:rsidRPr="007C4AF6">
        <w:rPr>
          <w:rFonts w:ascii="Helvetica" w:hAnsi="Helvetica" w:cs="Helvetica"/>
          <w:b/>
          <w:bCs/>
          <w:color w:val="222222"/>
          <w:sz w:val="21"/>
          <w:szCs w:val="21"/>
        </w:rPr>
        <w:t xml:space="preserve"> Bithynia tentaculata.</w:t>
      </w:r>
    </w:p>
    <w:p w14:paraId="2C3C404B" w14:textId="77777777" w:rsidR="007C4AF6" w:rsidRPr="007C4AF6" w:rsidRDefault="007C4AF6" w:rsidP="007C4AF6">
      <w:pPr>
        <w:rPr>
          <w:rFonts w:ascii="Helvetica" w:hAnsi="Helvetica" w:cs="Helvetica"/>
          <w:b/>
          <w:bCs/>
          <w:color w:val="222222"/>
          <w:sz w:val="21"/>
          <w:szCs w:val="21"/>
        </w:rPr>
      </w:pPr>
    </w:p>
    <w:p w14:paraId="1E7B34EC" w14:textId="77777777" w:rsidR="007C4AF6" w:rsidRPr="007C4AF6" w:rsidRDefault="007C4AF6" w:rsidP="007C4AF6">
      <w:pPr>
        <w:rPr>
          <w:rFonts w:ascii="Helvetica" w:hAnsi="Helvetica" w:cs="Helvetica"/>
          <w:b/>
          <w:bCs/>
          <w:color w:val="222222"/>
          <w:sz w:val="21"/>
          <w:szCs w:val="21"/>
        </w:rPr>
      </w:pPr>
      <w:r w:rsidRPr="007C4AF6">
        <w:rPr>
          <w:rFonts w:ascii="Helvetica" w:hAnsi="Helvetica" w:cs="Helvetica"/>
          <w:b/>
          <w:bCs/>
          <w:color w:val="222222"/>
          <w:sz w:val="21"/>
          <w:szCs w:val="21"/>
        </w:rPr>
        <w:t xml:space="preserve">5.6.5 </w:t>
      </w:r>
      <w:r w:rsidRPr="007C4AF6">
        <w:rPr>
          <w:rFonts w:ascii="Helvetica" w:hAnsi="Helvetica" w:cs="Helvetica" w:hint="eastAsia"/>
          <w:b/>
          <w:bCs/>
          <w:color w:val="222222"/>
          <w:sz w:val="21"/>
          <w:szCs w:val="21"/>
        </w:rPr>
        <w:t>Особенности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жизненных</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циклов</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хозяев</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паразитов</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важные</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для</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существования</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системы</w:t>
      </w:r>
      <w:r w:rsidRPr="007C4AF6">
        <w:rPr>
          <w:rFonts w:ascii="Helvetica" w:hAnsi="Helvetica" w:cs="Helvetica"/>
          <w:b/>
          <w:bCs/>
          <w:color w:val="222222"/>
          <w:sz w:val="21"/>
          <w:szCs w:val="21"/>
        </w:rPr>
        <w:t>.</w:t>
      </w:r>
    </w:p>
    <w:p w14:paraId="77A9F3A2" w14:textId="77777777" w:rsidR="007C4AF6" w:rsidRPr="007C4AF6" w:rsidRDefault="007C4AF6" w:rsidP="007C4AF6">
      <w:pPr>
        <w:rPr>
          <w:rFonts w:ascii="Helvetica" w:hAnsi="Helvetica" w:cs="Helvetica"/>
          <w:b/>
          <w:bCs/>
          <w:color w:val="222222"/>
          <w:sz w:val="21"/>
          <w:szCs w:val="21"/>
        </w:rPr>
      </w:pPr>
    </w:p>
    <w:p w14:paraId="4A7ADEAA" w14:textId="4DF48D01" w:rsidR="00967B66" w:rsidRPr="007C4AF6" w:rsidRDefault="007C4AF6" w:rsidP="007C4AF6">
      <w:r w:rsidRPr="007C4AF6">
        <w:rPr>
          <w:rFonts w:ascii="Helvetica" w:hAnsi="Helvetica" w:cs="Helvetica"/>
          <w:b/>
          <w:bCs/>
          <w:color w:val="222222"/>
          <w:sz w:val="21"/>
          <w:szCs w:val="21"/>
        </w:rPr>
        <w:t xml:space="preserve">5.7 </w:t>
      </w:r>
      <w:r w:rsidRPr="007C4AF6">
        <w:rPr>
          <w:rFonts w:ascii="Helvetica" w:hAnsi="Helvetica" w:cs="Helvetica" w:hint="eastAsia"/>
          <w:b/>
          <w:bCs/>
          <w:color w:val="222222"/>
          <w:sz w:val="21"/>
          <w:szCs w:val="21"/>
        </w:rPr>
        <w:t>Паразитарная</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емкость</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популяции</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общего</w:t>
      </w:r>
      <w:r w:rsidRPr="007C4AF6">
        <w:rPr>
          <w:rFonts w:ascii="Helvetica" w:hAnsi="Helvetica" w:cs="Helvetica"/>
          <w:b/>
          <w:bCs/>
          <w:color w:val="222222"/>
          <w:sz w:val="21"/>
          <w:szCs w:val="21"/>
        </w:rPr>
        <w:t xml:space="preserve"> </w:t>
      </w:r>
      <w:r w:rsidRPr="007C4AF6">
        <w:rPr>
          <w:rFonts w:ascii="Helvetica" w:hAnsi="Helvetica" w:cs="Helvetica" w:hint="eastAsia"/>
          <w:b/>
          <w:bCs/>
          <w:color w:val="222222"/>
          <w:sz w:val="21"/>
          <w:szCs w:val="21"/>
        </w:rPr>
        <w:t>хозяина</w:t>
      </w:r>
      <w:r w:rsidRPr="007C4AF6">
        <w:rPr>
          <w:rFonts w:ascii="Helvetica" w:hAnsi="Helvetica" w:cs="Helvetica"/>
          <w:b/>
          <w:bCs/>
          <w:color w:val="222222"/>
          <w:sz w:val="21"/>
          <w:szCs w:val="21"/>
        </w:rPr>
        <w:t>.</w:t>
      </w:r>
    </w:p>
    <w:sectPr w:rsidR="00967B66" w:rsidRPr="007C4AF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6D0ED" w14:textId="77777777" w:rsidR="00F15DD5" w:rsidRDefault="00F15DD5">
      <w:pPr>
        <w:spacing w:after="0" w:line="240" w:lineRule="auto"/>
      </w:pPr>
      <w:r>
        <w:separator/>
      </w:r>
    </w:p>
  </w:endnote>
  <w:endnote w:type="continuationSeparator" w:id="0">
    <w:p w14:paraId="6CB62E96" w14:textId="77777777" w:rsidR="00F15DD5" w:rsidRDefault="00F1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F218E" w14:textId="77777777" w:rsidR="00F15DD5" w:rsidRDefault="00F15DD5"/>
    <w:p w14:paraId="644725B1" w14:textId="77777777" w:rsidR="00F15DD5" w:rsidRDefault="00F15DD5"/>
    <w:p w14:paraId="187DE0BA" w14:textId="77777777" w:rsidR="00F15DD5" w:rsidRDefault="00F15DD5"/>
    <w:p w14:paraId="302308DA" w14:textId="77777777" w:rsidR="00F15DD5" w:rsidRDefault="00F15DD5"/>
    <w:p w14:paraId="4B175F66" w14:textId="77777777" w:rsidR="00F15DD5" w:rsidRDefault="00F15DD5"/>
    <w:p w14:paraId="5AB39B7A" w14:textId="77777777" w:rsidR="00F15DD5" w:rsidRDefault="00F15DD5"/>
    <w:p w14:paraId="376085D7" w14:textId="77777777" w:rsidR="00F15DD5" w:rsidRDefault="00F15D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0643D7" wp14:editId="75658F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5D7F9" w14:textId="77777777" w:rsidR="00F15DD5" w:rsidRDefault="00F15D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0643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F5D7F9" w14:textId="77777777" w:rsidR="00F15DD5" w:rsidRDefault="00F15D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FB5FE0" w14:textId="77777777" w:rsidR="00F15DD5" w:rsidRDefault="00F15DD5"/>
    <w:p w14:paraId="2299D4E4" w14:textId="77777777" w:rsidR="00F15DD5" w:rsidRDefault="00F15DD5"/>
    <w:p w14:paraId="0288F15E" w14:textId="77777777" w:rsidR="00F15DD5" w:rsidRDefault="00F15D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31DBB4" wp14:editId="17C671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F02F9" w14:textId="77777777" w:rsidR="00F15DD5" w:rsidRDefault="00F15DD5"/>
                          <w:p w14:paraId="7F01FDB1" w14:textId="77777777" w:rsidR="00F15DD5" w:rsidRDefault="00F15D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31DB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5F02F9" w14:textId="77777777" w:rsidR="00F15DD5" w:rsidRDefault="00F15DD5"/>
                    <w:p w14:paraId="7F01FDB1" w14:textId="77777777" w:rsidR="00F15DD5" w:rsidRDefault="00F15D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A06203" w14:textId="77777777" w:rsidR="00F15DD5" w:rsidRDefault="00F15DD5"/>
    <w:p w14:paraId="55DCF624" w14:textId="77777777" w:rsidR="00F15DD5" w:rsidRDefault="00F15DD5">
      <w:pPr>
        <w:rPr>
          <w:sz w:val="2"/>
          <w:szCs w:val="2"/>
        </w:rPr>
      </w:pPr>
    </w:p>
    <w:p w14:paraId="18DBA6E3" w14:textId="77777777" w:rsidR="00F15DD5" w:rsidRDefault="00F15DD5"/>
    <w:p w14:paraId="3D9E03D8" w14:textId="77777777" w:rsidR="00F15DD5" w:rsidRDefault="00F15DD5">
      <w:pPr>
        <w:spacing w:after="0" w:line="240" w:lineRule="auto"/>
      </w:pPr>
    </w:p>
  </w:footnote>
  <w:footnote w:type="continuationSeparator" w:id="0">
    <w:p w14:paraId="3298228D" w14:textId="77777777" w:rsidR="00F15DD5" w:rsidRDefault="00F15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DD5"/>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28226</TotalTime>
  <Pages>7</Pages>
  <Words>711</Words>
  <Characters>4059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1335</cp:revision>
  <cp:lastPrinted>2009-02-06T05:36:00Z</cp:lastPrinted>
  <dcterms:created xsi:type="dcterms:W3CDTF">2025-11-25T20:19:00Z</dcterms:created>
  <dcterms:modified xsi:type="dcterms:W3CDTF">2026-01-03T12:19:00Z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