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8DCB5" w14:textId="0453F356" w:rsidR="00C92CA4" w:rsidRDefault="004944EF" w:rsidP="004944EF">
      <w:r w:rsidRPr="004944EF">
        <w:rPr>
          <w:rFonts w:hint="eastAsia"/>
        </w:rPr>
        <w:t>Трофимов</w:t>
      </w:r>
      <w:r w:rsidRPr="004944EF">
        <w:t xml:space="preserve">, </w:t>
      </w:r>
      <w:r w:rsidRPr="004944EF">
        <w:rPr>
          <w:rFonts w:hint="eastAsia"/>
        </w:rPr>
        <w:t>Сергей</w:t>
      </w:r>
      <w:r w:rsidRPr="004944EF">
        <w:t xml:space="preserve"> </w:t>
      </w:r>
      <w:r w:rsidRPr="004944EF">
        <w:rPr>
          <w:rFonts w:hint="eastAsia"/>
        </w:rPr>
        <w:t>Евгеньевич</w:t>
      </w:r>
      <w:r>
        <w:t xml:space="preserve"> </w:t>
      </w:r>
      <w:r w:rsidRPr="004944EF">
        <w:rPr>
          <w:rFonts w:hint="eastAsia"/>
        </w:rPr>
        <w:t>Государственное</w:t>
      </w:r>
      <w:r w:rsidRPr="004944EF">
        <w:t xml:space="preserve"> </w:t>
      </w:r>
      <w:r w:rsidRPr="004944EF">
        <w:rPr>
          <w:rFonts w:hint="eastAsia"/>
        </w:rPr>
        <w:t>регулирование</w:t>
      </w:r>
      <w:r w:rsidRPr="004944EF">
        <w:t xml:space="preserve"> </w:t>
      </w:r>
      <w:r w:rsidRPr="004944EF">
        <w:rPr>
          <w:rFonts w:hint="eastAsia"/>
        </w:rPr>
        <w:t>как</w:t>
      </w:r>
      <w:r w:rsidRPr="004944EF">
        <w:t xml:space="preserve"> </w:t>
      </w:r>
      <w:r w:rsidRPr="004944EF">
        <w:rPr>
          <w:rFonts w:hint="eastAsia"/>
        </w:rPr>
        <w:t>способ</w:t>
      </w:r>
      <w:r w:rsidRPr="004944EF">
        <w:t xml:space="preserve"> </w:t>
      </w:r>
      <w:r w:rsidRPr="004944EF">
        <w:rPr>
          <w:rFonts w:hint="eastAsia"/>
        </w:rPr>
        <w:t>поддержки</w:t>
      </w:r>
      <w:r w:rsidRPr="004944EF">
        <w:t xml:space="preserve"> </w:t>
      </w:r>
      <w:r w:rsidRPr="004944EF">
        <w:rPr>
          <w:rFonts w:hint="eastAsia"/>
        </w:rPr>
        <w:t>экономически</w:t>
      </w:r>
      <w:r w:rsidRPr="004944EF">
        <w:t xml:space="preserve"> </w:t>
      </w:r>
      <w:r w:rsidRPr="004944EF">
        <w:rPr>
          <w:rFonts w:hint="eastAsia"/>
        </w:rPr>
        <w:t>устойчивого</w:t>
      </w:r>
      <w:r w:rsidRPr="004944EF">
        <w:t xml:space="preserve"> </w:t>
      </w:r>
      <w:r w:rsidRPr="004944EF">
        <w:rPr>
          <w:rFonts w:hint="eastAsia"/>
        </w:rPr>
        <w:t>развития</w:t>
      </w:r>
      <w:r w:rsidRPr="004944EF">
        <w:t xml:space="preserve"> </w:t>
      </w:r>
      <w:r w:rsidRPr="004944EF">
        <w:rPr>
          <w:rFonts w:hint="eastAsia"/>
        </w:rPr>
        <w:t>нефтегазового</w:t>
      </w:r>
      <w:r w:rsidRPr="004944EF">
        <w:t xml:space="preserve"> </w:t>
      </w:r>
      <w:r w:rsidRPr="004944EF">
        <w:rPr>
          <w:rFonts w:hint="eastAsia"/>
        </w:rPr>
        <w:t>комплекса</w:t>
      </w:r>
    </w:p>
    <w:p w14:paraId="64B5D5D7" w14:textId="77777777" w:rsidR="004944EF" w:rsidRDefault="004944EF" w:rsidP="004944EF">
      <w:r>
        <w:rPr>
          <w:rFonts w:hint="eastAsia"/>
        </w:rPr>
        <w:t>ОГЛАВЛЕНИЕ</w:t>
      </w:r>
      <w:r>
        <w:t xml:space="preserve"> </w:t>
      </w:r>
      <w:r>
        <w:rPr>
          <w:rFonts w:hint="eastAsia"/>
        </w:rPr>
        <w:t>ДИССЕРТАЦИИ</w:t>
      </w:r>
    </w:p>
    <w:p w14:paraId="2ED9878D" w14:textId="77777777" w:rsidR="004944EF" w:rsidRDefault="004944EF" w:rsidP="004944EF">
      <w:r>
        <w:rPr>
          <w:rFonts w:hint="eastAsia"/>
        </w:rPr>
        <w:t>кандидат</w:t>
      </w:r>
      <w:r>
        <w:t xml:space="preserve"> </w:t>
      </w:r>
      <w:r>
        <w:rPr>
          <w:rFonts w:hint="eastAsia"/>
        </w:rPr>
        <w:t>наук</w:t>
      </w:r>
      <w:r>
        <w:t xml:space="preserve"> </w:t>
      </w:r>
      <w:r>
        <w:rPr>
          <w:rFonts w:hint="eastAsia"/>
        </w:rPr>
        <w:t>Трофимов</w:t>
      </w:r>
      <w:r>
        <w:t xml:space="preserve">, </w:t>
      </w:r>
      <w:r>
        <w:rPr>
          <w:rFonts w:hint="eastAsia"/>
        </w:rPr>
        <w:t>Сергей</w:t>
      </w:r>
      <w:r>
        <w:t xml:space="preserve"> </w:t>
      </w:r>
      <w:r>
        <w:rPr>
          <w:rFonts w:hint="eastAsia"/>
        </w:rPr>
        <w:t>Евгеньевич</w:t>
      </w:r>
    </w:p>
    <w:p w14:paraId="6A31FC05" w14:textId="77777777" w:rsidR="004944EF" w:rsidRDefault="004944EF" w:rsidP="004944EF">
      <w:r>
        <w:rPr>
          <w:rFonts w:hint="eastAsia"/>
        </w:rPr>
        <w:t>ОГЛАВЛЕНИЕ</w:t>
      </w:r>
    </w:p>
    <w:p w14:paraId="1A9E36D1" w14:textId="77777777" w:rsidR="004944EF" w:rsidRDefault="004944EF" w:rsidP="004944EF"/>
    <w:p w14:paraId="42A9B216" w14:textId="77777777" w:rsidR="004944EF" w:rsidRDefault="004944EF" w:rsidP="004944EF">
      <w:r>
        <w:rPr>
          <w:rFonts w:hint="eastAsia"/>
        </w:rPr>
        <w:t>ВВЕДЕНИЕ</w:t>
      </w:r>
    </w:p>
    <w:p w14:paraId="0321DEBF" w14:textId="77777777" w:rsidR="004944EF" w:rsidRDefault="004944EF" w:rsidP="004944EF"/>
    <w:p w14:paraId="456AF651" w14:textId="77777777" w:rsidR="004944EF" w:rsidRDefault="004944EF" w:rsidP="004944EF">
      <w:r>
        <w:t xml:space="preserve">1. </w:t>
      </w:r>
      <w:r>
        <w:rPr>
          <w:rFonts w:hint="eastAsia"/>
        </w:rPr>
        <w:t>ТЕОРЕТИЧЕСКИЕ</w:t>
      </w:r>
      <w:r>
        <w:t xml:space="preserve"> </w:t>
      </w:r>
      <w:r>
        <w:rPr>
          <w:rFonts w:hint="eastAsia"/>
        </w:rPr>
        <w:t>ОСНОВЫ</w:t>
      </w:r>
      <w:r>
        <w:t xml:space="preserve"> </w:t>
      </w:r>
      <w:r>
        <w:rPr>
          <w:rFonts w:hint="eastAsia"/>
        </w:rPr>
        <w:t>ГОСУДАРСТВЕННОГО</w:t>
      </w:r>
      <w:r>
        <w:t xml:space="preserve"> </w:t>
      </w:r>
      <w:r>
        <w:rPr>
          <w:rFonts w:hint="eastAsia"/>
        </w:rPr>
        <w:t>РЕГУЛИРОВАНИЯ</w:t>
      </w:r>
      <w:r>
        <w:t xml:space="preserve"> </w:t>
      </w:r>
      <w:r>
        <w:rPr>
          <w:rFonts w:hint="eastAsia"/>
        </w:rPr>
        <w:t>НЕФТЕГАЗОВОГО</w:t>
      </w:r>
      <w:r>
        <w:t xml:space="preserve"> </w:t>
      </w:r>
      <w:r>
        <w:rPr>
          <w:rFonts w:hint="eastAsia"/>
        </w:rPr>
        <w:t>КОМПЛЕКСА</w:t>
      </w:r>
    </w:p>
    <w:p w14:paraId="33784C5C" w14:textId="77777777" w:rsidR="004944EF" w:rsidRDefault="004944EF" w:rsidP="004944EF"/>
    <w:p w14:paraId="2916221E" w14:textId="77777777" w:rsidR="004944EF" w:rsidRDefault="004944EF" w:rsidP="004944EF">
      <w:r>
        <w:rPr>
          <w:rFonts w:hint="eastAsia"/>
        </w:rPr>
        <w:t>В</w:t>
      </w:r>
      <w:r>
        <w:t xml:space="preserve"> </w:t>
      </w:r>
      <w:r>
        <w:rPr>
          <w:rFonts w:hint="eastAsia"/>
        </w:rPr>
        <w:t>СИСТЕМЕ</w:t>
      </w:r>
      <w:r>
        <w:t xml:space="preserve"> </w:t>
      </w:r>
      <w:r>
        <w:rPr>
          <w:rFonts w:hint="eastAsia"/>
        </w:rPr>
        <w:t>РЫНОЧНЫХ</w:t>
      </w:r>
      <w:r>
        <w:t xml:space="preserve"> </w:t>
      </w:r>
      <w:r>
        <w:rPr>
          <w:rFonts w:hint="eastAsia"/>
        </w:rPr>
        <w:t>ОТНОШЕНИЙ</w:t>
      </w:r>
    </w:p>
    <w:p w14:paraId="51279152" w14:textId="77777777" w:rsidR="004944EF" w:rsidRDefault="004944EF" w:rsidP="004944EF"/>
    <w:p w14:paraId="75FEC802" w14:textId="77777777" w:rsidR="004944EF" w:rsidRDefault="004944EF" w:rsidP="004944EF">
      <w:r>
        <w:t xml:space="preserve">1.1. </w:t>
      </w:r>
      <w:r>
        <w:rPr>
          <w:rFonts w:hint="eastAsia"/>
        </w:rPr>
        <w:t>Сущность</w:t>
      </w:r>
      <w:r>
        <w:t xml:space="preserve"> </w:t>
      </w:r>
      <w:r>
        <w:rPr>
          <w:rFonts w:hint="eastAsia"/>
        </w:rPr>
        <w:t>и</w:t>
      </w:r>
      <w:r>
        <w:t xml:space="preserve"> </w:t>
      </w:r>
      <w:r>
        <w:rPr>
          <w:rFonts w:hint="eastAsia"/>
        </w:rPr>
        <w:t>модели</w:t>
      </w:r>
      <w:r>
        <w:t xml:space="preserve"> </w:t>
      </w:r>
      <w:r>
        <w:rPr>
          <w:rFonts w:hint="eastAsia"/>
        </w:rPr>
        <w:t>государственного</w:t>
      </w:r>
      <w:r>
        <w:t xml:space="preserve"> </w:t>
      </w:r>
      <w:r>
        <w:rPr>
          <w:rFonts w:hint="eastAsia"/>
        </w:rPr>
        <w:t>регулирования</w:t>
      </w:r>
      <w:r>
        <w:t xml:space="preserve"> </w:t>
      </w:r>
      <w:r>
        <w:rPr>
          <w:rFonts w:hint="eastAsia"/>
        </w:rPr>
        <w:t>экономики</w:t>
      </w:r>
    </w:p>
    <w:p w14:paraId="4A4BF108" w14:textId="77777777" w:rsidR="004944EF" w:rsidRDefault="004944EF" w:rsidP="004944EF"/>
    <w:p w14:paraId="5E6AA6EE" w14:textId="77777777" w:rsidR="004944EF" w:rsidRDefault="004944EF" w:rsidP="004944EF">
      <w:r>
        <w:t xml:space="preserve">1.2. </w:t>
      </w:r>
      <w:r>
        <w:rPr>
          <w:rFonts w:hint="eastAsia"/>
        </w:rPr>
        <w:t>Методы</w:t>
      </w:r>
      <w:r>
        <w:t xml:space="preserve">, </w:t>
      </w:r>
      <w:r>
        <w:rPr>
          <w:rFonts w:hint="eastAsia"/>
        </w:rPr>
        <w:t>формы</w:t>
      </w:r>
      <w:r>
        <w:t xml:space="preserve"> </w:t>
      </w:r>
      <w:r>
        <w:rPr>
          <w:rFonts w:hint="eastAsia"/>
        </w:rPr>
        <w:t>и</w:t>
      </w:r>
      <w:r>
        <w:t xml:space="preserve"> </w:t>
      </w:r>
      <w:r>
        <w:rPr>
          <w:rFonts w:hint="eastAsia"/>
        </w:rPr>
        <w:t>инструменты</w:t>
      </w:r>
      <w:r>
        <w:t xml:space="preserve"> </w:t>
      </w:r>
      <w:r>
        <w:rPr>
          <w:rFonts w:hint="eastAsia"/>
        </w:rPr>
        <w:t>механизма</w:t>
      </w:r>
      <w:r>
        <w:t xml:space="preserve"> </w:t>
      </w:r>
      <w:r>
        <w:rPr>
          <w:rFonts w:hint="eastAsia"/>
        </w:rPr>
        <w:t>государственного</w:t>
      </w:r>
      <w:r>
        <w:t xml:space="preserve"> </w:t>
      </w:r>
      <w:r>
        <w:rPr>
          <w:rFonts w:hint="eastAsia"/>
        </w:rPr>
        <w:t>регулирования</w:t>
      </w:r>
      <w:r>
        <w:t xml:space="preserve"> </w:t>
      </w:r>
      <w:r>
        <w:rPr>
          <w:rFonts w:hint="eastAsia"/>
        </w:rPr>
        <w:t>экономики</w:t>
      </w:r>
    </w:p>
    <w:p w14:paraId="3C92EF4C" w14:textId="77777777" w:rsidR="004944EF" w:rsidRDefault="004944EF" w:rsidP="004944EF"/>
    <w:p w14:paraId="6BF31398" w14:textId="77777777" w:rsidR="004944EF" w:rsidRDefault="004944EF" w:rsidP="004944EF">
      <w:r>
        <w:t xml:space="preserve">1.3. </w:t>
      </w:r>
      <w:r>
        <w:rPr>
          <w:rFonts w:hint="eastAsia"/>
        </w:rPr>
        <w:t>Специфика</w:t>
      </w:r>
      <w:r>
        <w:t xml:space="preserve"> </w:t>
      </w:r>
      <w:r>
        <w:rPr>
          <w:rFonts w:hint="eastAsia"/>
        </w:rPr>
        <w:t>механизма</w:t>
      </w:r>
      <w:r>
        <w:t xml:space="preserve"> </w:t>
      </w:r>
      <w:r>
        <w:rPr>
          <w:rFonts w:hint="eastAsia"/>
        </w:rPr>
        <w:t>государственного</w:t>
      </w:r>
      <w:r>
        <w:t xml:space="preserve"> </w:t>
      </w:r>
      <w:r>
        <w:rPr>
          <w:rFonts w:hint="eastAsia"/>
        </w:rPr>
        <w:t>регулирования</w:t>
      </w:r>
      <w:r>
        <w:t xml:space="preserve"> </w:t>
      </w:r>
      <w:r>
        <w:rPr>
          <w:rFonts w:hint="eastAsia"/>
        </w:rPr>
        <w:t>нефтегазового</w:t>
      </w:r>
      <w:r>
        <w:t xml:space="preserve"> </w:t>
      </w:r>
      <w:r>
        <w:rPr>
          <w:rFonts w:hint="eastAsia"/>
        </w:rPr>
        <w:t>комплекса</w:t>
      </w:r>
      <w:r>
        <w:t xml:space="preserve"> </w:t>
      </w:r>
      <w:r>
        <w:rPr>
          <w:rFonts w:hint="eastAsia"/>
        </w:rPr>
        <w:t>России</w:t>
      </w:r>
    </w:p>
    <w:p w14:paraId="67439804" w14:textId="77777777" w:rsidR="004944EF" w:rsidRDefault="004944EF" w:rsidP="004944EF"/>
    <w:p w14:paraId="272BBD94" w14:textId="77777777" w:rsidR="004944EF" w:rsidRDefault="004944EF" w:rsidP="004944EF">
      <w:r>
        <w:t xml:space="preserve">2. </w:t>
      </w:r>
      <w:r>
        <w:rPr>
          <w:rFonts w:hint="eastAsia"/>
        </w:rPr>
        <w:t>ИССЛЕДОВАНИЕ</w:t>
      </w:r>
      <w:r>
        <w:t xml:space="preserve"> </w:t>
      </w:r>
      <w:r>
        <w:rPr>
          <w:rFonts w:hint="eastAsia"/>
        </w:rPr>
        <w:t>ФУНКЦИОНИРОВАНИЯ</w:t>
      </w:r>
      <w:r>
        <w:t xml:space="preserve"> </w:t>
      </w:r>
      <w:r>
        <w:rPr>
          <w:rFonts w:hint="eastAsia"/>
        </w:rPr>
        <w:t>НЕФТЕГАЗОВОГО</w:t>
      </w:r>
      <w:r>
        <w:t xml:space="preserve"> </w:t>
      </w:r>
      <w:r>
        <w:rPr>
          <w:rFonts w:hint="eastAsia"/>
        </w:rPr>
        <w:t>КОМПЛЕКСА</w:t>
      </w:r>
    </w:p>
    <w:p w14:paraId="54148E5D" w14:textId="77777777" w:rsidR="004944EF" w:rsidRDefault="004944EF" w:rsidP="004944EF"/>
    <w:p w14:paraId="33A65715" w14:textId="77777777" w:rsidR="004944EF" w:rsidRDefault="004944EF" w:rsidP="004944EF">
      <w:r>
        <w:t xml:space="preserve">2.1. </w:t>
      </w:r>
      <w:r>
        <w:rPr>
          <w:rFonts w:hint="eastAsia"/>
        </w:rPr>
        <w:t>Анализ</w:t>
      </w:r>
      <w:r>
        <w:t xml:space="preserve"> </w:t>
      </w:r>
      <w:r>
        <w:rPr>
          <w:rFonts w:hint="eastAsia"/>
        </w:rPr>
        <w:t>динамики</w:t>
      </w:r>
      <w:r>
        <w:t xml:space="preserve"> </w:t>
      </w:r>
      <w:r>
        <w:rPr>
          <w:rFonts w:hint="eastAsia"/>
        </w:rPr>
        <w:t>развития</w:t>
      </w:r>
      <w:r>
        <w:t xml:space="preserve"> </w:t>
      </w:r>
      <w:r>
        <w:rPr>
          <w:rFonts w:hint="eastAsia"/>
        </w:rPr>
        <w:t>российского</w:t>
      </w:r>
      <w:r>
        <w:t xml:space="preserve"> </w:t>
      </w:r>
      <w:r>
        <w:rPr>
          <w:rFonts w:hint="eastAsia"/>
        </w:rPr>
        <w:t>нефтегазового</w:t>
      </w:r>
      <w:r>
        <w:t xml:space="preserve"> </w:t>
      </w:r>
      <w:r>
        <w:rPr>
          <w:rFonts w:hint="eastAsia"/>
        </w:rPr>
        <w:t>комплекса</w:t>
      </w:r>
    </w:p>
    <w:p w14:paraId="0F679D8B" w14:textId="77777777" w:rsidR="004944EF" w:rsidRDefault="004944EF" w:rsidP="004944EF"/>
    <w:p w14:paraId="151399F7" w14:textId="77777777" w:rsidR="004944EF" w:rsidRDefault="004944EF" w:rsidP="004944EF">
      <w:r>
        <w:t xml:space="preserve">2.2. </w:t>
      </w:r>
      <w:r>
        <w:rPr>
          <w:rFonts w:hint="eastAsia"/>
        </w:rPr>
        <w:t>Исследование</w:t>
      </w:r>
      <w:r>
        <w:t xml:space="preserve"> </w:t>
      </w:r>
      <w:r>
        <w:rPr>
          <w:rFonts w:hint="eastAsia"/>
        </w:rPr>
        <w:t>недропользования</w:t>
      </w:r>
      <w:r>
        <w:t xml:space="preserve"> </w:t>
      </w:r>
      <w:r>
        <w:rPr>
          <w:rFonts w:hint="eastAsia"/>
        </w:rPr>
        <w:t>арктического</w:t>
      </w:r>
      <w:r>
        <w:t xml:space="preserve"> </w:t>
      </w:r>
      <w:r>
        <w:rPr>
          <w:rFonts w:hint="eastAsia"/>
        </w:rPr>
        <w:t>и</w:t>
      </w:r>
      <w:r>
        <w:t xml:space="preserve"> </w:t>
      </w:r>
      <w:r>
        <w:rPr>
          <w:rFonts w:hint="eastAsia"/>
        </w:rPr>
        <w:t>континентального</w:t>
      </w:r>
      <w:r>
        <w:t xml:space="preserve"> </w:t>
      </w:r>
      <w:r>
        <w:rPr>
          <w:rFonts w:hint="eastAsia"/>
        </w:rPr>
        <w:t>шельфа</w:t>
      </w:r>
    </w:p>
    <w:p w14:paraId="2C06629C" w14:textId="77777777" w:rsidR="004944EF" w:rsidRDefault="004944EF" w:rsidP="004944EF"/>
    <w:p w14:paraId="0C01D843" w14:textId="77777777" w:rsidR="004944EF" w:rsidRDefault="004944EF" w:rsidP="004944EF">
      <w:r>
        <w:t xml:space="preserve">2.3. </w:t>
      </w:r>
      <w:r>
        <w:rPr>
          <w:rFonts w:hint="eastAsia"/>
        </w:rPr>
        <w:t>Государственное</w:t>
      </w:r>
      <w:r>
        <w:t xml:space="preserve"> </w:t>
      </w:r>
      <w:r>
        <w:rPr>
          <w:rFonts w:hint="eastAsia"/>
        </w:rPr>
        <w:t>регулирование</w:t>
      </w:r>
      <w:r>
        <w:t xml:space="preserve"> </w:t>
      </w:r>
      <w:r>
        <w:rPr>
          <w:rFonts w:hint="eastAsia"/>
        </w:rPr>
        <w:t>нефтегазового</w:t>
      </w:r>
      <w:r>
        <w:t xml:space="preserve"> </w:t>
      </w:r>
      <w:r>
        <w:rPr>
          <w:rFonts w:hint="eastAsia"/>
        </w:rPr>
        <w:t>комплекса</w:t>
      </w:r>
    </w:p>
    <w:p w14:paraId="3DD230CC" w14:textId="77777777" w:rsidR="004944EF" w:rsidRDefault="004944EF" w:rsidP="004944EF"/>
    <w:p w14:paraId="43A6CD43" w14:textId="77777777" w:rsidR="004944EF" w:rsidRDefault="004944EF" w:rsidP="004944EF">
      <w:r>
        <w:rPr>
          <w:rFonts w:hint="eastAsia"/>
        </w:rPr>
        <w:t>в</w:t>
      </w:r>
      <w:r>
        <w:t xml:space="preserve"> </w:t>
      </w:r>
      <w:r>
        <w:rPr>
          <w:rFonts w:hint="eastAsia"/>
        </w:rPr>
        <w:t>целях</w:t>
      </w:r>
      <w:r>
        <w:t xml:space="preserve"> </w:t>
      </w:r>
      <w:r>
        <w:rPr>
          <w:rFonts w:hint="eastAsia"/>
        </w:rPr>
        <w:t>поддержания</w:t>
      </w:r>
      <w:r>
        <w:t xml:space="preserve"> </w:t>
      </w:r>
      <w:r>
        <w:rPr>
          <w:rFonts w:hint="eastAsia"/>
        </w:rPr>
        <w:t>энергетической</w:t>
      </w:r>
      <w:r>
        <w:t xml:space="preserve"> </w:t>
      </w:r>
      <w:r>
        <w:rPr>
          <w:rFonts w:hint="eastAsia"/>
        </w:rPr>
        <w:t>безопасности</w:t>
      </w:r>
    </w:p>
    <w:p w14:paraId="711D644B" w14:textId="77777777" w:rsidR="004944EF" w:rsidRDefault="004944EF" w:rsidP="004944EF"/>
    <w:p w14:paraId="0F9D931A" w14:textId="77777777" w:rsidR="004944EF" w:rsidRDefault="004944EF" w:rsidP="004944EF">
      <w:r>
        <w:t xml:space="preserve">3. </w:t>
      </w:r>
      <w:r>
        <w:rPr>
          <w:rFonts w:hint="eastAsia"/>
        </w:rPr>
        <w:t>РАЗРАБОТКА</w:t>
      </w:r>
      <w:r>
        <w:t xml:space="preserve"> </w:t>
      </w:r>
      <w:r>
        <w:rPr>
          <w:rFonts w:hint="eastAsia"/>
        </w:rPr>
        <w:t>РЕКОМЕНДАЦИЙ</w:t>
      </w:r>
      <w:r>
        <w:t xml:space="preserve"> </w:t>
      </w:r>
      <w:r>
        <w:rPr>
          <w:rFonts w:hint="eastAsia"/>
        </w:rPr>
        <w:t>ПО</w:t>
      </w:r>
      <w:r>
        <w:t xml:space="preserve"> </w:t>
      </w:r>
      <w:r>
        <w:rPr>
          <w:rFonts w:hint="eastAsia"/>
        </w:rPr>
        <w:t>ГОСУДАРСТВЕННОЙ</w:t>
      </w:r>
      <w:r>
        <w:t xml:space="preserve"> </w:t>
      </w:r>
      <w:r>
        <w:rPr>
          <w:rFonts w:hint="eastAsia"/>
        </w:rPr>
        <w:t>ПОДДЕРЖКЕ</w:t>
      </w:r>
      <w:r>
        <w:t xml:space="preserve"> </w:t>
      </w:r>
      <w:r>
        <w:rPr>
          <w:rFonts w:hint="eastAsia"/>
        </w:rPr>
        <w:t>ЭКОНОМИЧЕСКИ</w:t>
      </w:r>
      <w:r>
        <w:t xml:space="preserve"> </w:t>
      </w:r>
      <w:r>
        <w:rPr>
          <w:rFonts w:hint="eastAsia"/>
        </w:rPr>
        <w:t>УСТОЙЧИВОГО</w:t>
      </w:r>
      <w:r>
        <w:t xml:space="preserve"> </w:t>
      </w:r>
      <w:r>
        <w:rPr>
          <w:rFonts w:hint="eastAsia"/>
        </w:rPr>
        <w:t>РАЗВИТИЯ</w:t>
      </w:r>
      <w:r>
        <w:t xml:space="preserve"> </w:t>
      </w:r>
      <w:r>
        <w:rPr>
          <w:rFonts w:hint="eastAsia"/>
        </w:rPr>
        <w:t>НЕФТЕГАЗОВОГО</w:t>
      </w:r>
      <w:r>
        <w:t xml:space="preserve"> </w:t>
      </w:r>
      <w:r>
        <w:rPr>
          <w:rFonts w:hint="eastAsia"/>
        </w:rPr>
        <w:t>КОМПЛЕКСА</w:t>
      </w:r>
    </w:p>
    <w:p w14:paraId="2B20F7AE" w14:textId="77777777" w:rsidR="004944EF" w:rsidRDefault="004944EF" w:rsidP="004944EF"/>
    <w:p w14:paraId="2ACAA0A2" w14:textId="77777777" w:rsidR="004944EF" w:rsidRDefault="004944EF" w:rsidP="004944EF">
      <w:r>
        <w:t xml:space="preserve">3.1. </w:t>
      </w:r>
      <w:r>
        <w:rPr>
          <w:rFonts w:hint="eastAsia"/>
        </w:rPr>
        <w:t>Эконометрическое</w:t>
      </w:r>
      <w:r>
        <w:t xml:space="preserve"> </w:t>
      </w:r>
      <w:r>
        <w:rPr>
          <w:rFonts w:hint="eastAsia"/>
        </w:rPr>
        <w:t>моделирование</w:t>
      </w:r>
      <w:r>
        <w:t xml:space="preserve"> </w:t>
      </w:r>
      <w:r>
        <w:rPr>
          <w:rFonts w:hint="eastAsia"/>
        </w:rPr>
        <w:t>динамического</w:t>
      </w:r>
      <w:r>
        <w:t xml:space="preserve"> </w:t>
      </w:r>
      <w:r>
        <w:rPr>
          <w:rFonts w:hint="eastAsia"/>
        </w:rPr>
        <w:t>ряда</w:t>
      </w:r>
      <w:r>
        <w:t xml:space="preserve"> </w:t>
      </w:r>
      <w:r>
        <w:rPr>
          <w:rFonts w:hint="eastAsia"/>
        </w:rPr>
        <w:t>цены</w:t>
      </w:r>
      <w:r>
        <w:t xml:space="preserve"> </w:t>
      </w:r>
      <w:r>
        <w:rPr>
          <w:rFonts w:hint="eastAsia"/>
        </w:rPr>
        <w:t>на</w:t>
      </w:r>
      <w:r>
        <w:t xml:space="preserve"> </w:t>
      </w:r>
      <w:r>
        <w:rPr>
          <w:rFonts w:hint="eastAsia"/>
        </w:rPr>
        <w:t>нефть</w:t>
      </w:r>
      <w:r>
        <w:t xml:space="preserve"> </w:t>
      </w:r>
      <w:r>
        <w:rPr>
          <w:rFonts w:hint="eastAsia"/>
        </w:rPr>
        <w:t>как</w:t>
      </w:r>
      <w:r>
        <w:t xml:space="preserve"> </w:t>
      </w:r>
      <w:r>
        <w:rPr>
          <w:rFonts w:hint="eastAsia"/>
        </w:rPr>
        <w:t>фактора</w:t>
      </w:r>
      <w:r>
        <w:t xml:space="preserve"> </w:t>
      </w:r>
      <w:r>
        <w:rPr>
          <w:rFonts w:hint="eastAsia"/>
        </w:rPr>
        <w:t>экономической</w:t>
      </w:r>
      <w:r>
        <w:t xml:space="preserve"> </w:t>
      </w:r>
      <w:r>
        <w:rPr>
          <w:rFonts w:hint="eastAsia"/>
        </w:rPr>
        <w:t>устойчивости</w:t>
      </w:r>
      <w:r>
        <w:t xml:space="preserve"> </w:t>
      </w:r>
      <w:r>
        <w:rPr>
          <w:rFonts w:hint="eastAsia"/>
        </w:rPr>
        <w:t>нефтегазового</w:t>
      </w:r>
      <w:r>
        <w:t xml:space="preserve"> </w:t>
      </w:r>
      <w:r>
        <w:rPr>
          <w:rFonts w:hint="eastAsia"/>
        </w:rPr>
        <w:t>комплекса</w:t>
      </w:r>
    </w:p>
    <w:p w14:paraId="3A813933" w14:textId="77777777" w:rsidR="004944EF" w:rsidRDefault="004944EF" w:rsidP="004944EF"/>
    <w:p w14:paraId="0A7C24E9" w14:textId="77777777" w:rsidR="004944EF" w:rsidRDefault="004944EF" w:rsidP="004944EF">
      <w:r>
        <w:t xml:space="preserve">3.2.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повышению</w:t>
      </w:r>
      <w:r>
        <w:t xml:space="preserve"> </w:t>
      </w:r>
      <w:r>
        <w:rPr>
          <w:rFonts w:hint="eastAsia"/>
        </w:rPr>
        <w:t>эффективности</w:t>
      </w:r>
      <w:r>
        <w:t xml:space="preserve"> </w:t>
      </w:r>
      <w:r>
        <w:rPr>
          <w:rFonts w:hint="eastAsia"/>
        </w:rPr>
        <w:t>функционирования</w:t>
      </w:r>
      <w:r>
        <w:t xml:space="preserve"> </w:t>
      </w:r>
      <w:r>
        <w:rPr>
          <w:rFonts w:hint="eastAsia"/>
        </w:rPr>
        <w:t>механизма</w:t>
      </w:r>
      <w:r>
        <w:t xml:space="preserve"> </w:t>
      </w:r>
      <w:r>
        <w:rPr>
          <w:rFonts w:hint="eastAsia"/>
        </w:rPr>
        <w:t>государственного</w:t>
      </w:r>
      <w:r>
        <w:t xml:space="preserve"> </w:t>
      </w:r>
      <w:r>
        <w:rPr>
          <w:rFonts w:hint="eastAsia"/>
        </w:rPr>
        <w:t>регулирования</w:t>
      </w:r>
      <w:r>
        <w:t xml:space="preserve"> </w:t>
      </w:r>
      <w:r>
        <w:rPr>
          <w:rFonts w:hint="eastAsia"/>
        </w:rPr>
        <w:t>нефтегазового</w:t>
      </w:r>
      <w:r>
        <w:t xml:space="preserve"> </w:t>
      </w:r>
      <w:r>
        <w:rPr>
          <w:rFonts w:hint="eastAsia"/>
        </w:rPr>
        <w:t>комплекса</w:t>
      </w:r>
      <w:r>
        <w:t xml:space="preserve"> </w:t>
      </w:r>
      <w:r>
        <w:rPr>
          <w:rFonts w:hint="eastAsia"/>
        </w:rPr>
        <w:t>России</w:t>
      </w:r>
    </w:p>
    <w:p w14:paraId="57A0A7C7" w14:textId="77777777" w:rsidR="004944EF" w:rsidRDefault="004944EF" w:rsidP="004944EF"/>
    <w:p w14:paraId="495172C8" w14:textId="77777777" w:rsidR="004944EF" w:rsidRDefault="004944EF" w:rsidP="004944EF">
      <w:r>
        <w:rPr>
          <w:rFonts w:hint="eastAsia"/>
        </w:rPr>
        <w:t>ЗАКЛЮЧЕНИЕ</w:t>
      </w:r>
    </w:p>
    <w:p w14:paraId="54AD354D" w14:textId="77777777" w:rsidR="004944EF" w:rsidRDefault="004944EF" w:rsidP="004944EF"/>
    <w:p w14:paraId="13E2B23A" w14:textId="77777777" w:rsidR="004944EF" w:rsidRDefault="004944EF" w:rsidP="004944EF">
      <w:r>
        <w:rPr>
          <w:rFonts w:hint="eastAsia"/>
        </w:rPr>
        <w:t>СПИСОК</w:t>
      </w:r>
      <w:r>
        <w:t xml:space="preserve"> </w:t>
      </w:r>
      <w:r>
        <w:rPr>
          <w:rFonts w:hint="eastAsia"/>
        </w:rPr>
        <w:t>ИСПОЛЬЗОВАННОЙ</w:t>
      </w:r>
      <w:r>
        <w:t xml:space="preserve"> </w:t>
      </w:r>
      <w:r>
        <w:rPr>
          <w:rFonts w:hint="eastAsia"/>
        </w:rPr>
        <w:t>ЛИТЕРАТУРЫ</w:t>
      </w:r>
    </w:p>
    <w:p w14:paraId="7ADC1A15" w14:textId="77777777" w:rsidR="004944EF" w:rsidRDefault="004944EF" w:rsidP="004944EF"/>
    <w:p w14:paraId="6D75E899" w14:textId="68E18E9D" w:rsidR="004944EF" w:rsidRPr="004944EF" w:rsidRDefault="004944EF" w:rsidP="004944EF">
      <w:r>
        <w:rPr>
          <w:rFonts w:hint="eastAsia"/>
        </w:rPr>
        <w:t>ПРИЛОЖЕНИЯ</w:t>
      </w:r>
    </w:p>
    <w:sectPr w:rsidR="004944EF" w:rsidRPr="004944EF" w:rsidSect="00BB5A3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C138B" w14:textId="77777777" w:rsidR="00BB5A36" w:rsidRDefault="00BB5A36">
      <w:pPr>
        <w:spacing w:after="0" w:line="240" w:lineRule="auto"/>
      </w:pPr>
      <w:r>
        <w:separator/>
      </w:r>
    </w:p>
  </w:endnote>
  <w:endnote w:type="continuationSeparator" w:id="0">
    <w:p w14:paraId="30363748" w14:textId="77777777" w:rsidR="00BB5A36" w:rsidRDefault="00BB5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BCE74" w14:textId="77777777" w:rsidR="00BB5A36" w:rsidRDefault="00BB5A36"/>
    <w:p w14:paraId="10EBDE48" w14:textId="77777777" w:rsidR="00BB5A36" w:rsidRDefault="00BB5A36"/>
    <w:p w14:paraId="43BB3517" w14:textId="77777777" w:rsidR="00BB5A36" w:rsidRDefault="00BB5A36"/>
    <w:p w14:paraId="7FF09163" w14:textId="77777777" w:rsidR="00BB5A36" w:rsidRDefault="00BB5A36"/>
    <w:p w14:paraId="4B068198" w14:textId="77777777" w:rsidR="00BB5A36" w:rsidRDefault="00BB5A36"/>
    <w:p w14:paraId="53A67D28" w14:textId="77777777" w:rsidR="00BB5A36" w:rsidRDefault="00BB5A36"/>
    <w:p w14:paraId="351C58AD" w14:textId="77777777" w:rsidR="00BB5A36" w:rsidRDefault="00BB5A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7B0BAB" wp14:editId="397B52D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A5A81" w14:textId="77777777" w:rsidR="00BB5A36" w:rsidRDefault="00BB5A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7B0BA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CA5A81" w14:textId="77777777" w:rsidR="00BB5A36" w:rsidRDefault="00BB5A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82A2F7" w14:textId="77777777" w:rsidR="00BB5A36" w:rsidRDefault="00BB5A36"/>
    <w:p w14:paraId="7DB2A775" w14:textId="77777777" w:rsidR="00BB5A36" w:rsidRDefault="00BB5A36"/>
    <w:p w14:paraId="49CF2984" w14:textId="77777777" w:rsidR="00BB5A36" w:rsidRDefault="00BB5A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2528DE" wp14:editId="6B9D99A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0049C" w14:textId="77777777" w:rsidR="00BB5A36" w:rsidRDefault="00BB5A36"/>
                          <w:p w14:paraId="11BDCCDC" w14:textId="77777777" w:rsidR="00BB5A36" w:rsidRDefault="00BB5A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2528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00049C" w14:textId="77777777" w:rsidR="00BB5A36" w:rsidRDefault="00BB5A36"/>
                    <w:p w14:paraId="11BDCCDC" w14:textId="77777777" w:rsidR="00BB5A36" w:rsidRDefault="00BB5A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788A17" w14:textId="77777777" w:rsidR="00BB5A36" w:rsidRDefault="00BB5A36"/>
    <w:p w14:paraId="4A5665BA" w14:textId="77777777" w:rsidR="00BB5A36" w:rsidRDefault="00BB5A36">
      <w:pPr>
        <w:rPr>
          <w:sz w:val="2"/>
          <w:szCs w:val="2"/>
        </w:rPr>
      </w:pPr>
    </w:p>
    <w:p w14:paraId="6F897472" w14:textId="77777777" w:rsidR="00BB5A36" w:rsidRDefault="00BB5A36"/>
    <w:p w14:paraId="07453E7E" w14:textId="77777777" w:rsidR="00BB5A36" w:rsidRDefault="00BB5A36">
      <w:pPr>
        <w:spacing w:after="0" w:line="240" w:lineRule="auto"/>
      </w:pPr>
    </w:p>
  </w:footnote>
  <w:footnote w:type="continuationSeparator" w:id="0">
    <w:p w14:paraId="37C0D2CA" w14:textId="77777777" w:rsidR="00BB5A36" w:rsidRDefault="00BB5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6"/>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12188</TotalTime>
  <Pages>2</Pages>
  <Words>199</Words>
  <Characters>1135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1866</cp:revision>
  <cp:lastPrinted>2009-02-06T05:36:00Z</cp:lastPrinted>
  <dcterms:created xsi:type="dcterms:W3CDTF">2024-04-09T10:20:00Z</dcterms:created>
  <dcterms:modified xsi:type="dcterms:W3CDTF">2024-04-24T17:11:00Z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