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9B27" w14:textId="32F224D5" w:rsidR="00D7260E" w:rsidRDefault="003053F1" w:rsidP="003053F1">
      <w:r w:rsidRPr="003053F1">
        <w:rPr>
          <w:rFonts w:hint="eastAsia"/>
        </w:rPr>
        <w:t>Панов</w:t>
      </w:r>
      <w:r w:rsidRPr="003053F1">
        <w:t xml:space="preserve"> </w:t>
      </w:r>
      <w:r w:rsidRPr="003053F1">
        <w:rPr>
          <w:rFonts w:hint="eastAsia"/>
        </w:rPr>
        <w:t>Дмитрий</w:t>
      </w:r>
      <w:r w:rsidRPr="003053F1">
        <w:t xml:space="preserve"> </w:t>
      </w:r>
      <w:r w:rsidRPr="003053F1">
        <w:rPr>
          <w:rFonts w:hint="eastAsia"/>
        </w:rPr>
        <w:t>Александрович</w:t>
      </w:r>
      <w:r>
        <w:t xml:space="preserve"> </w:t>
      </w:r>
      <w:r w:rsidRPr="003053F1">
        <w:rPr>
          <w:rFonts w:hint="eastAsia"/>
        </w:rPr>
        <w:t>Политика</w:t>
      </w:r>
      <w:r w:rsidRPr="003053F1">
        <w:t xml:space="preserve"> </w:t>
      </w:r>
      <w:r w:rsidRPr="003053F1">
        <w:rPr>
          <w:rFonts w:hint="eastAsia"/>
        </w:rPr>
        <w:t>государства</w:t>
      </w:r>
      <w:r w:rsidRPr="003053F1">
        <w:t xml:space="preserve"> </w:t>
      </w:r>
      <w:r w:rsidRPr="003053F1">
        <w:rPr>
          <w:rFonts w:hint="eastAsia"/>
        </w:rPr>
        <w:t>в</w:t>
      </w:r>
      <w:r w:rsidRPr="003053F1">
        <w:t xml:space="preserve"> </w:t>
      </w:r>
      <w:r w:rsidRPr="003053F1">
        <w:rPr>
          <w:rFonts w:hint="eastAsia"/>
        </w:rPr>
        <w:t>сфере</w:t>
      </w:r>
      <w:r w:rsidRPr="003053F1">
        <w:t xml:space="preserve"> </w:t>
      </w:r>
      <w:r w:rsidRPr="003053F1">
        <w:rPr>
          <w:rFonts w:hint="eastAsia"/>
        </w:rPr>
        <w:t>рыболовства</w:t>
      </w:r>
      <w:r w:rsidRPr="003053F1">
        <w:t xml:space="preserve"> </w:t>
      </w:r>
      <w:r w:rsidRPr="003053F1">
        <w:rPr>
          <w:rFonts w:hint="eastAsia"/>
        </w:rPr>
        <w:t>на</w:t>
      </w:r>
      <w:r w:rsidRPr="003053F1">
        <w:t xml:space="preserve"> </w:t>
      </w:r>
      <w:r w:rsidRPr="003053F1">
        <w:rPr>
          <w:rFonts w:hint="eastAsia"/>
        </w:rPr>
        <w:t>Мурмане</w:t>
      </w:r>
      <w:r w:rsidRPr="003053F1">
        <w:t xml:space="preserve"> </w:t>
      </w:r>
      <w:r w:rsidRPr="003053F1">
        <w:rPr>
          <w:rFonts w:hint="eastAsia"/>
        </w:rPr>
        <w:t>в</w:t>
      </w:r>
      <w:r w:rsidRPr="003053F1">
        <w:t xml:space="preserve"> 1860-</w:t>
      </w:r>
      <w:r w:rsidRPr="003053F1">
        <w:rPr>
          <w:rFonts w:hint="eastAsia"/>
        </w:rPr>
        <w:t>х</w:t>
      </w:r>
      <w:r w:rsidRPr="003053F1">
        <w:t xml:space="preserve"> - 1920-</w:t>
      </w:r>
      <w:r w:rsidRPr="003053F1">
        <w:rPr>
          <w:rFonts w:hint="eastAsia"/>
        </w:rPr>
        <w:t>х</w:t>
      </w:r>
      <w:r w:rsidRPr="003053F1">
        <w:t xml:space="preserve"> </w:t>
      </w:r>
      <w:r w:rsidRPr="003053F1">
        <w:rPr>
          <w:rFonts w:hint="eastAsia"/>
        </w:rPr>
        <w:t>гг</w:t>
      </w:r>
      <w:r w:rsidRPr="003053F1">
        <w:t xml:space="preserve">.: </w:t>
      </w:r>
      <w:r w:rsidRPr="003053F1">
        <w:rPr>
          <w:rFonts w:hint="eastAsia"/>
        </w:rPr>
        <w:t>от</w:t>
      </w:r>
      <w:r w:rsidRPr="003053F1">
        <w:t xml:space="preserve"> </w:t>
      </w:r>
      <w:r w:rsidRPr="003053F1">
        <w:rPr>
          <w:rFonts w:hint="eastAsia"/>
        </w:rPr>
        <w:t>кустарных</w:t>
      </w:r>
      <w:r w:rsidRPr="003053F1">
        <w:t xml:space="preserve"> </w:t>
      </w:r>
      <w:r w:rsidRPr="003053F1">
        <w:rPr>
          <w:rFonts w:hint="eastAsia"/>
        </w:rPr>
        <w:t>промыслов</w:t>
      </w:r>
      <w:r w:rsidRPr="003053F1">
        <w:t xml:space="preserve"> </w:t>
      </w:r>
      <w:r w:rsidRPr="003053F1">
        <w:rPr>
          <w:rFonts w:hint="eastAsia"/>
        </w:rPr>
        <w:t>к</w:t>
      </w:r>
      <w:r w:rsidRPr="003053F1">
        <w:t xml:space="preserve"> </w:t>
      </w:r>
      <w:r w:rsidRPr="003053F1">
        <w:rPr>
          <w:rFonts w:hint="eastAsia"/>
        </w:rPr>
        <w:t>рыбопромышленной</w:t>
      </w:r>
      <w:r w:rsidRPr="003053F1">
        <w:t xml:space="preserve"> </w:t>
      </w:r>
      <w:r w:rsidRPr="003053F1">
        <w:rPr>
          <w:rFonts w:hint="eastAsia"/>
        </w:rPr>
        <w:t>отрасли</w:t>
      </w:r>
    </w:p>
    <w:p w14:paraId="6071E4B1" w14:textId="77777777" w:rsidR="003053F1" w:rsidRDefault="003053F1" w:rsidP="003053F1">
      <w:r>
        <w:rPr>
          <w:rFonts w:hint="eastAsia"/>
        </w:rPr>
        <w:t>ОГЛАВЛЕНИЕ</w:t>
      </w:r>
      <w:r>
        <w:t xml:space="preserve"> </w:t>
      </w:r>
      <w:r>
        <w:rPr>
          <w:rFonts w:hint="eastAsia"/>
        </w:rPr>
        <w:t>ДИССЕРТАЦИИ</w:t>
      </w:r>
    </w:p>
    <w:p w14:paraId="0C5F551D" w14:textId="77777777" w:rsidR="003053F1" w:rsidRDefault="003053F1" w:rsidP="003053F1">
      <w:r>
        <w:rPr>
          <w:rFonts w:hint="eastAsia"/>
        </w:rPr>
        <w:t>кандидат</w:t>
      </w:r>
      <w:r>
        <w:t xml:space="preserve"> </w:t>
      </w:r>
      <w:r>
        <w:rPr>
          <w:rFonts w:hint="eastAsia"/>
        </w:rPr>
        <w:t>наук</w:t>
      </w:r>
      <w:r>
        <w:t xml:space="preserve"> </w:t>
      </w:r>
      <w:r>
        <w:rPr>
          <w:rFonts w:hint="eastAsia"/>
        </w:rPr>
        <w:t>Панов</w:t>
      </w:r>
      <w:r>
        <w:t xml:space="preserve"> </w:t>
      </w:r>
      <w:r>
        <w:rPr>
          <w:rFonts w:hint="eastAsia"/>
        </w:rPr>
        <w:t>Дмитрий</w:t>
      </w:r>
      <w:r>
        <w:t xml:space="preserve"> </w:t>
      </w:r>
      <w:r>
        <w:rPr>
          <w:rFonts w:hint="eastAsia"/>
        </w:rPr>
        <w:t>Александрович</w:t>
      </w:r>
    </w:p>
    <w:p w14:paraId="4050E1D9" w14:textId="77777777" w:rsidR="003053F1" w:rsidRDefault="003053F1" w:rsidP="003053F1">
      <w:r>
        <w:rPr>
          <w:rFonts w:hint="eastAsia"/>
        </w:rPr>
        <w:t>СОДЕРЖАНИЕ</w:t>
      </w:r>
    </w:p>
    <w:p w14:paraId="79F51107" w14:textId="77777777" w:rsidR="003053F1" w:rsidRDefault="003053F1" w:rsidP="003053F1"/>
    <w:p w14:paraId="499B3985" w14:textId="77777777" w:rsidR="003053F1" w:rsidRDefault="003053F1" w:rsidP="003053F1">
      <w:r>
        <w:rPr>
          <w:rFonts w:hint="eastAsia"/>
        </w:rPr>
        <w:t>ВВЕДЕНИЕ</w:t>
      </w:r>
    </w:p>
    <w:p w14:paraId="62FA8672" w14:textId="77777777" w:rsidR="003053F1" w:rsidRDefault="003053F1" w:rsidP="003053F1"/>
    <w:p w14:paraId="4004A92B" w14:textId="77777777" w:rsidR="003053F1" w:rsidRDefault="003053F1" w:rsidP="003053F1">
      <w:r>
        <w:rPr>
          <w:rFonts w:hint="eastAsia"/>
        </w:rPr>
        <w:t>ГЛАВА</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МУРМАНСКИХ</w:t>
      </w:r>
      <w:r>
        <w:t xml:space="preserve"> </w:t>
      </w:r>
      <w:r>
        <w:rPr>
          <w:rFonts w:hint="eastAsia"/>
        </w:rPr>
        <w:t>РЫБНЫХ</w:t>
      </w:r>
      <w:r>
        <w:t xml:space="preserve"> 30 </w:t>
      </w:r>
      <w:r>
        <w:rPr>
          <w:rFonts w:hint="eastAsia"/>
        </w:rPr>
        <w:t>ПРОМЫСЛОВ</w:t>
      </w:r>
      <w:r>
        <w:t xml:space="preserve"> </w:t>
      </w:r>
      <w:r>
        <w:rPr>
          <w:rFonts w:hint="eastAsia"/>
        </w:rPr>
        <w:t>В</w:t>
      </w:r>
      <w:r>
        <w:t xml:space="preserve"> XVI </w:t>
      </w:r>
      <w:r>
        <w:rPr>
          <w:rFonts w:hint="eastAsia"/>
        </w:rPr>
        <w:t>В</w:t>
      </w:r>
      <w:r>
        <w:t xml:space="preserve">. - 1914 </w:t>
      </w:r>
      <w:r>
        <w:rPr>
          <w:rFonts w:hint="eastAsia"/>
        </w:rPr>
        <w:t>ГГ</w:t>
      </w:r>
      <w:r>
        <w:t>.</w:t>
      </w:r>
    </w:p>
    <w:p w14:paraId="0DDAA3BA" w14:textId="77777777" w:rsidR="003053F1" w:rsidRDefault="003053F1" w:rsidP="003053F1"/>
    <w:p w14:paraId="17C7C687" w14:textId="77777777" w:rsidR="003053F1" w:rsidRDefault="003053F1" w:rsidP="003053F1">
      <w:r>
        <w:rPr>
          <w:rFonts w:hint="eastAsia"/>
        </w:rPr>
        <w:t>§</w:t>
      </w:r>
      <w:r>
        <w:t xml:space="preserve"> 1. </w:t>
      </w:r>
      <w:r>
        <w:rPr>
          <w:rFonts w:hint="eastAsia"/>
        </w:rPr>
        <w:t>Зарождение</w:t>
      </w:r>
      <w:r>
        <w:t xml:space="preserve"> </w:t>
      </w:r>
      <w:r>
        <w:rPr>
          <w:rFonts w:hint="eastAsia"/>
        </w:rPr>
        <w:t>и</w:t>
      </w:r>
      <w:r>
        <w:t xml:space="preserve"> </w:t>
      </w:r>
      <w:r>
        <w:rPr>
          <w:rFonts w:hint="eastAsia"/>
        </w:rPr>
        <w:t>формирование</w:t>
      </w:r>
      <w:r>
        <w:t xml:space="preserve"> </w:t>
      </w:r>
      <w:r>
        <w:rPr>
          <w:rFonts w:hint="eastAsia"/>
        </w:rPr>
        <w:t>Мурманских</w:t>
      </w:r>
      <w:r>
        <w:t xml:space="preserve"> </w:t>
      </w:r>
      <w:r>
        <w:rPr>
          <w:rFonts w:hint="eastAsia"/>
        </w:rPr>
        <w:t>рыбных</w:t>
      </w:r>
      <w:r>
        <w:t xml:space="preserve"> </w:t>
      </w:r>
      <w:r>
        <w:rPr>
          <w:rFonts w:hint="eastAsia"/>
        </w:rPr>
        <w:t>промыслов</w:t>
      </w:r>
      <w:r>
        <w:t xml:space="preserve"> </w:t>
      </w:r>
      <w:r>
        <w:rPr>
          <w:rFonts w:hint="eastAsia"/>
        </w:rPr>
        <w:t>в</w:t>
      </w:r>
      <w:r>
        <w:t xml:space="preserve"> XVI 30 </w:t>
      </w:r>
      <w:r>
        <w:rPr>
          <w:rFonts w:hint="eastAsia"/>
        </w:rPr>
        <w:t>в</w:t>
      </w:r>
      <w:r>
        <w:t xml:space="preserve">. - </w:t>
      </w:r>
      <w:r>
        <w:rPr>
          <w:rFonts w:hint="eastAsia"/>
        </w:rPr>
        <w:t>первой</w:t>
      </w:r>
      <w:r>
        <w:t xml:space="preserve"> </w:t>
      </w:r>
      <w:r>
        <w:rPr>
          <w:rFonts w:hint="eastAsia"/>
        </w:rPr>
        <w:t>половине</w:t>
      </w:r>
      <w:r>
        <w:t xml:space="preserve"> XIX </w:t>
      </w:r>
      <w:r>
        <w:rPr>
          <w:rFonts w:hint="eastAsia"/>
        </w:rPr>
        <w:t>в</w:t>
      </w:r>
      <w:r>
        <w:t>.</w:t>
      </w:r>
    </w:p>
    <w:p w14:paraId="6617E61C" w14:textId="77777777" w:rsidR="003053F1" w:rsidRDefault="003053F1" w:rsidP="003053F1"/>
    <w:p w14:paraId="3DE39B6F" w14:textId="77777777" w:rsidR="003053F1" w:rsidRDefault="003053F1" w:rsidP="003053F1">
      <w:r>
        <w:rPr>
          <w:rFonts w:hint="eastAsia"/>
        </w:rPr>
        <w:t>§</w:t>
      </w:r>
      <w:r>
        <w:t xml:space="preserve"> 2. </w:t>
      </w:r>
      <w:r>
        <w:rPr>
          <w:rFonts w:hint="eastAsia"/>
        </w:rPr>
        <w:t>Развитие</w:t>
      </w:r>
      <w:r>
        <w:t xml:space="preserve"> </w:t>
      </w:r>
      <w:r>
        <w:rPr>
          <w:rFonts w:hint="eastAsia"/>
        </w:rPr>
        <w:t>Мурманских</w:t>
      </w:r>
      <w:r>
        <w:t xml:space="preserve"> </w:t>
      </w:r>
      <w:r>
        <w:rPr>
          <w:rFonts w:hint="eastAsia"/>
        </w:rPr>
        <w:t>рыбных</w:t>
      </w:r>
      <w:r>
        <w:t xml:space="preserve"> </w:t>
      </w:r>
      <w:r>
        <w:rPr>
          <w:rFonts w:hint="eastAsia"/>
        </w:rPr>
        <w:t>промыслов</w:t>
      </w:r>
      <w:r>
        <w:t xml:space="preserve"> </w:t>
      </w:r>
      <w:r>
        <w:rPr>
          <w:rFonts w:hint="eastAsia"/>
        </w:rPr>
        <w:t>в</w:t>
      </w:r>
      <w:r>
        <w:t xml:space="preserve"> 1860-</w:t>
      </w:r>
      <w:r>
        <w:rPr>
          <w:rFonts w:hint="eastAsia"/>
        </w:rPr>
        <w:t>х</w:t>
      </w:r>
      <w:r>
        <w:t xml:space="preserve"> - 1914 </w:t>
      </w:r>
      <w:r>
        <w:rPr>
          <w:rFonts w:hint="eastAsia"/>
        </w:rPr>
        <w:t>гг</w:t>
      </w:r>
    </w:p>
    <w:p w14:paraId="5FCED44E" w14:textId="77777777" w:rsidR="003053F1" w:rsidRDefault="003053F1" w:rsidP="003053F1"/>
    <w:p w14:paraId="1CB38C28" w14:textId="77777777" w:rsidR="003053F1" w:rsidRDefault="003053F1" w:rsidP="003053F1">
      <w:r>
        <w:rPr>
          <w:rFonts w:hint="eastAsia"/>
        </w:rPr>
        <w:t>ГЛАВА</w:t>
      </w:r>
      <w:r>
        <w:t xml:space="preserve"> 2. </w:t>
      </w:r>
      <w:r>
        <w:rPr>
          <w:rFonts w:hint="eastAsia"/>
        </w:rPr>
        <w:t>СОЗДАНИЕ</w:t>
      </w:r>
      <w:r>
        <w:t xml:space="preserve"> </w:t>
      </w:r>
      <w:r>
        <w:rPr>
          <w:rFonts w:hint="eastAsia"/>
        </w:rPr>
        <w:t>СОВЕТСКОЙ</w:t>
      </w:r>
      <w:r>
        <w:t xml:space="preserve"> </w:t>
      </w:r>
      <w:r>
        <w:rPr>
          <w:rFonts w:hint="eastAsia"/>
        </w:rPr>
        <w:t>РЫБНОЙ</w:t>
      </w:r>
      <w:r>
        <w:t xml:space="preserve"> </w:t>
      </w:r>
      <w:r>
        <w:rPr>
          <w:rFonts w:hint="eastAsia"/>
        </w:rPr>
        <w:t>ПРОМЫШЛЕННОСТИ</w:t>
      </w:r>
      <w:r>
        <w:t xml:space="preserve"> 97 </w:t>
      </w:r>
      <w:r>
        <w:rPr>
          <w:rFonts w:hint="eastAsia"/>
        </w:rPr>
        <w:t>И</w:t>
      </w:r>
      <w:r>
        <w:t xml:space="preserve"> </w:t>
      </w:r>
      <w:r>
        <w:rPr>
          <w:rFonts w:hint="eastAsia"/>
        </w:rPr>
        <w:t>ЕЕ</w:t>
      </w:r>
      <w:r>
        <w:t xml:space="preserve"> </w:t>
      </w:r>
      <w:r>
        <w:rPr>
          <w:rFonts w:hint="eastAsia"/>
        </w:rPr>
        <w:t>РАЗВИТИЕ</w:t>
      </w:r>
      <w:r>
        <w:t xml:space="preserve"> </w:t>
      </w:r>
      <w:r>
        <w:rPr>
          <w:rFonts w:hint="eastAsia"/>
        </w:rPr>
        <w:t>НА</w:t>
      </w:r>
      <w:r>
        <w:t xml:space="preserve"> </w:t>
      </w:r>
      <w:r>
        <w:rPr>
          <w:rFonts w:hint="eastAsia"/>
        </w:rPr>
        <w:t>МУРМАНЕ</w:t>
      </w:r>
      <w:r>
        <w:t xml:space="preserve"> </w:t>
      </w:r>
      <w:r>
        <w:rPr>
          <w:rFonts w:hint="eastAsia"/>
        </w:rPr>
        <w:t>В</w:t>
      </w:r>
      <w:r>
        <w:t xml:space="preserve"> </w:t>
      </w:r>
      <w:r>
        <w:rPr>
          <w:rFonts w:hint="eastAsia"/>
        </w:rPr>
        <w:t>ПЕРИОД</w:t>
      </w:r>
      <w:r>
        <w:t xml:space="preserve"> </w:t>
      </w:r>
      <w:r>
        <w:rPr>
          <w:rFonts w:hint="eastAsia"/>
        </w:rPr>
        <w:t>КОЛОНИЗАЦИИ</w:t>
      </w:r>
      <w:r>
        <w:t xml:space="preserve"> </w:t>
      </w:r>
      <w:r>
        <w:rPr>
          <w:rFonts w:hint="eastAsia"/>
        </w:rPr>
        <w:t>КОЛЬСКОГО</w:t>
      </w:r>
      <w:r>
        <w:t xml:space="preserve"> </w:t>
      </w:r>
      <w:r>
        <w:rPr>
          <w:rFonts w:hint="eastAsia"/>
        </w:rPr>
        <w:t>ПОЛУОСТРОВА</w:t>
      </w:r>
      <w:r>
        <w:t xml:space="preserve"> (1914 - 1928 </w:t>
      </w:r>
      <w:r>
        <w:rPr>
          <w:rFonts w:hint="eastAsia"/>
        </w:rPr>
        <w:t>ГГ</w:t>
      </w:r>
      <w:r>
        <w:t>.).</w:t>
      </w:r>
    </w:p>
    <w:p w14:paraId="2F148983" w14:textId="77777777" w:rsidR="003053F1" w:rsidRDefault="003053F1" w:rsidP="003053F1"/>
    <w:p w14:paraId="41EC3C28" w14:textId="77777777" w:rsidR="003053F1" w:rsidRDefault="003053F1" w:rsidP="003053F1">
      <w:r>
        <w:rPr>
          <w:rFonts w:hint="eastAsia"/>
        </w:rPr>
        <w:t>§</w:t>
      </w:r>
      <w:r>
        <w:t xml:space="preserve"> 1. </w:t>
      </w:r>
      <w:r>
        <w:rPr>
          <w:rFonts w:hint="eastAsia"/>
        </w:rPr>
        <w:t>Становление</w:t>
      </w:r>
      <w:r>
        <w:t xml:space="preserve"> </w:t>
      </w:r>
      <w:r>
        <w:rPr>
          <w:rFonts w:hint="eastAsia"/>
        </w:rPr>
        <w:t>государственной</w:t>
      </w:r>
      <w:r>
        <w:t xml:space="preserve"> </w:t>
      </w:r>
      <w:r>
        <w:rPr>
          <w:rFonts w:hint="eastAsia"/>
        </w:rPr>
        <w:t>рыбной</w:t>
      </w:r>
      <w:r>
        <w:t xml:space="preserve"> </w:t>
      </w:r>
      <w:r>
        <w:rPr>
          <w:rFonts w:hint="eastAsia"/>
        </w:rPr>
        <w:t>промышленности</w:t>
      </w:r>
      <w:r>
        <w:t xml:space="preserve"> </w:t>
      </w:r>
      <w:r>
        <w:rPr>
          <w:rFonts w:hint="eastAsia"/>
        </w:rPr>
        <w:t>на</w:t>
      </w:r>
      <w:r>
        <w:t xml:space="preserve"> 97 </w:t>
      </w:r>
      <w:r>
        <w:rPr>
          <w:rFonts w:hint="eastAsia"/>
        </w:rPr>
        <w:t>Мурмане</w:t>
      </w:r>
      <w:r>
        <w:t xml:space="preserve">: 1914 - 1920 </w:t>
      </w:r>
      <w:r>
        <w:rPr>
          <w:rFonts w:hint="eastAsia"/>
        </w:rPr>
        <w:t>гг</w:t>
      </w:r>
      <w:r>
        <w:t>.</w:t>
      </w:r>
    </w:p>
    <w:p w14:paraId="1ECCB502" w14:textId="77777777" w:rsidR="003053F1" w:rsidRDefault="003053F1" w:rsidP="003053F1"/>
    <w:p w14:paraId="2E48C57A" w14:textId="77777777" w:rsidR="003053F1" w:rsidRDefault="003053F1" w:rsidP="003053F1">
      <w:r>
        <w:rPr>
          <w:rFonts w:hint="eastAsia"/>
        </w:rPr>
        <w:t>§</w:t>
      </w:r>
      <w:r>
        <w:t xml:space="preserve"> 2. </w:t>
      </w:r>
      <w:r>
        <w:rPr>
          <w:rFonts w:hint="eastAsia"/>
        </w:rPr>
        <w:t>Государственная</w:t>
      </w:r>
      <w:r>
        <w:t xml:space="preserve"> </w:t>
      </w:r>
      <w:r>
        <w:rPr>
          <w:rFonts w:hint="eastAsia"/>
        </w:rPr>
        <w:t>и</w:t>
      </w:r>
      <w:r>
        <w:t xml:space="preserve"> </w:t>
      </w:r>
      <w:r>
        <w:rPr>
          <w:rFonts w:hint="eastAsia"/>
        </w:rPr>
        <w:t>местная</w:t>
      </w:r>
      <w:r>
        <w:t xml:space="preserve"> </w:t>
      </w:r>
      <w:r>
        <w:rPr>
          <w:rFonts w:hint="eastAsia"/>
        </w:rPr>
        <w:t>политика</w:t>
      </w:r>
      <w:r>
        <w:t xml:space="preserve"> </w:t>
      </w:r>
      <w:r>
        <w:rPr>
          <w:rFonts w:hint="eastAsia"/>
        </w:rPr>
        <w:t>по</w:t>
      </w:r>
      <w:r>
        <w:t xml:space="preserve"> </w:t>
      </w:r>
      <w:r>
        <w:rPr>
          <w:rFonts w:hint="eastAsia"/>
        </w:rPr>
        <w:t>развитию</w:t>
      </w:r>
      <w:r>
        <w:t xml:space="preserve"> </w:t>
      </w:r>
      <w:r>
        <w:rPr>
          <w:rFonts w:hint="eastAsia"/>
        </w:rPr>
        <w:t>и</w:t>
      </w:r>
      <w:r>
        <w:t xml:space="preserve"> </w:t>
      </w:r>
      <w:r>
        <w:rPr>
          <w:rFonts w:hint="eastAsia"/>
        </w:rPr>
        <w:t>становлению</w:t>
      </w:r>
      <w:r>
        <w:t xml:space="preserve"> 114 </w:t>
      </w:r>
      <w:r>
        <w:rPr>
          <w:rFonts w:hint="eastAsia"/>
        </w:rPr>
        <w:t>рыбной</w:t>
      </w:r>
      <w:r>
        <w:t xml:space="preserve"> </w:t>
      </w:r>
      <w:r>
        <w:rPr>
          <w:rFonts w:hint="eastAsia"/>
        </w:rPr>
        <w:t>промышленности</w:t>
      </w:r>
      <w:r>
        <w:t xml:space="preserve"> </w:t>
      </w:r>
      <w:r>
        <w:rPr>
          <w:rFonts w:hint="eastAsia"/>
        </w:rPr>
        <w:t>Мурмана</w:t>
      </w:r>
    </w:p>
    <w:p w14:paraId="38CC9231" w14:textId="77777777" w:rsidR="003053F1" w:rsidRDefault="003053F1" w:rsidP="003053F1"/>
    <w:p w14:paraId="1B113679" w14:textId="77777777" w:rsidR="003053F1" w:rsidRDefault="003053F1" w:rsidP="003053F1">
      <w:r>
        <w:rPr>
          <w:rFonts w:hint="eastAsia"/>
        </w:rPr>
        <w:t>§</w:t>
      </w:r>
      <w:r>
        <w:t xml:space="preserve"> 3. </w:t>
      </w:r>
      <w:r>
        <w:rPr>
          <w:rFonts w:hint="eastAsia"/>
        </w:rPr>
        <w:t>Мурманские</w:t>
      </w:r>
      <w:r>
        <w:t xml:space="preserve"> </w:t>
      </w:r>
      <w:r>
        <w:rPr>
          <w:rFonts w:hint="eastAsia"/>
        </w:rPr>
        <w:t>рыбные</w:t>
      </w:r>
      <w:r>
        <w:t xml:space="preserve"> </w:t>
      </w:r>
      <w:r>
        <w:rPr>
          <w:rFonts w:hint="eastAsia"/>
        </w:rPr>
        <w:t>промыслы</w:t>
      </w:r>
      <w:r>
        <w:t xml:space="preserve">: </w:t>
      </w:r>
      <w:r>
        <w:rPr>
          <w:rFonts w:hint="eastAsia"/>
        </w:rPr>
        <w:t>технологический</w:t>
      </w:r>
      <w:r>
        <w:t xml:space="preserve"> </w:t>
      </w:r>
      <w:r>
        <w:rPr>
          <w:rFonts w:hint="eastAsia"/>
        </w:rPr>
        <w:t>аспект</w:t>
      </w:r>
    </w:p>
    <w:p w14:paraId="7E637D2C" w14:textId="77777777" w:rsidR="003053F1" w:rsidRDefault="003053F1" w:rsidP="003053F1"/>
    <w:p w14:paraId="49C5EA2F" w14:textId="77777777" w:rsidR="003053F1" w:rsidRDefault="003053F1" w:rsidP="003053F1">
      <w:r>
        <w:rPr>
          <w:rFonts w:hint="eastAsia"/>
        </w:rPr>
        <w:t>§</w:t>
      </w:r>
      <w:r>
        <w:t xml:space="preserve"> 4. </w:t>
      </w:r>
      <w:r>
        <w:rPr>
          <w:rFonts w:hint="eastAsia"/>
        </w:rPr>
        <w:t>Социально</w:t>
      </w:r>
      <w:r>
        <w:t>-</w:t>
      </w:r>
      <w:r>
        <w:rPr>
          <w:rFonts w:hint="eastAsia"/>
        </w:rPr>
        <w:t>экономическая</w:t>
      </w:r>
      <w:r>
        <w:t xml:space="preserve"> </w:t>
      </w:r>
      <w:r>
        <w:rPr>
          <w:rFonts w:hint="eastAsia"/>
        </w:rPr>
        <w:t>составляющая</w:t>
      </w:r>
      <w:r>
        <w:t xml:space="preserve"> </w:t>
      </w:r>
      <w:r>
        <w:rPr>
          <w:rFonts w:hint="eastAsia"/>
        </w:rPr>
        <w:t>рыбопромышленной</w:t>
      </w:r>
      <w:r>
        <w:t xml:space="preserve"> 161 </w:t>
      </w:r>
      <w:r>
        <w:rPr>
          <w:rFonts w:hint="eastAsia"/>
        </w:rPr>
        <w:t>отрасли</w:t>
      </w:r>
      <w:r>
        <w:t xml:space="preserve"> </w:t>
      </w:r>
      <w:r>
        <w:rPr>
          <w:rFonts w:hint="eastAsia"/>
        </w:rPr>
        <w:t>на</w:t>
      </w:r>
      <w:r>
        <w:t xml:space="preserve"> </w:t>
      </w:r>
      <w:r>
        <w:rPr>
          <w:rFonts w:hint="eastAsia"/>
        </w:rPr>
        <w:t>Мурмане</w:t>
      </w:r>
    </w:p>
    <w:p w14:paraId="48B5E7D0" w14:textId="77777777" w:rsidR="003053F1" w:rsidRDefault="003053F1" w:rsidP="003053F1"/>
    <w:p w14:paraId="058AEF22" w14:textId="77777777" w:rsidR="003053F1" w:rsidRDefault="003053F1" w:rsidP="003053F1">
      <w:r>
        <w:rPr>
          <w:rFonts w:hint="eastAsia"/>
        </w:rPr>
        <w:t>ЗАКЛЮЧЕНИЕ</w:t>
      </w:r>
    </w:p>
    <w:p w14:paraId="3E04934A" w14:textId="77777777" w:rsidR="003053F1" w:rsidRDefault="003053F1" w:rsidP="003053F1"/>
    <w:p w14:paraId="5093509A" w14:textId="77777777" w:rsidR="003053F1" w:rsidRDefault="003053F1" w:rsidP="003053F1">
      <w:r>
        <w:rPr>
          <w:rFonts w:hint="eastAsia"/>
        </w:rPr>
        <w:t>ИСТОЧНИКИ</w:t>
      </w:r>
      <w:r>
        <w:t xml:space="preserve"> </w:t>
      </w:r>
      <w:r>
        <w:rPr>
          <w:rFonts w:hint="eastAsia"/>
        </w:rPr>
        <w:t>И</w:t>
      </w:r>
      <w:r>
        <w:t xml:space="preserve"> </w:t>
      </w:r>
      <w:r>
        <w:rPr>
          <w:rFonts w:hint="eastAsia"/>
        </w:rPr>
        <w:t>ЛИТЕРАТУРА</w:t>
      </w:r>
    </w:p>
    <w:p w14:paraId="3E88122A" w14:textId="77777777" w:rsidR="003053F1" w:rsidRDefault="003053F1" w:rsidP="003053F1"/>
    <w:p w14:paraId="3DD66736" w14:textId="052DB685" w:rsidR="003053F1" w:rsidRPr="003053F1" w:rsidRDefault="003053F1" w:rsidP="003053F1">
      <w:r>
        <w:rPr>
          <w:rFonts w:hint="eastAsia"/>
        </w:rPr>
        <w:t>ПРИЛОЖЕНИЯ</w:t>
      </w:r>
    </w:p>
    <w:sectPr w:rsidR="003053F1" w:rsidRPr="003053F1" w:rsidSect="00C73F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AD56" w14:textId="77777777" w:rsidR="00C73FD3" w:rsidRDefault="00C73FD3">
      <w:pPr>
        <w:spacing w:after="0" w:line="240" w:lineRule="auto"/>
      </w:pPr>
      <w:r>
        <w:separator/>
      </w:r>
    </w:p>
  </w:endnote>
  <w:endnote w:type="continuationSeparator" w:id="0">
    <w:p w14:paraId="33337C6E" w14:textId="77777777" w:rsidR="00C73FD3" w:rsidRDefault="00C7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B264" w14:textId="77777777" w:rsidR="00C73FD3" w:rsidRDefault="00C73FD3"/>
    <w:p w14:paraId="5874693D" w14:textId="77777777" w:rsidR="00C73FD3" w:rsidRDefault="00C73FD3"/>
    <w:p w14:paraId="04F62ADF" w14:textId="77777777" w:rsidR="00C73FD3" w:rsidRDefault="00C73FD3"/>
    <w:p w14:paraId="72D75B17" w14:textId="77777777" w:rsidR="00C73FD3" w:rsidRDefault="00C73FD3"/>
    <w:p w14:paraId="4ACE7665" w14:textId="77777777" w:rsidR="00C73FD3" w:rsidRDefault="00C73FD3"/>
    <w:p w14:paraId="6DA0D00A" w14:textId="77777777" w:rsidR="00C73FD3" w:rsidRDefault="00C73FD3"/>
    <w:p w14:paraId="4D59F72F" w14:textId="77777777" w:rsidR="00C73FD3" w:rsidRDefault="00C73F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73BA43" wp14:editId="3FBD73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D65B" w14:textId="77777777" w:rsidR="00C73FD3" w:rsidRDefault="00C73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3BA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85BD65B" w14:textId="77777777" w:rsidR="00C73FD3" w:rsidRDefault="00C73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6CA11E" w14:textId="77777777" w:rsidR="00C73FD3" w:rsidRDefault="00C73FD3"/>
    <w:p w14:paraId="556DA39C" w14:textId="77777777" w:rsidR="00C73FD3" w:rsidRDefault="00C73FD3"/>
    <w:p w14:paraId="6A2A7BD9" w14:textId="77777777" w:rsidR="00C73FD3" w:rsidRDefault="00C73F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06F8E8" wp14:editId="4087D2D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7E85" w14:textId="77777777" w:rsidR="00C73FD3" w:rsidRDefault="00C73FD3"/>
                          <w:p w14:paraId="057B6D31" w14:textId="77777777" w:rsidR="00C73FD3" w:rsidRDefault="00C73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06F8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CD7E85" w14:textId="77777777" w:rsidR="00C73FD3" w:rsidRDefault="00C73FD3"/>
                    <w:p w14:paraId="057B6D31" w14:textId="77777777" w:rsidR="00C73FD3" w:rsidRDefault="00C73F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DE2E69" w14:textId="77777777" w:rsidR="00C73FD3" w:rsidRDefault="00C73FD3"/>
    <w:p w14:paraId="38A778A4" w14:textId="77777777" w:rsidR="00C73FD3" w:rsidRDefault="00C73FD3">
      <w:pPr>
        <w:rPr>
          <w:sz w:val="2"/>
          <w:szCs w:val="2"/>
        </w:rPr>
      </w:pPr>
    </w:p>
    <w:p w14:paraId="0BCC0738" w14:textId="77777777" w:rsidR="00C73FD3" w:rsidRDefault="00C73FD3"/>
    <w:p w14:paraId="2D3DA871" w14:textId="77777777" w:rsidR="00C73FD3" w:rsidRDefault="00C73FD3">
      <w:pPr>
        <w:spacing w:after="0" w:line="240" w:lineRule="auto"/>
      </w:pPr>
    </w:p>
  </w:footnote>
  <w:footnote w:type="continuationSeparator" w:id="0">
    <w:p w14:paraId="2950DA57" w14:textId="77777777" w:rsidR="00C73FD3" w:rsidRDefault="00C73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3FD3"/>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51202</TotalTime>
  <Pages>2</Pages>
  <Words>149</Words>
  <Characters>851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666</cp:revision>
  <cp:lastPrinted>2009-02-06T05:36:00Z</cp:lastPrinted>
  <dcterms:created xsi:type="dcterms:W3CDTF">2024-01-07T13:43:00Z</dcterms:created>
  <dcterms:modified xsi:type="dcterms:W3CDTF">2024-03-28T19:15:00Z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