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2CB1" w14:textId="75B32A11" w:rsidR="00B9487A" w:rsidRDefault="00BD379B" w:rsidP="00BD379B">
      <w:pPr>
        <w:rPr>
          <w:rFonts w:ascii="Times New Roman" w:eastAsia="Arial Unicode MS" w:hAnsi="Times New Roman" w:cs="Times New Roman"/>
          <w:b/>
          <w:bCs/>
          <w:color w:val="000000"/>
          <w:kern w:val="0"/>
          <w:sz w:val="28"/>
          <w:szCs w:val="28"/>
          <w:lang w:eastAsia="ru-RU" w:bidi="uk-UA"/>
        </w:rPr>
      </w:pPr>
      <w:r w:rsidRPr="00BD379B">
        <w:rPr>
          <w:rFonts w:ascii="Times New Roman" w:eastAsia="Arial Unicode MS" w:hAnsi="Times New Roman" w:cs="Times New Roman" w:hint="eastAsia"/>
          <w:b/>
          <w:bCs/>
          <w:color w:val="000000"/>
          <w:kern w:val="0"/>
          <w:sz w:val="28"/>
          <w:szCs w:val="28"/>
          <w:lang w:eastAsia="ru-RU" w:bidi="uk-UA"/>
        </w:rPr>
        <w:t>Беляева</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Екатерина</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Учебное</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задание</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как</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педагогическое</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средство</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достижения</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личностных</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результатов</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обучения</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в</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основной</w:t>
      </w:r>
      <w:r w:rsidRPr="00BD379B">
        <w:rPr>
          <w:rFonts w:ascii="Times New Roman" w:eastAsia="Arial Unicode MS" w:hAnsi="Times New Roman" w:cs="Times New Roman"/>
          <w:b/>
          <w:bCs/>
          <w:color w:val="000000"/>
          <w:kern w:val="0"/>
          <w:sz w:val="28"/>
          <w:szCs w:val="28"/>
          <w:lang w:eastAsia="ru-RU" w:bidi="uk-UA"/>
        </w:rPr>
        <w:t xml:space="preserve"> </w:t>
      </w:r>
      <w:r w:rsidRPr="00BD379B">
        <w:rPr>
          <w:rFonts w:ascii="Times New Roman" w:eastAsia="Arial Unicode MS" w:hAnsi="Times New Roman" w:cs="Times New Roman" w:hint="eastAsia"/>
          <w:b/>
          <w:bCs/>
          <w:color w:val="000000"/>
          <w:kern w:val="0"/>
          <w:sz w:val="28"/>
          <w:szCs w:val="28"/>
          <w:lang w:eastAsia="ru-RU" w:bidi="uk-UA"/>
        </w:rPr>
        <w:t>школе</w:t>
      </w:r>
    </w:p>
    <w:p w14:paraId="20C1CD12" w14:textId="77777777" w:rsidR="00BD379B" w:rsidRDefault="00BD379B" w:rsidP="00BD379B">
      <w:pPr>
        <w:rPr>
          <w:lang w:bidi="uk-UA"/>
        </w:rPr>
      </w:pPr>
      <w:r>
        <w:rPr>
          <w:rFonts w:hint="eastAsia"/>
          <w:lang w:bidi="uk-UA"/>
        </w:rPr>
        <w:t>ОГЛАВЛЕНИЕ</w:t>
      </w:r>
      <w:r>
        <w:rPr>
          <w:lang w:bidi="uk-UA"/>
        </w:rPr>
        <w:t xml:space="preserve"> </w:t>
      </w:r>
      <w:r>
        <w:rPr>
          <w:rFonts w:hint="eastAsia"/>
          <w:lang w:bidi="uk-UA"/>
        </w:rPr>
        <w:t>ДИССЕРТАЦИИ</w:t>
      </w:r>
    </w:p>
    <w:p w14:paraId="45E4EB01" w14:textId="77777777" w:rsidR="00BD379B" w:rsidRDefault="00BD379B" w:rsidP="00BD379B">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Беляева</w:t>
      </w:r>
      <w:r>
        <w:rPr>
          <w:lang w:bidi="uk-UA"/>
        </w:rPr>
        <w:t xml:space="preserve"> </w:t>
      </w:r>
      <w:r>
        <w:rPr>
          <w:rFonts w:hint="eastAsia"/>
          <w:lang w:bidi="uk-UA"/>
        </w:rPr>
        <w:t>Екатерина</w:t>
      </w:r>
      <w:r>
        <w:rPr>
          <w:lang w:bidi="uk-UA"/>
        </w:rPr>
        <w:t xml:space="preserve"> </w:t>
      </w:r>
      <w:r>
        <w:rPr>
          <w:rFonts w:hint="eastAsia"/>
          <w:lang w:bidi="uk-UA"/>
        </w:rPr>
        <w:t>Александровна</w:t>
      </w:r>
    </w:p>
    <w:p w14:paraId="7A18596E" w14:textId="77777777" w:rsidR="00BD379B" w:rsidRDefault="00BD379B" w:rsidP="00BD379B">
      <w:pPr>
        <w:rPr>
          <w:lang w:bidi="uk-UA"/>
        </w:rPr>
      </w:pPr>
      <w:r>
        <w:rPr>
          <w:rFonts w:hint="eastAsia"/>
          <w:lang w:bidi="uk-UA"/>
        </w:rPr>
        <w:t>ВВЕДЕНИЕ</w:t>
      </w:r>
    </w:p>
    <w:p w14:paraId="132BC986" w14:textId="77777777" w:rsidR="00BD379B" w:rsidRDefault="00BD379B" w:rsidP="00BD379B">
      <w:pPr>
        <w:rPr>
          <w:lang w:bidi="uk-UA"/>
        </w:rPr>
      </w:pPr>
    </w:p>
    <w:p w14:paraId="11DED733" w14:textId="77777777" w:rsidR="00BD379B" w:rsidRDefault="00BD379B" w:rsidP="00BD379B">
      <w:pPr>
        <w:rPr>
          <w:lang w:bidi="uk-UA"/>
        </w:rPr>
      </w:pPr>
      <w:r>
        <w:rPr>
          <w:rFonts w:hint="eastAsia"/>
          <w:lang w:bidi="uk-UA"/>
        </w:rPr>
        <w:t>ГЛАВА</w:t>
      </w:r>
      <w:r>
        <w:rPr>
          <w:lang w:bidi="uk-UA"/>
        </w:rPr>
        <w:t xml:space="preserve"> I. </w:t>
      </w:r>
      <w:r>
        <w:rPr>
          <w:rFonts w:hint="eastAsia"/>
          <w:lang w:bidi="uk-UA"/>
        </w:rPr>
        <w:t>Теоретические</w:t>
      </w:r>
      <w:r>
        <w:rPr>
          <w:lang w:bidi="uk-UA"/>
        </w:rPr>
        <w:t xml:space="preserve"> </w:t>
      </w:r>
      <w:r>
        <w:rPr>
          <w:rFonts w:hint="eastAsia"/>
          <w:lang w:bidi="uk-UA"/>
        </w:rPr>
        <w:t>и</w:t>
      </w:r>
      <w:r>
        <w:rPr>
          <w:lang w:bidi="uk-UA"/>
        </w:rPr>
        <w:t xml:space="preserve"> </w:t>
      </w:r>
      <w:r>
        <w:rPr>
          <w:rFonts w:hint="eastAsia"/>
          <w:lang w:bidi="uk-UA"/>
        </w:rPr>
        <w:t>эмпирические</w:t>
      </w:r>
      <w:r>
        <w:rPr>
          <w:lang w:bidi="uk-UA"/>
        </w:rPr>
        <w:t xml:space="preserve"> </w:t>
      </w:r>
      <w:r>
        <w:rPr>
          <w:rFonts w:hint="eastAsia"/>
          <w:lang w:bidi="uk-UA"/>
        </w:rPr>
        <w:t>основы</w:t>
      </w:r>
      <w:r>
        <w:rPr>
          <w:lang w:bidi="uk-UA"/>
        </w:rPr>
        <w:t xml:space="preserve"> </w:t>
      </w:r>
      <w:r>
        <w:rPr>
          <w:rFonts w:hint="eastAsia"/>
          <w:lang w:bidi="uk-UA"/>
        </w:rPr>
        <w:t>включения</w:t>
      </w:r>
      <w:r>
        <w:rPr>
          <w:lang w:bidi="uk-UA"/>
        </w:rPr>
        <w:t xml:space="preserve"> </w:t>
      </w:r>
      <w:r>
        <w:rPr>
          <w:rFonts w:hint="eastAsia"/>
          <w:lang w:bidi="uk-UA"/>
        </w:rPr>
        <w:t>личностных</w:t>
      </w:r>
    </w:p>
    <w:p w14:paraId="2CF277E0" w14:textId="77777777" w:rsidR="00BD379B" w:rsidRDefault="00BD379B" w:rsidP="00BD379B">
      <w:pPr>
        <w:rPr>
          <w:lang w:bidi="uk-UA"/>
        </w:rPr>
      </w:pPr>
    </w:p>
    <w:p w14:paraId="6CED96A0" w14:textId="77777777" w:rsidR="00BD379B" w:rsidRDefault="00BD379B" w:rsidP="00BD379B">
      <w:pPr>
        <w:rPr>
          <w:lang w:bidi="uk-UA"/>
        </w:rPr>
      </w:pPr>
      <w:r>
        <w:rPr>
          <w:rFonts w:hint="eastAsia"/>
          <w:lang w:bidi="uk-UA"/>
        </w:rPr>
        <w:t>результатов</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составе</w:t>
      </w:r>
      <w:r>
        <w:rPr>
          <w:lang w:bidi="uk-UA"/>
        </w:rPr>
        <w:t xml:space="preserve"> </w:t>
      </w:r>
      <w:r>
        <w:rPr>
          <w:rFonts w:hint="eastAsia"/>
          <w:lang w:bidi="uk-UA"/>
        </w:rPr>
        <w:t>содержания</w:t>
      </w:r>
      <w:r>
        <w:rPr>
          <w:lang w:bidi="uk-UA"/>
        </w:rPr>
        <w:t xml:space="preserve"> </w:t>
      </w:r>
      <w:r>
        <w:rPr>
          <w:rFonts w:hint="eastAsia"/>
          <w:lang w:bidi="uk-UA"/>
        </w:rPr>
        <w:t>образования</w:t>
      </w:r>
    </w:p>
    <w:p w14:paraId="71B8788D" w14:textId="77777777" w:rsidR="00BD379B" w:rsidRDefault="00BD379B" w:rsidP="00BD379B">
      <w:pPr>
        <w:rPr>
          <w:lang w:bidi="uk-UA"/>
        </w:rPr>
      </w:pPr>
    </w:p>
    <w:p w14:paraId="4CF59FF3" w14:textId="77777777" w:rsidR="00BD379B" w:rsidRDefault="00BD379B" w:rsidP="00BD379B">
      <w:pPr>
        <w:rPr>
          <w:lang w:bidi="uk-UA"/>
        </w:rPr>
      </w:pPr>
      <w:r>
        <w:rPr>
          <w:rFonts w:hint="eastAsia"/>
          <w:lang w:bidi="uk-UA"/>
        </w:rPr>
        <w:t>§</w:t>
      </w:r>
      <w:r>
        <w:rPr>
          <w:lang w:bidi="uk-UA"/>
        </w:rPr>
        <w:t xml:space="preserve">1. </w:t>
      </w:r>
      <w:r>
        <w:rPr>
          <w:rFonts w:hint="eastAsia"/>
          <w:lang w:bidi="uk-UA"/>
        </w:rPr>
        <w:t>Психологические</w:t>
      </w:r>
      <w:r>
        <w:rPr>
          <w:lang w:bidi="uk-UA"/>
        </w:rPr>
        <w:t xml:space="preserve"> </w:t>
      </w:r>
      <w:r>
        <w:rPr>
          <w:rFonts w:hint="eastAsia"/>
          <w:lang w:bidi="uk-UA"/>
        </w:rPr>
        <w:t>предпосылки</w:t>
      </w:r>
      <w:r>
        <w:rPr>
          <w:lang w:bidi="uk-UA"/>
        </w:rPr>
        <w:t xml:space="preserve"> </w:t>
      </w:r>
      <w:r>
        <w:rPr>
          <w:rFonts w:hint="eastAsia"/>
          <w:lang w:bidi="uk-UA"/>
        </w:rPr>
        <w:t>разработки</w:t>
      </w:r>
      <w:r>
        <w:rPr>
          <w:lang w:bidi="uk-UA"/>
        </w:rPr>
        <w:t xml:space="preserve"> </w:t>
      </w:r>
      <w:r>
        <w:rPr>
          <w:rFonts w:hint="eastAsia"/>
          <w:lang w:bidi="uk-UA"/>
        </w:rPr>
        <w:t>подходов</w:t>
      </w:r>
      <w:r>
        <w:rPr>
          <w:lang w:bidi="uk-UA"/>
        </w:rPr>
        <w:t xml:space="preserve"> </w:t>
      </w:r>
      <w:r>
        <w:rPr>
          <w:rFonts w:hint="eastAsia"/>
          <w:lang w:bidi="uk-UA"/>
        </w:rPr>
        <w:t>к</w:t>
      </w:r>
      <w:r>
        <w:rPr>
          <w:lang w:bidi="uk-UA"/>
        </w:rPr>
        <w:t xml:space="preserve"> </w:t>
      </w:r>
      <w:r>
        <w:rPr>
          <w:rFonts w:hint="eastAsia"/>
          <w:lang w:bidi="uk-UA"/>
        </w:rPr>
        <w:t>описанию</w:t>
      </w:r>
      <w:r>
        <w:rPr>
          <w:lang w:bidi="uk-UA"/>
        </w:rPr>
        <w:t xml:space="preserve"> </w:t>
      </w:r>
      <w:r>
        <w:rPr>
          <w:rFonts w:hint="eastAsia"/>
          <w:lang w:bidi="uk-UA"/>
        </w:rPr>
        <w:t>специфики</w:t>
      </w:r>
    </w:p>
    <w:p w14:paraId="06060852" w14:textId="77777777" w:rsidR="00BD379B" w:rsidRDefault="00BD379B" w:rsidP="00BD379B">
      <w:pPr>
        <w:rPr>
          <w:lang w:bidi="uk-UA"/>
        </w:rPr>
      </w:pPr>
    </w:p>
    <w:p w14:paraId="3079D981" w14:textId="77777777" w:rsidR="00BD379B" w:rsidRDefault="00BD379B" w:rsidP="00BD379B">
      <w:pPr>
        <w:rPr>
          <w:lang w:bidi="uk-UA"/>
        </w:rPr>
      </w:pPr>
      <w:r>
        <w:rPr>
          <w:rFonts w:hint="eastAsia"/>
          <w:lang w:bidi="uk-UA"/>
        </w:rPr>
        <w:t>личностных</w:t>
      </w:r>
      <w:r>
        <w:rPr>
          <w:lang w:bidi="uk-UA"/>
        </w:rPr>
        <w:t xml:space="preserve"> </w:t>
      </w:r>
      <w:r>
        <w:rPr>
          <w:rFonts w:hint="eastAsia"/>
          <w:lang w:bidi="uk-UA"/>
        </w:rPr>
        <w:t>результатов</w:t>
      </w:r>
      <w:r>
        <w:rPr>
          <w:lang w:bidi="uk-UA"/>
        </w:rPr>
        <w:t xml:space="preserve"> </w:t>
      </w:r>
      <w:r>
        <w:rPr>
          <w:rFonts w:hint="eastAsia"/>
          <w:lang w:bidi="uk-UA"/>
        </w:rPr>
        <w:t>обучения</w:t>
      </w:r>
    </w:p>
    <w:p w14:paraId="4D99E7AE" w14:textId="77777777" w:rsidR="00BD379B" w:rsidRDefault="00BD379B" w:rsidP="00BD379B">
      <w:pPr>
        <w:rPr>
          <w:lang w:bidi="uk-UA"/>
        </w:rPr>
      </w:pPr>
    </w:p>
    <w:p w14:paraId="2459D26F" w14:textId="77777777" w:rsidR="00BD379B" w:rsidRDefault="00BD379B" w:rsidP="00BD379B">
      <w:pPr>
        <w:rPr>
          <w:lang w:bidi="uk-UA"/>
        </w:rPr>
      </w:pPr>
      <w:r>
        <w:rPr>
          <w:rFonts w:hint="eastAsia"/>
          <w:lang w:bidi="uk-UA"/>
        </w:rPr>
        <w:t>§</w:t>
      </w:r>
      <w:r>
        <w:rPr>
          <w:lang w:bidi="uk-UA"/>
        </w:rPr>
        <w:t xml:space="preserve">2. </w:t>
      </w:r>
      <w:r>
        <w:rPr>
          <w:rFonts w:hint="eastAsia"/>
          <w:lang w:bidi="uk-UA"/>
        </w:rPr>
        <w:t>Личностные</w:t>
      </w:r>
      <w:r>
        <w:rPr>
          <w:lang w:bidi="uk-UA"/>
        </w:rPr>
        <w:t xml:space="preserve"> </w:t>
      </w:r>
      <w:r>
        <w:rPr>
          <w:rFonts w:hint="eastAsia"/>
          <w:lang w:bidi="uk-UA"/>
        </w:rPr>
        <w:t>результаты</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современной</w:t>
      </w:r>
      <w:r>
        <w:rPr>
          <w:lang w:bidi="uk-UA"/>
        </w:rPr>
        <w:t xml:space="preserve"> </w:t>
      </w:r>
      <w:r>
        <w:rPr>
          <w:rFonts w:hint="eastAsia"/>
          <w:lang w:bidi="uk-UA"/>
        </w:rPr>
        <w:t>педагогической</w:t>
      </w:r>
      <w:r>
        <w:rPr>
          <w:lang w:bidi="uk-UA"/>
        </w:rPr>
        <w:t xml:space="preserve"> </w:t>
      </w:r>
      <w:r>
        <w:rPr>
          <w:rFonts w:hint="eastAsia"/>
          <w:lang w:bidi="uk-UA"/>
        </w:rPr>
        <w:t>теории</w:t>
      </w:r>
      <w:r>
        <w:rPr>
          <w:lang w:bidi="uk-UA"/>
        </w:rPr>
        <w:t xml:space="preserve"> </w:t>
      </w:r>
      <w:r>
        <w:rPr>
          <w:rFonts w:hint="eastAsia"/>
          <w:lang w:bidi="uk-UA"/>
        </w:rPr>
        <w:t>и</w:t>
      </w:r>
    </w:p>
    <w:p w14:paraId="24EAA619" w14:textId="77777777" w:rsidR="00BD379B" w:rsidRDefault="00BD379B" w:rsidP="00BD379B">
      <w:pPr>
        <w:rPr>
          <w:lang w:bidi="uk-UA"/>
        </w:rPr>
      </w:pPr>
    </w:p>
    <w:p w14:paraId="58F2C248" w14:textId="77777777" w:rsidR="00BD379B" w:rsidRDefault="00BD379B" w:rsidP="00BD379B">
      <w:pPr>
        <w:rPr>
          <w:lang w:bidi="uk-UA"/>
        </w:rPr>
      </w:pPr>
      <w:r>
        <w:rPr>
          <w:rFonts w:hint="eastAsia"/>
          <w:lang w:bidi="uk-UA"/>
        </w:rPr>
        <w:t>школьной</w:t>
      </w:r>
      <w:r>
        <w:rPr>
          <w:lang w:bidi="uk-UA"/>
        </w:rPr>
        <w:t xml:space="preserve"> </w:t>
      </w:r>
      <w:r>
        <w:rPr>
          <w:rFonts w:hint="eastAsia"/>
          <w:lang w:bidi="uk-UA"/>
        </w:rPr>
        <w:t>практике</w:t>
      </w:r>
    </w:p>
    <w:p w14:paraId="74141CA5" w14:textId="77777777" w:rsidR="00BD379B" w:rsidRDefault="00BD379B" w:rsidP="00BD379B">
      <w:pPr>
        <w:rPr>
          <w:lang w:bidi="uk-UA"/>
        </w:rPr>
      </w:pPr>
    </w:p>
    <w:p w14:paraId="429BD3A3" w14:textId="77777777" w:rsidR="00BD379B" w:rsidRDefault="00BD379B" w:rsidP="00BD379B">
      <w:pPr>
        <w:rPr>
          <w:lang w:bidi="uk-UA"/>
        </w:rPr>
      </w:pPr>
      <w:r>
        <w:rPr>
          <w:rFonts w:hint="eastAsia"/>
          <w:lang w:bidi="uk-UA"/>
        </w:rPr>
        <w:t>§</w:t>
      </w:r>
      <w:r>
        <w:rPr>
          <w:lang w:bidi="uk-UA"/>
        </w:rPr>
        <w:t xml:space="preserve">3. </w:t>
      </w:r>
      <w:r>
        <w:rPr>
          <w:rFonts w:hint="eastAsia"/>
          <w:lang w:bidi="uk-UA"/>
        </w:rPr>
        <w:t>Учебное</w:t>
      </w:r>
      <w:r>
        <w:rPr>
          <w:lang w:bidi="uk-UA"/>
        </w:rPr>
        <w:t xml:space="preserve"> </w:t>
      </w:r>
      <w:r>
        <w:rPr>
          <w:rFonts w:hint="eastAsia"/>
          <w:lang w:bidi="uk-UA"/>
        </w:rPr>
        <w:t>задание</w:t>
      </w:r>
      <w:r>
        <w:rPr>
          <w:lang w:bidi="uk-UA"/>
        </w:rPr>
        <w:t xml:space="preserve"> </w:t>
      </w:r>
      <w:r>
        <w:rPr>
          <w:rFonts w:hint="eastAsia"/>
          <w:lang w:bidi="uk-UA"/>
        </w:rPr>
        <w:t>как</w:t>
      </w:r>
      <w:r>
        <w:rPr>
          <w:lang w:bidi="uk-UA"/>
        </w:rPr>
        <w:t xml:space="preserve"> </w:t>
      </w:r>
      <w:r>
        <w:rPr>
          <w:rFonts w:hint="eastAsia"/>
          <w:lang w:bidi="uk-UA"/>
        </w:rPr>
        <w:t>средство</w:t>
      </w:r>
      <w:r>
        <w:rPr>
          <w:lang w:bidi="uk-UA"/>
        </w:rPr>
        <w:t xml:space="preserve"> </w:t>
      </w:r>
      <w:r>
        <w:rPr>
          <w:rFonts w:hint="eastAsia"/>
          <w:lang w:bidi="uk-UA"/>
        </w:rPr>
        <w:t>достижения</w:t>
      </w:r>
      <w:r>
        <w:rPr>
          <w:lang w:bidi="uk-UA"/>
        </w:rPr>
        <w:t xml:space="preserve"> </w:t>
      </w:r>
      <w:r>
        <w:rPr>
          <w:rFonts w:hint="eastAsia"/>
          <w:lang w:bidi="uk-UA"/>
        </w:rPr>
        <w:t>личностных</w:t>
      </w:r>
      <w:r>
        <w:rPr>
          <w:lang w:bidi="uk-UA"/>
        </w:rPr>
        <w:t xml:space="preserve"> </w:t>
      </w:r>
      <w:r>
        <w:rPr>
          <w:rFonts w:hint="eastAsia"/>
          <w:lang w:bidi="uk-UA"/>
        </w:rPr>
        <w:t>результатов</w:t>
      </w:r>
    </w:p>
    <w:p w14:paraId="6F12EB0E" w14:textId="77777777" w:rsidR="00BD379B" w:rsidRDefault="00BD379B" w:rsidP="00BD379B">
      <w:pPr>
        <w:rPr>
          <w:lang w:bidi="uk-UA"/>
        </w:rPr>
      </w:pPr>
    </w:p>
    <w:p w14:paraId="43D065EE" w14:textId="77777777" w:rsidR="00BD379B" w:rsidRDefault="00BD379B" w:rsidP="00BD379B">
      <w:pPr>
        <w:rPr>
          <w:lang w:bidi="uk-UA"/>
        </w:rPr>
      </w:pPr>
      <w:r>
        <w:rPr>
          <w:rFonts w:hint="eastAsia"/>
          <w:lang w:bidi="uk-UA"/>
        </w:rPr>
        <w:t>обучения</w:t>
      </w:r>
    </w:p>
    <w:p w14:paraId="2CE34064" w14:textId="77777777" w:rsidR="00BD379B" w:rsidRDefault="00BD379B" w:rsidP="00BD379B">
      <w:pPr>
        <w:rPr>
          <w:lang w:bidi="uk-UA"/>
        </w:rPr>
      </w:pPr>
    </w:p>
    <w:p w14:paraId="252A0982" w14:textId="77777777" w:rsidR="00BD379B" w:rsidRDefault="00BD379B" w:rsidP="00BD379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w:t>
      </w:r>
    </w:p>
    <w:p w14:paraId="58BB7726" w14:textId="77777777" w:rsidR="00BD379B" w:rsidRDefault="00BD379B" w:rsidP="00BD379B">
      <w:pPr>
        <w:rPr>
          <w:lang w:bidi="uk-UA"/>
        </w:rPr>
      </w:pPr>
    </w:p>
    <w:p w14:paraId="2AD6CC1D" w14:textId="77777777" w:rsidR="00BD379B" w:rsidRDefault="00BD379B" w:rsidP="00BD379B">
      <w:pPr>
        <w:rPr>
          <w:lang w:bidi="uk-UA"/>
        </w:rPr>
      </w:pPr>
      <w:r>
        <w:rPr>
          <w:rFonts w:hint="eastAsia"/>
          <w:lang w:bidi="uk-UA"/>
        </w:rPr>
        <w:t>ГЛАВА</w:t>
      </w:r>
      <w:r>
        <w:rPr>
          <w:lang w:bidi="uk-UA"/>
        </w:rPr>
        <w:t xml:space="preserve"> II. </w:t>
      </w:r>
      <w:r>
        <w:rPr>
          <w:rFonts w:hint="eastAsia"/>
          <w:lang w:bidi="uk-UA"/>
        </w:rPr>
        <w:t>Опыт</w:t>
      </w:r>
      <w:r>
        <w:rPr>
          <w:lang w:bidi="uk-UA"/>
        </w:rPr>
        <w:t xml:space="preserve"> </w:t>
      </w:r>
      <w:r>
        <w:rPr>
          <w:rFonts w:hint="eastAsia"/>
          <w:lang w:bidi="uk-UA"/>
        </w:rPr>
        <w:t>разработки</w:t>
      </w:r>
      <w:r>
        <w:rPr>
          <w:lang w:bidi="uk-UA"/>
        </w:rPr>
        <w:t xml:space="preserve"> </w:t>
      </w:r>
      <w:r>
        <w:rPr>
          <w:rFonts w:hint="eastAsia"/>
          <w:lang w:bidi="uk-UA"/>
        </w:rPr>
        <w:t>и</w:t>
      </w:r>
      <w:r>
        <w:rPr>
          <w:lang w:bidi="uk-UA"/>
        </w:rPr>
        <w:t xml:space="preserve"> </w:t>
      </w:r>
      <w:r>
        <w:rPr>
          <w:rFonts w:hint="eastAsia"/>
          <w:lang w:bidi="uk-UA"/>
        </w:rPr>
        <w:t>использования</w:t>
      </w:r>
      <w:r>
        <w:rPr>
          <w:lang w:bidi="uk-UA"/>
        </w:rPr>
        <w:t xml:space="preserve"> </w:t>
      </w:r>
      <w:r>
        <w:rPr>
          <w:rFonts w:hint="eastAsia"/>
          <w:lang w:bidi="uk-UA"/>
        </w:rPr>
        <w:t>учебных</w:t>
      </w:r>
      <w:r>
        <w:rPr>
          <w:lang w:bidi="uk-UA"/>
        </w:rPr>
        <w:t xml:space="preserve"> </w:t>
      </w:r>
      <w:r>
        <w:rPr>
          <w:rFonts w:hint="eastAsia"/>
          <w:lang w:bidi="uk-UA"/>
        </w:rPr>
        <w:t>заданий</w:t>
      </w:r>
      <w:r>
        <w:rPr>
          <w:lang w:bidi="uk-UA"/>
        </w:rPr>
        <w:t xml:space="preserve">, </w:t>
      </w:r>
      <w:r>
        <w:rPr>
          <w:rFonts w:hint="eastAsia"/>
          <w:lang w:bidi="uk-UA"/>
        </w:rPr>
        <w:t>ориентированных</w:t>
      </w:r>
      <w:r>
        <w:rPr>
          <w:lang w:bidi="uk-UA"/>
        </w:rPr>
        <w:t xml:space="preserve"> </w:t>
      </w:r>
      <w:r>
        <w:rPr>
          <w:rFonts w:hint="eastAsia"/>
          <w:lang w:bidi="uk-UA"/>
        </w:rPr>
        <w:t>на</w:t>
      </w:r>
      <w:r>
        <w:rPr>
          <w:lang w:bidi="uk-UA"/>
        </w:rPr>
        <w:t xml:space="preserve"> </w:t>
      </w:r>
      <w:r>
        <w:rPr>
          <w:rFonts w:hint="eastAsia"/>
          <w:lang w:bidi="uk-UA"/>
        </w:rPr>
        <w:t>достижение</w:t>
      </w:r>
      <w:r>
        <w:rPr>
          <w:lang w:bidi="uk-UA"/>
        </w:rPr>
        <w:t xml:space="preserve"> </w:t>
      </w:r>
      <w:r>
        <w:rPr>
          <w:rFonts w:hint="eastAsia"/>
          <w:lang w:bidi="uk-UA"/>
        </w:rPr>
        <w:t>личностных</w:t>
      </w:r>
      <w:r>
        <w:rPr>
          <w:lang w:bidi="uk-UA"/>
        </w:rPr>
        <w:t xml:space="preserve"> </w:t>
      </w:r>
      <w:r>
        <w:rPr>
          <w:rFonts w:hint="eastAsia"/>
          <w:lang w:bidi="uk-UA"/>
        </w:rPr>
        <w:t>результатов</w:t>
      </w:r>
      <w:r>
        <w:rPr>
          <w:lang w:bidi="uk-UA"/>
        </w:rPr>
        <w:t xml:space="preserve"> </w:t>
      </w:r>
      <w:r>
        <w:rPr>
          <w:rFonts w:hint="eastAsia"/>
          <w:lang w:bidi="uk-UA"/>
        </w:rPr>
        <w:t>школьников</w:t>
      </w:r>
      <w:r>
        <w:rPr>
          <w:lang w:bidi="uk-UA"/>
        </w:rPr>
        <w:t xml:space="preserve"> </w:t>
      </w:r>
      <w:r>
        <w:rPr>
          <w:rFonts w:hint="eastAsia"/>
          <w:lang w:bidi="uk-UA"/>
        </w:rPr>
        <w:t>в</w:t>
      </w:r>
      <w:r>
        <w:rPr>
          <w:lang w:bidi="uk-UA"/>
        </w:rPr>
        <w:t xml:space="preserve"> </w:t>
      </w:r>
      <w:r>
        <w:rPr>
          <w:rFonts w:hint="eastAsia"/>
          <w:lang w:bidi="uk-UA"/>
        </w:rPr>
        <w:t>процессе</w:t>
      </w:r>
    </w:p>
    <w:p w14:paraId="0D61502D" w14:textId="77777777" w:rsidR="00BD379B" w:rsidRDefault="00BD379B" w:rsidP="00BD379B">
      <w:pPr>
        <w:rPr>
          <w:lang w:bidi="uk-UA"/>
        </w:rPr>
      </w:pPr>
    </w:p>
    <w:p w14:paraId="694D8771" w14:textId="77777777" w:rsidR="00BD379B" w:rsidRDefault="00BD379B" w:rsidP="00BD379B">
      <w:pPr>
        <w:rPr>
          <w:lang w:bidi="uk-UA"/>
        </w:rPr>
      </w:pPr>
      <w:r>
        <w:rPr>
          <w:rFonts w:hint="eastAsia"/>
          <w:lang w:bidi="uk-UA"/>
        </w:rPr>
        <w:lastRenderedPageBreak/>
        <w:t>обучения</w:t>
      </w:r>
    </w:p>
    <w:p w14:paraId="5E51E3A0" w14:textId="77777777" w:rsidR="00BD379B" w:rsidRDefault="00BD379B" w:rsidP="00BD379B">
      <w:pPr>
        <w:rPr>
          <w:lang w:bidi="uk-UA"/>
        </w:rPr>
      </w:pPr>
    </w:p>
    <w:p w14:paraId="06964858" w14:textId="77777777" w:rsidR="00BD379B" w:rsidRDefault="00BD379B" w:rsidP="00BD379B">
      <w:pPr>
        <w:rPr>
          <w:lang w:bidi="uk-UA"/>
        </w:rPr>
      </w:pPr>
      <w:r>
        <w:rPr>
          <w:rFonts w:hint="eastAsia"/>
          <w:lang w:bidi="uk-UA"/>
        </w:rPr>
        <w:t>§</w:t>
      </w:r>
      <w:r>
        <w:rPr>
          <w:lang w:bidi="uk-UA"/>
        </w:rPr>
        <w:t xml:space="preserve">1. </w:t>
      </w:r>
      <w:r>
        <w:rPr>
          <w:rFonts w:hint="eastAsia"/>
          <w:lang w:bidi="uk-UA"/>
        </w:rPr>
        <w:t>Анализ</w:t>
      </w:r>
      <w:r>
        <w:rPr>
          <w:lang w:bidi="uk-UA"/>
        </w:rPr>
        <w:t xml:space="preserve"> </w:t>
      </w:r>
      <w:r>
        <w:rPr>
          <w:rFonts w:hint="eastAsia"/>
          <w:lang w:bidi="uk-UA"/>
        </w:rPr>
        <w:t>содержания</w:t>
      </w:r>
      <w:r>
        <w:rPr>
          <w:lang w:bidi="uk-UA"/>
        </w:rPr>
        <w:t xml:space="preserve"> </w:t>
      </w:r>
      <w:r>
        <w:rPr>
          <w:rFonts w:hint="eastAsia"/>
          <w:lang w:bidi="uk-UA"/>
        </w:rPr>
        <w:t>учебного</w:t>
      </w:r>
      <w:r>
        <w:rPr>
          <w:lang w:bidi="uk-UA"/>
        </w:rPr>
        <w:t xml:space="preserve"> </w:t>
      </w:r>
      <w:r>
        <w:rPr>
          <w:rFonts w:hint="eastAsia"/>
          <w:lang w:bidi="uk-UA"/>
        </w:rPr>
        <w:t>материала</w:t>
      </w:r>
      <w:r>
        <w:rPr>
          <w:lang w:bidi="uk-UA"/>
        </w:rPr>
        <w:t xml:space="preserve"> </w:t>
      </w:r>
      <w:r>
        <w:rPr>
          <w:rFonts w:hint="eastAsia"/>
          <w:lang w:bidi="uk-UA"/>
        </w:rPr>
        <w:t>школьных</w:t>
      </w:r>
      <w:r>
        <w:rPr>
          <w:lang w:bidi="uk-UA"/>
        </w:rPr>
        <w:t xml:space="preserve"> </w:t>
      </w:r>
      <w:r>
        <w:rPr>
          <w:rFonts w:hint="eastAsia"/>
          <w:lang w:bidi="uk-UA"/>
        </w:rPr>
        <w:t>учебников</w:t>
      </w:r>
      <w:r>
        <w:rPr>
          <w:lang w:bidi="uk-UA"/>
        </w:rPr>
        <w:t xml:space="preserve"> </w:t>
      </w:r>
      <w:r>
        <w:rPr>
          <w:rFonts w:hint="eastAsia"/>
          <w:lang w:bidi="uk-UA"/>
        </w:rPr>
        <w:t>с</w:t>
      </w:r>
      <w:r>
        <w:rPr>
          <w:lang w:bidi="uk-UA"/>
        </w:rPr>
        <w:t xml:space="preserve"> </w:t>
      </w:r>
      <w:r>
        <w:rPr>
          <w:rFonts w:hint="eastAsia"/>
          <w:lang w:bidi="uk-UA"/>
        </w:rPr>
        <w:t>позиции</w:t>
      </w:r>
      <w:r>
        <w:rPr>
          <w:lang w:bidi="uk-UA"/>
        </w:rPr>
        <w:t xml:space="preserve"> </w:t>
      </w:r>
      <w:r>
        <w:rPr>
          <w:rFonts w:hint="eastAsia"/>
          <w:lang w:bidi="uk-UA"/>
        </w:rPr>
        <w:t>их</w:t>
      </w:r>
    </w:p>
    <w:p w14:paraId="4E621BEE" w14:textId="77777777" w:rsidR="00BD379B" w:rsidRDefault="00BD379B" w:rsidP="00BD379B">
      <w:pPr>
        <w:rPr>
          <w:lang w:bidi="uk-UA"/>
        </w:rPr>
      </w:pPr>
    </w:p>
    <w:p w14:paraId="24D649A3" w14:textId="77777777" w:rsidR="00BD379B" w:rsidRDefault="00BD379B" w:rsidP="00BD379B">
      <w:pPr>
        <w:rPr>
          <w:lang w:bidi="uk-UA"/>
        </w:rPr>
      </w:pPr>
      <w:r>
        <w:rPr>
          <w:rFonts w:hint="eastAsia"/>
          <w:lang w:bidi="uk-UA"/>
        </w:rPr>
        <w:t>ориентации</w:t>
      </w:r>
      <w:r>
        <w:rPr>
          <w:lang w:bidi="uk-UA"/>
        </w:rPr>
        <w:t xml:space="preserve"> </w:t>
      </w:r>
      <w:r>
        <w:rPr>
          <w:rFonts w:hint="eastAsia"/>
          <w:lang w:bidi="uk-UA"/>
        </w:rPr>
        <w:t>на</w:t>
      </w:r>
      <w:r>
        <w:rPr>
          <w:lang w:bidi="uk-UA"/>
        </w:rPr>
        <w:t xml:space="preserve"> </w:t>
      </w:r>
      <w:r>
        <w:rPr>
          <w:rFonts w:hint="eastAsia"/>
          <w:lang w:bidi="uk-UA"/>
        </w:rPr>
        <w:t>достижение</w:t>
      </w:r>
      <w:r>
        <w:rPr>
          <w:lang w:bidi="uk-UA"/>
        </w:rPr>
        <w:t xml:space="preserve"> </w:t>
      </w:r>
      <w:r>
        <w:rPr>
          <w:rFonts w:hint="eastAsia"/>
          <w:lang w:bidi="uk-UA"/>
        </w:rPr>
        <w:t>личностных</w:t>
      </w:r>
      <w:r>
        <w:rPr>
          <w:lang w:bidi="uk-UA"/>
        </w:rPr>
        <w:t xml:space="preserve"> </w:t>
      </w:r>
      <w:r>
        <w:rPr>
          <w:rFonts w:hint="eastAsia"/>
          <w:lang w:bidi="uk-UA"/>
        </w:rPr>
        <w:t>результатов</w:t>
      </w:r>
      <w:r>
        <w:rPr>
          <w:lang w:bidi="uk-UA"/>
        </w:rPr>
        <w:t xml:space="preserve"> </w:t>
      </w:r>
      <w:r>
        <w:rPr>
          <w:rFonts w:hint="eastAsia"/>
          <w:lang w:bidi="uk-UA"/>
        </w:rPr>
        <w:t>обучения</w:t>
      </w:r>
    </w:p>
    <w:p w14:paraId="4BD3B354" w14:textId="77777777" w:rsidR="00BD379B" w:rsidRDefault="00BD379B" w:rsidP="00BD379B">
      <w:pPr>
        <w:rPr>
          <w:lang w:bidi="uk-UA"/>
        </w:rPr>
      </w:pPr>
    </w:p>
    <w:p w14:paraId="13937170" w14:textId="77777777" w:rsidR="00BD379B" w:rsidRDefault="00BD379B" w:rsidP="00BD379B">
      <w:pPr>
        <w:rPr>
          <w:lang w:bidi="uk-UA"/>
        </w:rPr>
      </w:pPr>
      <w:r>
        <w:rPr>
          <w:rFonts w:hint="eastAsia"/>
          <w:lang w:bidi="uk-UA"/>
        </w:rPr>
        <w:t>§</w:t>
      </w:r>
      <w:r>
        <w:rPr>
          <w:lang w:bidi="uk-UA"/>
        </w:rPr>
        <w:t xml:space="preserve">2. </w:t>
      </w:r>
      <w:r>
        <w:rPr>
          <w:rFonts w:hint="eastAsia"/>
          <w:lang w:bidi="uk-UA"/>
        </w:rPr>
        <w:t>Разработка</w:t>
      </w:r>
      <w:r>
        <w:rPr>
          <w:lang w:bidi="uk-UA"/>
        </w:rPr>
        <w:t xml:space="preserve"> </w:t>
      </w:r>
      <w:r>
        <w:rPr>
          <w:rFonts w:hint="eastAsia"/>
          <w:lang w:bidi="uk-UA"/>
        </w:rPr>
        <w:t>фондов</w:t>
      </w:r>
      <w:r>
        <w:rPr>
          <w:lang w:bidi="uk-UA"/>
        </w:rPr>
        <w:t xml:space="preserve"> </w:t>
      </w:r>
      <w:r>
        <w:rPr>
          <w:rFonts w:hint="eastAsia"/>
          <w:lang w:bidi="uk-UA"/>
        </w:rPr>
        <w:t>учебных</w:t>
      </w:r>
      <w:r>
        <w:rPr>
          <w:lang w:bidi="uk-UA"/>
        </w:rPr>
        <w:t xml:space="preserve"> </w:t>
      </w:r>
      <w:r>
        <w:rPr>
          <w:rFonts w:hint="eastAsia"/>
          <w:lang w:bidi="uk-UA"/>
        </w:rPr>
        <w:t>заданий</w:t>
      </w:r>
      <w:r>
        <w:rPr>
          <w:lang w:bidi="uk-UA"/>
        </w:rPr>
        <w:t xml:space="preserve">, </w:t>
      </w:r>
      <w:r>
        <w:rPr>
          <w:rFonts w:hint="eastAsia"/>
          <w:lang w:bidi="uk-UA"/>
        </w:rPr>
        <w:t>обеспечивающих</w:t>
      </w:r>
      <w:r>
        <w:rPr>
          <w:lang w:bidi="uk-UA"/>
        </w:rPr>
        <w:t xml:space="preserve"> </w:t>
      </w:r>
      <w:r>
        <w:rPr>
          <w:rFonts w:hint="eastAsia"/>
          <w:lang w:bidi="uk-UA"/>
        </w:rPr>
        <w:t>достижение</w:t>
      </w:r>
      <w:r>
        <w:rPr>
          <w:lang w:bidi="uk-UA"/>
        </w:rPr>
        <w:t xml:space="preserve"> </w:t>
      </w:r>
      <w:r>
        <w:rPr>
          <w:rFonts w:hint="eastAsia"/>
          <w:lang w:bidi="uk-UA"/>
        </w:rPr>
        <w:t>личностных</w:t>
      </w:r>
    </w:p>
    <w:p w14:paraId="1A7399F3" w14:textId="77777777" w:rsidR="00BD379B" w:rsidRDefault="00BD379B" w:rsidP="00BD379B">
      <w:pPr>
        <w:rPr>
          <w:lang w:bidi="uk-UA"/>
        </w:rPr>
      </w:pPr>
    </w:p>
    <w:p w14:paraId="5FE5C4F6" w14:textId="77777777" w:rsidR="00BD379B" w:rsidRDefault="00BD379B" w:rsidP="00BD379B">
      <w:pPr>
        <w:rPr>
          <w:lang w:bidi="uk-UA"/>
        </w:rPr>
      </w:pPr>
      <w:r>
        <w:rPr>
          <w:rFonts w:hint="eastAsia"/>
          <w:lang w:bidi="uk-UA"/>
        </w:rPr>
        <w:t>результатов</w:t>
      </w:r>
      <w:r>
        <w:rPr>
          <w:lang w:bidi="uk-UA"/>
        </w:rPr>
        <w:t xml:space="preserve"> </w:t>
      </w:r>
      <w:r>
        <w:rPr>
          <w:rFonts w:hint="eastAsia"/>
          <w:lang w:bidi="uk-UA"/>
        </w:rPr>
        <w:t>обучения</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p>
    <w:p w14:paraId="0CC1E85D" w14:textId="77777777" w:rsidR="00BD379B" w:rsidRDefault="00BD379B" w:rsidP="00BD379B">
      <w:pPr>
        <w:rPr>
          <w:lang w:bidi="uk-UA"/>
        </w:rPr>
      </w:pPr>
    </w:p>
    <w:p w14:paraId="05FBE6D8" w14:textId="77777777" w:rsidR="00BD379B" w:rsidRDefault="00BD379B" w:rsidP="00BD379B">
      <w:pPr>
        <w:rPr>
          <w:lang w:bidi="uk-UA"/>
        </w:rPr>
      </w:pPr>
      <w:r>
        <w:rPr>
          <w:rFonts w:hint="eastAsia"/>
          <w:lang w:bidi="uk-UA"/>
        </w:rPr>
        <w:t>§</w:t>
      </w:r>
      <w:r>
        <w:rPr>
          <w:lang w:bidi="uk-UA"/>
        </w:rPr>
        <w:t xml:space="preserve">3. </w:t>
      </w:r>
      <w:r>
        <w:rPr>
          <w:rFonts w:hint="eastAsia"/>
          <w:lang w:bidi="uk-UA"/>
        </w:rPr>
        <w:t>Ход</w:t>
      </w:r>
      <w:r>
        <w:rPr>
          <w:lang w:bidi="uk-UA"/>
        </w:rPr>
        <w:t xml:space="preserve"> </w:t>
      </w:r>
      <w:r>
        <w:rPr>
          <w:rFonts w:hint="eastAsia"/>
          <w:lang w:bidi="uk-UA"/>
        </w:rPr>
        <w:t>и</w:t>
      </w:r>
      <w:r>
        <w:rPr>
          <w:lang w:bidi="uk-UA"/>
        </w:rPr>
        <w:t xml:space="preserve"> </w:t>
      </w:r>
      <w:r>
        <w:rPr>
          <w:rFonts w:hint="eastAsia"/>
          <w:lang w:bidi="uk-UA"/>
        </w:rPr>
        <w:t>результаты</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p>
    <w:p w14:paraId="2BD3A2A5" w14:textId="77777777" w:rsidR="00BD379B" w:rsidRDefault="00BD379B" w:rsidP="00BD379B">
      <w:pPr>
        <w:rPr>
          <w:lang w:bidi="uk-UA"/>
        </w:rPr>
      </w:pPr>
    </w:p>
    <w:p w14:paraId="711353ED" w14:textId="77777777" w:rsidR="00BD379B" w:rsidRDefault="00BD379B" w:rsidP="00BD379B">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II</w:t>
      </w:r>
    </w:p>
    <w:p w14:paraId="0D87AFF3" w14:textId="77777777" w:rsidR="00BD379B" w:rsidRDefault="00BD379B" w:rsidP="00BD379B">
      <w:pPr>
        <w:rPr>
          <w:lang w:bidi="uk-UA"/>
        </w:rPr>
      </w:pPr>
    </w:p>
    <w:p w14:paraId="2975B2B4" w14:textId="77777777" w:rsidR="00BD379B" w:rsidRDefault="00BD379B" w:rsidP="00BD379B">
      <w:pPr>
        <w:rPr>
          <w:lang w:bidi="uk-UA"/>
        </w:rPr>
      </w:pPr>
      <w:r>
        <w:rPr>
          <w:rFonts w:hint="eastAsia"/>
          <w:lang w:bidi="uk-UA"/>
        </w:rPr>
        <w:t>Заключение</w:t>
      </w:r>
    </w:p>
    <w:p w14:paraId="23556A6D" w14:textId="77777777" w:rsidR="00BD379B" w:rsidRDefault="00BD379B" w:rsidP="00BD379B">
      <w:pPr>
        <w:rPr>
          <w:lang w:bidi="uk-UA"/>
        </w:rPr>
      </w:pPr>
    </w:p>
    <w:p w14:paraId="1EE09292" w14:textId="77777777" w:rsidR="00BD379B" w:rsidRDefault="00BD379B" w:rsidP="00BD379B">
      <w:pPr>
        <w:rPr>
          <w:lang w:bidi="uk-UA"/>
        </w:rPr>
      </w:pPr>
      <w:r>
        <w:rPr>
          <w:rFonts w:hint="eastAsia"/>
          <w:lang w:bidi="uk-UA"/>
        </w:rPr>
        <w:t>Список</w:t>
      </w:r>
      <w:r>
        <w:rPr>
          <w:lang w:bidi="uk-UA"/>
        </w:rPr>
        <w:t xml:space="preserve"> </w:t>
      </w:r>
      <w:r>
        <w:rPr>
          <w:rFonts w:hint="eastAsia"/>
          <w:lang w:bidi="uk-UA"/>
        </w:rPr>
        <w:t>литературы</w:t>
      </w:r>
    </w:p>
    <w:p w14:paraId="28639CA5" w14:textId="77777777" w:rsidR="00BD379B" w:rsidRDefault="00BD379B" w:rsidP="00BD379B">
      <w:pPr>
        <w:rPr>
          <w:lang w:bidi="uk-UA"/>
        </w:rPr>
      </w:pPr>
    </w:p>
    <w:p w14:paraId="41DB8C25" w14:textId="107D22DD" w:rsidR="00BD379B" w:rsidRPr="00BD379B" w:rsidRDefault="00BD379B" w:rsidP="00BD379B">
      <w:pPr>
        <w:rPr>
          <w:lang w:bidi="uk-UA"/>
        </w:rPr>
      </w:pPr>
      <w:r>
        <w:rPr>
          <w:rFonts w:hint="eastAsia"/>
          <w:lang w:bidi="uk-UA"/>
        </w:rPr>
        <w:t>Приложения</w:t>
      </w:r>
    </w:p>
    <w:sectPr w:rsidR="00BD379B" w:rsidRPr="00BD379B" w:rsidSect="00CA049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A175" w14:textId="77777777" w:rsidR="00CA0499" w:rsidRDefault="00CA0499">
      <w:pPr>
        <w:spacing w:after="0" w:line="240" w:lineRule="auto"/>
      </w:pPr>
      <w:r>
        <w:separator/>
      </w:r>
    </w:p>
  </w:endnote>
  <w:endnote w:type="continuationSeparator" w:id="0">
    <w:p w14:paraId="6F912AFA" w14:textId="77777777" w:rsidR="00CA0499" w:rsidRDefault="00CA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8C8E" w14:textId="77777777" w:rsidR="00CA0499" w:rsidRDefault="00CA0499"/>
    <w:p w14:paraId="1ACE0525" w14:textId="77777777" w:rsidR="00CA0499" w:rsidRDefault="00CA0499"/>
    <w:p w14:paraId="6CA822F2" w14:textId="77777777" w:rsidR="00CA0499" w:rsidRDefault="00CA0499"/>
    <w:p w14:paraId="09519B33" w14:textId="77777777" w:rsidR="00CA0499" w:rsidRDefault="00CA0499"/>
    <w:p w14:paraId="1ABB9B9E" w14:textId="77777777" w:rsidR="00CA0499" w:rsidRDefault="00CA0499"/>
    <w:p w14:paraId="2A4DB6B2" w14:textId="77777777" w:rsidR="00CA0499" w:rsidRDefault="00CA0499"/>
    <w:p w14:paraId="02668A48" w14:textId="77777777" w:rsidR="00CA0499" w:rsidRDefault="00CA04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7EF7F5" wp14:editId="52FB63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10FA6" w14:textId="77777777" w:rsidR="00CA0499" w:rsidRDefault="00CA04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7EF7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410FA6" w14:textId="77777777" w:rsidR="00CA0499" w:rsidRDefault="00CA04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D3A7CD" w14:textId="77777777" w:rsidR="00CA0499" w:rsidRDefault="00CA0499"/>
    <w:p w14:paraId="7CD92D6D" w14:textId="77777777" w:rsidR="00CA0499" w:rsidRDefault="00CA0499"/>
    <w:p w14:paraId="32B0AA28" w14:textId="77777777" w:rsidR="00CA0499" w:rsidRDefault="00CA04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B8605" wp14:editId="4DC11A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704BF" w14:textId="77777777" w:rsidR="00CA0499" w:rsidRDefault="00CA0499"/>
                          <w:p w14:paraId="403DD267" w14:textId="77777777" w:rsidR="00CA0499" w:rsidRDefault="00CA04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B86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B704BF" w14:textId="77777777" w:rsidR="00CA0499" w:rsidRDefault="00CA0499"/>
                    <w:p w14:paraId="403DD267" w14:textId="77777777" w:rsidR="00CA0499" w:rsidRDefault="00CA04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7C883D" w14:textId="77777777" w:rsidR="00CA0499" w:rsidRDefault="00CA0499"/>
    <w:p w14:paraId="4A835F7B" w14:textId="77777777" w:rsidR="00CA0499" w:rsidRDefault="00CA0499">
      <w:pPr>
        <w:rPr>
          <w:sz w:val="2"/>
          <w:szCs w:val="2"/>
        </w:rPr>
      </w:pPr>
    </w:p>
    <w:p w14:paraId="2CF2CAED" w14:textId="77777777" w:rsidR="00CA0499" w:rsidRDefault="00CA0499"/>
    <w:p w14:paraId="795FA662" w14:textId="77777777" w:rsidR="00CA0499" w:rsidRDefault="00CA0499">
      <w:pPr>
        <w:spacing w:after="0" w:line="240" w:lineRule="auto"/>
      </w:pPr>
    </w:p>
  </w:footnote>
  <w:footnote w:type="continuationSeparator" w:id="0">
    <w:p w14:paraId="5DCCA961" w14:textId="77777777" w:rsidR="00CA0499" w:rsidRDefault="00CA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9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TotalTime>
  <Pages>2</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265</cp:revision>
  <cp:lastPrinted>2009-02-06T05:36:00Z</cp:lastPrinted>
  <dcterms:created xsi:type="dcterms:W3CDTF">2024-01-07T13:43:00Z</dcterms:created>
  <dcterms:modified xsi:type="dcterms:W3CDTF">2024-01-16T16:07:00Z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