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EBE5" w14:textId="5DE2938A" w:rsidR="00046A3C" w:rsidRDefault="009802EE" w:rsidP="009802EE">
      <w:pPr>
        <w:rPr>
          <w:rFonts w:ascii="Times New Roman" w:eastAsia="Arial Unicode MS" w:hAnsi="Times New Roman" w:cs="Times New Roman"/>
          <w:b/>
          <w:bCs/>
          <w:color w:val="000000"/>
          <w:kern w:val="0"/>
          <w:sz w:val="28"/>
          <w:szCs w:val="28"/>
          <w:lang w:eastAsia="ru-RU" w:bidi="uk-UA"/>
        </w:rPr>
      </w:pPr>
      <w:r w:rsidRPr="009802EE">
        <w:rPr>
          <w:rFonts w:ascii="Times New Roman" w:eastAsia="Arial Unicode MS" w:hAnsi="Times New Roman" w:cs="Times New Roman" w:hint="eastAsia"/>
          <w:b/>
          <w:bCs/>
          <w:color w:val="000000"/>
          <w:kern w:val="0"/>
          <w:sz w:val="28"/>
          <w:szCs w:val="28"/>
          <w:lang w:eastAsia="ru-RU" w:bidi="uk-UA"/>
        </w:rPr>
        <w:t>Зо</w:t>
      </w:r>
      <w:r w:rsidRPr="009802EE">
        <w:rPr>
          <w:rFonts w:ascii="Times New Roman" w:eastAsia="Arial Unicode MS" w:hAnsi="Times New Roman" w:cs="Times New Roman"/>
          <w:b/>
          <w:bCs/>
          <w:color w:val="000000"/>
          <w:kern w:val="0"/>
          <w:sz w:val="28"/>
          <w:szCs w:val="28"/>
          <w:lang w:eastAsia="ru-RU" w:bidi="uk-UA"/>
        </w:rPr>
        <w:t xml:space="preserve"> </w:t>
      </w:r>
      <w:r w:rsidRPr="009802EE">
        <w:rPr>
          <w:rFonts w:ascii="Times New Roman" w:eastAsia="Arial Unicode MS" w:hAnsi="Times New Roman" w:cs="Times New Roman" w:hint="eastAsia"/>
          <w:b/>
          <w:bCs/>
          <w:color w:val="000000"/>
          <w:kern w:val="0"/>
          <w:sz w:val="28"/>
          <w:szCs w:val="28"/>
          <w:lang w:eastAsia="ru-RU" w:bidi="uk-UA"/>
        </w:rPr>
        <w:t>Мин</w:t>
      </w:r>
      <w:r w:rsidRPr="009802EE">
        <w:rPr>
          <w:rFonts w:ascii="Times New Roman" w:eastAsia="Arial Unicode MS" w:hAnsi="Times New Roman" w:cs="Times New Roman"/>
          <w:b/>
          <w:bCs/>
          <w:color w:val="000000"/>
          <w:kern w:val="0"/>
          <w:sz w:val="28"/>
          <w:szCs w:val="28"/>
          <w:lang w:eastAsia="ru-RU" w:bidi="uk-UA"/>
        </w:rPr>
        <w:t xml:space="preserve"> </w:t>
      </w:r>
      <w:r w:rsidRPr="009802EE">
        <w:rPr>
          <w:rFonts w:ascii="Times New Roman" w:eastAsia="Arial Unicode MS" w:hAnsi="Times New Roman" w:cs="Times New Roman" w:hint="eastAsia"/>
          <w:b/>
          <w:bCs/>
          <w:color w:val="000000"/>
          <w:kern w:val="0"/>
          <w:sz w:val="28"/>
          <w:szCs w:val="28"/>
          <w:lang w:eastAsia="ru-RU" w:bidi="uk-UA"/>
        </w:rPr>
        <w:t>Тун</w:t>
      </w:r>
      <w:r>
        <w:rPr>
          <w:rFonts w:ascii="Times New Roman" w:eastAsia="Arial Unicode MS" w:hAnsi="Times New Roman" w:cs="Times New Roman" w:hint="eastAsia"/>
          <w:b/>
          <w:bCs/>
          <w:color w:val="000000"/>
          <w:kern w:val="0"/>
          <w:sz w:val="28"/>
          <w:szCs w:val="28"/>
          <w:lang w:eastAsia="ru-RU" w:bidi="uk-UA"/>
        </w:rPr>
        <w:t xml:space="preserve"> </w:t>
      </w:r>
      <w:r w:rsidRPr="009802EE">
        <w:rPr>
          <w:rFonts w:ascii="Times New Roman" w:eastAsia="Arial Unicode MS" w:hAnsi="Times New Roman" w:cs="Times New Roman" w:hint="eastAsia"/>
          <w:b/>
          <w:bCs/>
          <w:color w:val="000000"/>
          <w:kern w:val="0"/>
          <w:sz w:val="28"/>
          <w:szCs w:val="28"/>
          <w:lang w:eastAsia="ru-RU" w:bidi="uk-UA"/>
        </w:rPr>
        <w:t>Разработка</w:t>
      </w:r>
      <w:r w:rsidRPr="009802EE">
        <w:rPr>
          <w:rFonts w:ascii="Times New Roman" w:eastAsia="Arial Unicode MS" w:hAnsi="Times New Roman" w:cs="Times New Roman"/>
          <w:b/>
          <w:bCs/>
          <w:color w:val="000000"/>
          <w:kern w:val="0"/>
          <w:sz w:val="28"/>
          <w:szCs w:val="28"/>
          <w:lang w:eastAsia="ru-RU" w:bidi="uk-UA"/>
        </w:rPr>
        <w:t xml:space="preserve"> </w:t>
      </w:r>
      <w:r w:rsidRPr="009802EE">
        <w:rPr>
          <w:rFonts w:ascii="Times New Roman" w:eastAsia="Arial Unicode MS" w:hAnsi="Times New Roman" w:cs="Times New Roman" w:hint="eastAsia"/>
          <w:b/>
          <w:bCs/>
          <w:color w:val="000000"/>
          <w:kern w:val="0"/>
          <w:sz w:val="28"/>
          <w:szCs w:val="28"/>
          <w:lang w:eastAsia="ru-RU" w:bidi="uk-UA"/>
        </w:rPr>
        <w:t>алгоритма</w:t>
      </w:r>
      <w:r w:rsidRPr="009802EE">
        <w:rPr>
          <w:rFonts w:ascii="Times New Roman" w:eastAsia="Arial Unicode MS" w:hAnsi="Times New Roman" w:cs="Times New Roman"/>
          <w:b/>
          <w:bCs/>
          <w:color w:val="000000"/>
          <w:kern w:val="0"/>
          <w:sz w:val="28"/>
          <w:szCs w:val="28"/>
          <w:lang w:eastAsia="ru-RU" w:bidi="uk-UA"/>
        </w:rPr>
        <w:t xml:space="preserve"> </w:t>
      </w:r>
      <w:r w:rsidRPr="009802EE">
        <w:rPr>
          <w:rFonts w:ascii="Times New Roman" w:eastAsia="Arial Unicode MS" w:hAnsi="Times New Roman" w:cs="Times New Roman" w:hint="eastAsia"/>
          <w:b/>
          <w:bCs/>
          <w:color w:val="000000"/>
          <w:kern w:val="0"/>
          <w:sz w:val="28"/>
          <w:szCs w:val="28"/>
          <w:lang w:eastAsia="ru-RU" w:bidi="uk-UA"/>
        </w:rPr>
        <w:t>перехода</w:t>
      </w:r>
      <w:r w:rsidRPr="009802EE">
        <w:rPr>
          <w:rFonts w:ascii="Times New Roman" w:eastAsia="Arial Unicode MS" w:hAnsi="Times New Roman" w:cs="Times New Roman"/>
          <w:b/>
          <w:bCs/>
          <w:color w:val="000000"/>
          <w:kern w:val="0"/>
          <w:sz w:val="28"/>
          <w:szCs w:val="28"/>
          <w:lang w:eastAsia="ru-RU" w:bidi="uk-UA"/>
        </w:rPr>
        <w:t xml:space="preserve"> </w:t>
      </w:r>
      <w:r w:rsidRPr="009802EE">
        <w:rPr>
          <w:rFonts w:ascii="Times New Roman" w:eastAsia="Arial Unicode MS" w:hAnsi="Times New Roman" w:cs="Times New Roman" w:hint="eastAsia"/>
          <w:b/>
          <w:bCs/>
          <w:color w:val="000000"/>
          <w:kern w:val="0"/>
          <w:sz w:val="28"/>
          <w:szCs w:val="28"/>
          <w:lang w:eastAsia="ru-RU" w:bidi="uk-UA"/>
        </w:rPr>
        <w:t>космического</w:t>
      </w:r>
      <w:r w:rsidRPr="009802EE">
        <w:rPr>
          <w:rFonts w:ascii="Times New Roman" w:eastAsia="Arial Unicode MS" w:hAnsi="Times New Roman" w:cs="Times New Roman"/>
          <w:b/>
          <w:bCs/>
          <w:color w:val="000000"/>
          <w:kern w:val="0"/>
          <w:sz w:val="28"/>
          <w:szCs w:val="28"/>
          <w:lang w:eastAsia="ru-RU" w:bidi="uk-UA"/>
        </w:rPr>
        <w:t xml:space="preserve"> </w:t>
      </w:r>
      <w:r w:rsidRPr="009802EE">
        <w:rPr>
          <w:rFonts w:ascii="Times New Roman" w:eastAsia="Arial Unicode MS" w:hAnsi="Times New Roman" w:cs="Times New Roman" w:hint="eastAsia"/>
          <w:b/>
          <w:bCs/>
          <w:color w:val="000000"/>
          <w:kern w:val="0"/>
          <w:sz w:val="28"/>
          <w:szCs w:val="28"/>
          <w:lang w:eastAsia="ru-RU" w:bidi="uk-UA"/>
        </w:rPr>
        <w:t>аппарата</w:t>
      </w:r>
      <w:r w:rsidRPr="009802EE">
        <w:rPr>
          <w:rFonts w:ascii="Times New Roman" w:eastAsia="Arial Unicode MS" w:hAnsi="Times New Roman" w:cs="Times New Roman"/>
          <w:b/>
          <w:bCs/>
          <w:color w:val="000000"/>
          <w:kern w:val="0"/>
          <w:sz w:val="28"/>
          <w:szCs w:val="28"/>
          <w:lang w:eastAsia="ru-RU" w:bidi="uk-UA"/>
        </w:rPr>
        <w:t xml:space="preserve"> </w:t>
      </w:r>
      <w:r w:rsidRPr="009802EE">
        <w:rPr>
          <w:rFonts w:ascii="Times New Roman" w:eastAsia="Arial Unicode MS" w:hAnsi="Times New Roman" w:cs="Times New Roman" w:hint="eastAsia"/>
          <w:b/>
          <w:bCs/>
          <w:color w:val="000000"/>
          <w:kern w:val="0"/>
          <w:sz w:val="28"/>
          <w:szCs w:val="28"/>
          <w:lang w:eastAsia="ru-RU" w:bidi="uk-UA"/>
        </w:rPr>
        <w:t>с</w:t>
      </w:r>
      <w:r w:rsidRPr="009802EE">
        <w:rPr>
          <w:rFonts w:ascii="Times New Roman" w:eastAsia="Arial Unicode MS" w:hAnsi="Times New Roman" w:cs="Times New Roman"/>
          <w:b/>
          <w:bCs/>
          <w:color w:val="000000"/>
          <w:kern w:val="0"/>
          <w:sz w:val="28"/>
          <w:szCs w:val="28"/>
          <w:lang w:eastAsia="ru-RU" w:bidi="uk-UA"/>
        </w:rPr>
        <w:t xml:space="preserve"> </w:t>
      </w:r>
      <w:r w:rsidRPr="009802EE">
        <w:rPr>
          <w:rFonts w:ascii="Times New Roman" w:eastAsia="Arial Unicode MS" w:hAnsi="Times New Roman" w:cs="Times New Roman" w:hint="eastAsia"/>
          <w:b/>
          <w:bCs/>
          <w:color w:val="000000"/>
          <w:kern w:val="0"/>
          <w:sz w:val="28"/>
          <w:szCs w:val="28"/>
          <w:lang w:eastAsia="ru-RU" w:bidi="uk-UA"/>
        </w:rPr>
        <w:t>подлетной</w:t>
      </w:r>
      <w:r w:rsidRPr="009802EE">
        <w:rPr>
          <w:rFonts w:ascii="Times New Roman" w:eastAsia="Arial Unicode MS" w:hAnsi="Times New Roman" w:cs="Times New Roman"/>
          <w:b/>
          <w:bCs/>
          <w:color w:val="000000"/>
          <w:kern w:val="0"/>
          <w:sz w:val="28"/>
          <w:szCs w:val="28"/>
          <w:lang w:eastAsia="ru-RU" w:bidi="uk-UA"/>
        </w:rPr>
        <w:t xml:space="preserve"> </w:t>
      </w:r>
      <w:r w:rsidRPr="009802EE">
        <w:rPr>
          <w:rFonts w:ascii="Times New Roman" w:eastAsia="Arial Unicode MS" w:hAnsi="Times New Roman" w:cs="Times New Roman" w:hint="eastAsia"/>
          <w:b/>
          <w:bCs/>
          <w:color w:val="000000"/>
          <w:kern w:val="0"/>
          <w:sz w:val="28"/>
          <w:szCs w:val="28"/>
          <w:lang w:eastAsia="ru-RU" w:bidi="uk-UA"/>
        </w:rPr>
        <w:t>гиперболической</w:t>
      </w:r>
      <w:r w:rsidRPr="009802EE">
        <w:rPr>
          <w:rFonts w:ascii="Times New Roman" w:eastAsia="Arial Unicode MS" w:hAnsi="Times New Roman" w:cs="Times New Roman"/>
          <w:b/>
          <w:bCs/>
          <w:color w:val="000000"/>
          <w:kern w:val="0"/>
          <w:sz w:val="28"/>
          <w:szCs w:val="28"/>
          <w:lang w:eastAsia="ru-RU" w:bidi="uk-UA"/>
        </w:rPr>
        <w:t xml:space="preserve"> </w:t>
      </w:r>
      <w:r w:rsidRPr="009802EE">
        <w:rPr>
          <w:rFonts w:ascii="Times New Roman" w:eastAsia="Arial Unicode MS" w:hAnsi="Times New Roman" w:cs="Times New Roman" w:hint="eastAsia"/>
          <w:b/>
          <w:bCs/>
          <w:color w:val="000000"/>
          <w:kern w:val="0"/>
          <w:sz w:val="28"/>
          <w:szCs w:val="28"/>
          <w:lang w:eastAsia="ru-RU" w:bidi="uk-UA"/>
        </w:rPr>
        <w:t>траектории</w:t>
      </w:r>
      <w:r w:rsidRPr="009802EE">
        <w:rPr>
          <w:rFonts w:ascii="Times New Roman" w:eastAsia="Arial Unicode MS" w:hAnsi="Times New Roman" w:cs="Times New Roman"/>
          <w:b/>
          <w:bCs/>
          <w:color w:val="000000"/>
          <w:kern w:val="0"/>
          <w:sz w:val="28"/>
          <w:szCs w:val="28"/>
          <w:lang w:eastAsia="ru-RU" w:bidi="uk-UA"/>
        </w:rPr>
        <w:t xml:space="preserve"> </w:t>
      </w:r>
      <w:r w:rsidRPr="009802EE">
        <w:rPr>
          <w:rFonts w:ascii="Times New Roman" w:eastAsia="Arial Unicode MS" w:hAnsi="Times New Roman" w:cs="Times New Roman" w:hint="eastAsia"/>
          <w:b/>
          <w:bCs/>
          <w:color w:val="000000"/>
          <w:kern w:val="0"/>
          <w:sz w:val="28"/>
          <w:szCs w:val="28"/>
          <w:lang w:eastAsia="ru-RU" w:bidi="uk-UA"/>
        </w:rPr>
        <w:t>на</w:t>
      </w:r>
      <w:r w:rsidRPr="009802EE">
        <w:rPr>
          <w:rFonts w:ascii="Times New Roman" w:eastAsia="Arial Unicode MS" w:hAnsi="Times New Roman" w:cs="Times New Roman"/>
          <w:b/>
          <w:bCs/>
          <w:color w:val="000000"/>
          <w:kern w:val="0"/>
          <w:sz w:val="28"/>
          <w:szCs w:val="28"/>
          <w:lang w:eastAsia="ru-RU" w:bidi="uk-UA"/>
        </w:rPr>
        <w:t xml:space="preserve"> </w:t>
      </w:r>
      <w:r w:rsidRPr="009802EE">
        <w:rPr>
          <w:rFonts w:ascii="Times New Roman" w:eastAsia="Arial Unicode MS" w:hAnsi="Times New Roman" w:cs="Times New Roman" w:hint="eastAsia"/>
          <w:b/>
          <w:bCs/>
          <w:color w:val="000000"/>
          <w:kern w:val="0"/>
          <w:sz w:val="28"/>
          <w:szCs w:val="28"/>
          <w:lang w:eastAsia="ru-RU" w:bidi="uk-UA"/>
        </w:rPr>
        <w:t>круговую</w:t>
      </w:r>
      <w:r w:rsidRPr="009802EE">
        <w:rPr>
          <w:rFonts w:ascii="Times New Roman" w:eastAsia="Arial Unicode MS" w:hAnsi="Times New Roman" w:cs="Times New Roman"/>
          <w:b/>
          <w:bCs/>
          <w:color w:val="000000"/>
          <w:kern w:val="0"/>
          <w:sz w:val="28"/>
          <w:szCs w:val="28"/>
          <w:lang w:eastAsia="ru-RU" w:bidi="uk-UA"/>
        </w:rPr>
        <w:t xml:space="preserve"> </w:t>
      </w:r>
      <w:r w:rsidRPr="009802EE">
        <w:rPr>
          <w:rFonts w:ascii="Times New Roman" w:eastAsia="Arial Unicode MS" w:hAnsi="Times New Roman" w:cs="Times New Roman" w:hint="eastAsia"/>
          <w:b/>
          <w:bCs/>
          <w:color w:val="000000"/>
          <w:kern w:val="0"/>
          <w:sz w:val="28"/>
          <w:szCs w:val="28"/>
          <w:lang w:eastAsia="ru-RU" w:bidi="uk-UA"/>
        </w:rPr>
        <w:t>орбиту</w:t>
      </w:r>
      <w:r w:rsidRPr="009802EE">
        <w:rPr>
          <w:rFonts w:ascii="Times New Roman" w:eastAsia="Arial Unicode MS" w:hAnsi="Times New Roman" w:cs="Times New Roman"/>
          <w:b/>
          <w:bCs/>
          <w:color w:val="000000"/>
          <w:kern w:val="0"/>
          <w:sz w:val="28"/>
          <w:szCs w:val="28"/>
          <w:lang w:eastAsia="ru-RU" w:bidi="uk-UA"/>
        </w:rPr>
        <w:t xml:space="preserve"> </w:t>
      </w:r>
      <w:r w:rsidRPr="009802EE">
        <w:rPr>
          <w:rFonts w:ascii="Times New Roman" w:eastAsia="Arial Unicode MS" w:hAnsi="Times New Roman" w:cs="Times New Roman" w:hint="eastAsia"/>
          <w:b/>
          <w:bCs/>
          <w:color w:val="000000"/>
          <w:kern w:val="0"/>
          <w:sz w:val="28"/>
          <w:szCs w:val="28"/>
          <w:lang w:eastAsia="ru-RU" w:bidi="uk-UA"/>
        </w:rPr>
        <w:t>спутника</w:t>
      </w:r>
      <w:r w:rsidRPr="009802EE">
        <w:rPr>
          <w:rFonts w:ascii="Times New Roman" w:eastAsia="Arial Unicode MS" w:hAnsi="Times New Roman" w:cs="Times New Roman"/>
          <w:b/>
          <w:bCs/>
          <w:color w:val="000000"/>
          <w:kern w:val="0"/>
          <w:sz w:val="28"/>
          <w:szCs w:val="28"/>
          <w:lang w:eastAsia="ru-RU" w:bidi="uk-UA"/>
        </w:rPr>
        <w:t xml:space="preserve"> </w:t>
      </w:r>
      <w:r w:rsidRPr="009802EE">
        <w:rPr>
          <w:rFonts w:ascii="Times New Roman" w:eastAsia="Arial Unicode MS" w:hAnsi="Times New Roman" w:cs="Times New Roman" w:hint="eastAsia"/>
          <w:b/>
          <w:bCs/>
          <w:color w:val="000000"/>
          <w:kern w:val="0"/>
          <w:sz w:val="28"/>
          <w:szCs w:val="28"/>
          <w:lang w:eastAsia="ru-RU" w:bidi="uk-UA"/>
        </w:rPr>
        <w:t>планеты</w:t>
      </w:r>
      <w:r w:rsidRPr="009802EE">
        <w:rPr>
          <w:rFonts w:ascii="Times New Roman" w:eastAsia="Arial Unicode MS" w:hAnsi="Times New Roman" w:cs="Times New Roman"/>
          <w:b/>
          <w:bCs/>
          <w:color w:val="000000"/>
          <w:kern w:val="0"/>
          <w:sz w:val="28"/>
          <w:szCs w:val="28"/>
          <w:lang w:eastAsia="ru-RU" w:bidi="uk-UA"/>
        </w:rPr>
        <w:t xml:space="preserve"> </w:t>
      </w:r>
      <w:r w:rsidRPr="009802EE">
        <w:rPr>
          <w:rFonts w:ascii="Times New Roman" w:eastAsia="Arial Unicode MS" w:hAnsi="Times New Roman" w:cs="Times New Roman" w:hint="eastAsia"/>
          <w:b/>
          <w:bCs/>
          <w:color w:val="000000"/>
          <w:kern w:val="0"/>
          <w:sz w:val="28"/>
          <w:szCs w:val="28"/>
          <w:lang w:eastAsia="ru-RU" w:bidi="uk-UA"/>
        </w:rPr>
        <w:t>при</w:t>
      </w:r>
      <w:r w:rsidRPr="009802EE">
        <w:rPr>
          <w:rFonts w:ascii="Times New Roman" w:eastAsia="Arial Unicode MS" w:hAnsi="Times New Roman" w:cs="Times New Roman"/>
          <w:b/>
          <w:bCs/>
          <w:color w:val="000000"/>
          <w:kern w:val="0"/>
          <w:sz w:val="28"/>
          <w:szCs w:val="28"/>
          <w:lang w:eastAsia="ru-RU" w:bidi="uk-UA"/>
        </w:rPr>
        <w:t xml:space="preserve"> </w:t>
      </w:r>
      <w:r w:rsidRPr="009802EE">
        <w:rPr>
          <w:rFonts w:ascii="Times New Roman" w:eastAsia="Arial Unicode MS" w:hAnsi="Times New Roman" w:cs="Times New Roman" w:hint="eastAsia"/>
          <w:b/>
          <w:bCs/>
          <w:color w:val="000000"/>
          <w:kern w:val="0"/>
          <w:sz w:val="28"/>
          <w:szCs w:val="28"/>
          <w:lang w:eastAsia="ru-RU" w:bidi="uk-UA"/>
        </w:rPr>
        <w:t>использовании</w:t>
      </w:r>
      <w:r w:rsidRPr="009802EE">
        <w:rPr>
          <w:rFonts w:ascii="Times New Roman" w:eastAsia="Arial Unicode MS" w:hAnsi="Times New Roman" w:cs="Times New Roman"/>
          <w:b/>
          <w:bCs/>
          <w:color w:val="000000"/>
          <w:kern w:val="0"/>
          <w:sz w:val="28"/>
          <w:szCs w:val="28"/>
          <w:lang w:eastAsia="ru-RU" w:bidi="uk-UA"/>
        </w:rPr>
        <w:t xml:space="preserve"> </w:t>
      </w:r>
      <w:r w:rsidRPr="009802EE">
        <w:rPr>
          <w:rFonts w:ascii="Times New Roman" w:eastAsia="Arial Unicode MS" w:hAnsi="Times New Roman" w:cs="Times New Roman" w:hint="eastAsia"/>
          <w:b/>
          <w:bCs/>
          <w:color w:val="000000"/>
          <w:kern w:val="0"/>
          <w:sz w:val="28"/>
          <w:szCs w:val="28"/>
          <w:lang w:eastAsia="ru-RU" w:bidi="uk-UA"/>
        </w:rPr>
        <w:t>торможения</w:t>
      </w:r>
      <w:r w:rsidRPr="009802EE">
        <w:rPr>
          <w:rFonts w:ascii="Times New Roman" w:eastAsia="Arial Unicode MS" w:hAnsi="Times New Roman" w:cs="Times New Roman"/>
          <w:b/>
          <w:bCs/>
          <w:color w:val="000000"/>
          <w:kern w:val="0"/>
          <w:sz w:val="28"/>
          <w:szCs w:val="28"/>
          <w:lang w:eastAsia="ru-RU" w:bidi="uk-UA"/>
        </w:rPr>
        <w:t xml:space="preserve"> </w:t>
      </w:r>
      <w:r w:rsidRPr="009802EE">
        <w:rPr>
          <w:rFonts w:ascii="Times New Roman" w:eastAsia="Arial Unicode MS" w:hAnsi="Times New Roman" w:cs="Times New Roman" w:hint="eastAsia"/>
          <w:b/>
          <w:bCs/>
          <w:color w:val="000000"/>
          <w:kern w:val="0"/>
          <w:sz w:val="28"/>
          <w:szCs w:val="28"/>
          <w:lang w:eastAsia="ru-RU" w:bidi="uk-UA"/>
        </w:rPr>
        <w:t>в</w:t>
      </w:r>
      <w:r w:rsidRPr="009802EE">
        <w:rPr>
          <w:rFonts w:ascii="Times New Roman" w:eastAsia="Arial Unicode MS" w:hAnsi="Times New Roman" w:cs="Times New Roman"/>
          <w:b/>
          <w:bCs/>
          <w:color w:val="000000"/>
          <w:kern w:val="0"/>
          <w:sz w:val="28"/>
          <w:szCs w:val="28"/>
          <w:lang w:eastAsia="ru-RU" w:bidi="uk-UA"/>
        </w:rPr>
        <w:t xml:space="preserve"> </w:t>
      </w:r>
      <w:r w:rsidRPr="009802EE">
        <w:rPr>
          <w:rFonts w:ascii="Times New Roman" w:eastAsia="Arial Unicode MS" w:hAnsi="Times New Roman" w:cs="Times New Roman" w:hint="eastAsia"/>
          <w:b/>
          <w:bCs/>
          <w:color w:val="000000"/>
          <w:kern w:val="0"/>
          <w:sz w:val="28"/>
          <w:szCs w:val="28"/>
          <w:lang w:eastAsia="ru-RU" w:bidi="uk-UA"/>
        </w:rPr>
        <w:t>атмосфере</w:t>
      </w:r>
      <w:r w:rsidRPr="009802EE">
        <w:rPr>
          <w:rFonts w:ascii="Times New Roman" w:eastAsia="Arial Unicode MS" w:hAnsi="Times New Roman" w:cs="Times New Roman"/>
          <w:b/>
          <w:bCs/>
          <w:color w:val="000000"/>
          <w:kern w:val="0"/>
          <w:sz w:val="28"/>
          <w:szCs w:val="28"/>
          <w:lang w:eastAsia="ru-RU" w:bidi="uk-UA"/>
        </w:rPr>
        <w:t xml:space="preserve"> </w:t>
      </w:r>
      <w:r w:rsidRPr="009802EE">
        <w:rPr>
          <w:rFonts w:ascii="Times New Roman" w:eastAsia="Arial Unicode MS" w:hAnsi="Times New Roman" w:cs="Times New Roman" w:hint="eastAsia"/>
          <w:b/>
          <w:bCs/>
          <w:color w:val="000000"/>
          <w:kern w:val="0"/>
          <w:sz w:val="28"/>
          <w:szCs w:val="28"/>
          <w:lang w:eastAsia="ru-RU" w:bidi="uk-UA"/>
        </w:rPr>
        <w:t>в</w:t>
      </w:r>
      <w:r w:rsidRPr="009802EE">
        <w:rPr>
          <w:rFonts w:ascii="Times New Roman" w:eastAsia="Arial Unicode MS" w:hAnsi="Times New Roman" w:cs="Times New Roman"/>
          <w:b/>
          <w:bCs/>
          <w:color w:val="000000"/>
          <w:kern w:val="0"/>
          <w:sz w:val="28"/>
          <w:szCs w:val="28"/>
          <w:lang w:eastAsia="ru-RU" w:bidi="uk-UA"/>
        </w:rPr>
        <w:t xml:space="preserve"> </w:t>
      </w:r>
      <w:r w:rsidRPr="009802EE">
        <w:rPr>
          <w:rFonts w:ascii="Times New Roman" w:eastAsia="Arial Unicode MS" w:hAnsi="Times New Roman" w:cs="Times New Roman" w:hint="eastAsia"/>
          <w:b/>
          <w:bCs/>
          <w:color w:val="000000"/>
          <w:kern w:val="0"/>
          <w:sz w:val="28"/>
          <w:szCs w:val="28"/>
          <w:lang w:eastAsia="ru-RU" w:bidi="uk-UA"/>
        </w:rPr>
        <w:t>условиях</w:t>
      </w:r>
      <w:r w:rsidRPr="009802EE">
        <w:rPr>
          <w:rFonts w:ascii="Times New Roman" w:eastAsia="Arial Unicode MS" w:hAnsi="Times New Roman" w:cs="Times New Roman"/>
          <w:b/>
          <w:bCs/>
          <w:color w:val="000000"/>
          <w:kern w:val="0"/>
          <w:sz w:val="28"/>
          <w:szCs w:val="28"/>
          <w:lang w:eastAsia="ru-RU" w:bidi="uk-UA"/>
        </w:rPr>
        <w:t xml:space="preserve"> </w:t>
      </w:r>
      <w:r w:rsidRPr="009802EE">
        <w:rPr>
          <w:rFonts w:ascii="Times New Roman" w:eastAsia="Arial Unicode MS" w:hAnsi="Times New Roman" w:cs="Times New Roman" w:hint="eastAsia"/>
          <w:b/>
          <w:bCs/>
          <w:color w:val="000000"/>
          <w:kern w:val="0"/>
          <w:sz w:val="28"/>
          <w:szCs w:val="28"/>
          <w:lang w:eastAsia="ru-RU" w:bidi="uk-UA"/>
        </w:rPr>
        <w:t>неопределенности</w:t>
      </w:r>
      <w:r w:rsidRPr="009802EE">
        <w:rPr>
          <w:rFonts w:ascii="Times New Roman" w:eastAsia="Arial Unicode MS" w:hAnsi="Times New Roman" w:cs="Times New Roman"/>
          <w:b/>
          <w:bCs/>
          <w:color w:val="000000"/>
          <w:kern w:val="0"/>
          <w:sz w:val="28"/>
          <w:szCs w:val="28"/>
          <w:lang w:eastAsia="ru-RU" w:bidi="uk-UA"/>
        </w:rPr>
        <w:t xml:space="preserve"> </w:t>
      </w:r>
      <w:r w:rsidRPr="009802EE">
        <w:rPr>
          <w:rFonts w:ascii="Times New Roman" w:eastAsia="Arial Unicode MS" w:hAnsi="Times New Roman" w:cs="Times New Roman" w:hint="eastAsia"/>
          <w:b/>
          <w:bCs/>
          <w:color w:val="000000"/>
          <w:kern w:val="0"/>
          <w:sz w:val="28"/>
          <w:szCs w:val="28"/>
          <w:lang w:eastAsia="ru-RU" w:bidi="uk-UA"/>
        </w:rPr>
        <w:t>её</w:t>
      </w:r>
      <w:r w:rsidRPr="009802EE">
        <w:rPr>
          <w:rFonts w:ascii="Times New Roman" w:eastAsia="Arial Unicode MS" w:hAnsi="Times New Roman" w:cs="Times New Roman"/>
          <w:b/>
          <w:bCs/>
          <w:color w:val="000000"/>
          <w:kern w:val="0"/>
          <w:sz w:val="28"/>
          <w:szCs w:val="28"/>
          <w:lang w:eastAsia="ru-RU" w:bidi="uk-UA"/>
        </w:rPr>
        <w:t xml:space="preserve"> </w:t>
      </w:r>
      <w:r w:rsidRPr="009802EE">
        <w:rPr>
          <w:rFonts w:ascii="Times New Roman" w:eastAsia="Arial Unicode MS" w:hAnsi="Times New Roman" w:cs="Times New Roman" w:hint="eastAsia"/>
          <w:b/>
          <w:bCs/>
          <w:color w:val="000000"/>
          <w:kern w:val="0"/>
          <w:sz w:val="28"/>
          <w:szCs w:val="28"/>
          <w:lang w:eastAsia="ru-RU" w:bidi="uk-UA"/>
        </w:rPr>
        <w:t>параметров</w:t>
      </w:r>
    </w:p>
    <w:p w14:paraId="098E59C8" w14:textId="77777777" w:rsidR="009802EE" w:rsidRDefault="009802EE" w:rsidP="009802EE">
      <w:r>
        <w:rPr>
          <w:rFonts w:hint="eastAsia"/>
        </w:rPr>
        <w:t>ОГЛАВЛЕНИЕ</w:t>
      </w:r>
      <w:r>
        <w:t xml:space="preserve"> </w:t>
      </w:r>
      <w:r>
        <w:rPr>
          <w:rFonts w:hint="eastAsia"/>
        </w:rPr>
        <w:t>ДИССЕРТАЦИИ</w:t>
      </w:r>
    </w:p>
    <w:p w14:paraId="351707BA" w14:textId="77777777" w:rsidR="009802EE" w:rsidRDefault="009802EE" w:rsidP="009802EE">
      <w:r>
        <w:rPr>
          <w:rFonts w:hint="eastAsia"/>
        </w:rPr>
        <w:t>кандидат</w:t>
      </w:r>
      <w:r>
        <w:t xml:space="preserve"> </w:t>
      </w:r>
      <w:r>
        <w:rPr>
          <w:rFonts w:hint="eastAsia"/>
        </w:rPr>
        <w:t>наук</w:t>
      </w:r>
      <w:r>
        <w:t xml:space="preserve"> </w:t>
      </w:r>
      <w:r>
        <w:rPr>
          <w:rFonts w:hint="eastAsia"/>
        </w:rPr>
        <w:t>Зо</w:t>
      </w:r>
      <w:r>
        <w:t xml:space="preserve"> </w:t>
      </w:r>
      <w:r>
        <w:rPr>
          <w:rFonts w:hint="eastAsia"/>
        </w:rPr>
        <w:t>Мин</w:t>
      </w:r>
      <w:r>
        <w:t xml:space="preserve"> </w:t>
      </w:r>
      <w:r>
        <w:rPr>
          <w:rFonts w:hint="eastAsia"/>
        </w:rPr>
        <w:t>Тун</w:t>
      </w:r>
    </w:p>
    <w:p w14:paraId="4F903BA4" w14:textId="77777777" w:rsidR="009802EE" w:rsidRDefault="009802EE" w:rsidP="009802EE">
      <w:r>
        <w:rPr>
          <w:rFonts w:hint="eastAsia"/>
        </w:rPr>
        <w:t>Введение</w:t>
      </w:r>
    </w:p>
    <w:p w14:paraId="6B4CF0F2" w14:textId="77777777" w:rsidR="009802EE" w:rsidRDefault="009802EE" w:rsidP="009802EE"/>
    <w:p w14:paraId="01C4631D" w14:textId="77777777" w:rsidR="009802EE" w:rsidRDefault="009802EE" w:rsidP="009802EE">
      <w:r>
        <w:rPr>
          <w:rFonts w:hint="eastAsia"/>
        </w:rPr>
        <w:t>Глава</w:t>
      </w:r>
      <w:r>
        <w:t xml:space="preserve"> 1. </w:t>
      </w:r>
      <w:r>
        <w:rPr>
          <w:rFonts w:hint="eastAsia"/>
        </w:rPr>
        <w:t>Постановка</w:t>
      </w:r>
      <w:r>
        <w:t xml:space="preserve"> </w:t>
      </w:r>
      <w:r>
        <w:rPr>
          <w:rFonts w:hint="eastAsia"/>
        </w:rPr>
        <w:t>задачи</w:t>
      </w:r>
    </w:p>
    <w:p w14:paraId="661AF1ED" w14:textId="77777777" w:rsidR="009802EE" w:rsidRDefault="009802EE" w:rsidP="009802EE"/>
    <w:p w14:paraId="32BFF940" w14:textId="77777777" w:rsidR="009802EE" w:rsidRDefault="009802EE" w:rsidP="009802EE">
      <w:r>
        <w:t xml:space="preserve">1.1. </w:t>
      </w:r>
      <w:r>
        <w:rPr>
          <w:rFonts w:hint="eastAsia"/>
        </w:rPr>
        <w:t>Схема</w:t>
      </w:r>
      <w:r>
        <w:t xml:space="preserve"> </w:t>
      </w:r>
      <w:r>
        <w:rPr>
          <w:rFonts w:hint="eastAsia"/>
        </w:rPr>
        <w:t>орбитального</w:t>
      </w:r>
      <w:r>
        <w:t xml:space="preserve"> </w:t>
      </w:r>
      <w:r>
        <w:rPr>
          <w:rFonts w:hint="eastAsia"/>
        </w:rPr>
        <w:t>перехода</w:t>
      </w:r>
      <w:r>
        <w:t xml:space="preserve"> </w:t>
      </w:r>
      <w:r>
        <w:rPr>
          <w:rFonts w:hint="eastAsia"/>
        </w:rPr>
        <w:t>космического</w:t>
      </w:r>
      <w:r>
        <w:t xml:space="preserve"> </w:t>
      </w:r>
      <w:r>
        <w:rPr>
          <w:rFonts w:hint="eastAsia"/>
        </w:rPr>
        <w:t>аппарата</w:t>
      </w:r>
    </w:p>
    <w:p w14:paraId="09C9E92A" w14:textId="77777777" w:rsidR="009802EE" w:rsidRDefault="009802EE" w:rsidP="009802EE"/>
    <w:p w14:paraId="2202ACBA" w14:textId="77777777" w:rsidR="009802EE" w:rsidRDefault="009802EE" w:rsidP="009802EE">
      <w:r>
        <w:t xml:space="preserve">1.2. </w:t>
      </w:r>
      <w:r>
        <w:rPr>
          <w:rFonts w:hint="eastAsia"/>
        </w:rPr>
        <w:t>Ограничения</w:t>
      </w:r>
      <w:r>
        <w:t xml:space="preserve"> </w:t>
      </w:r>
      <w:r>
        <w:rPr>
          <w:rFonts w:hint="eastAsia"/>
        </w:rPr>
        <w:t>температуры</w:t>
      </w:r>
      <w:r>
        <w:t xml:space="preserve"> </w:t>
      </w:r>
      <w:r>
        <w:rPr>
          <w:rFonts w:hint="eastAsia"/>
        </w:rPr>
        <w:t>поверхности</w:t>
      </w:r>
      <w:r>
        <w:t xml:space="preserve"> </w:t>
      </w:r>
      <w:r>
        <w:rPr>
          <w:rFonts w:hint="eastAsia"/>
        </w:rPr>
        <w:t>космического</w:t>
      </w:r>
      <w:r>
        <w:t xml:space="preserve"> </w:t>
      </w:r>
      <w:r>
        <w:rPr>
          <w:rFonts w:hint="eastAsia"/>
        </w:rPr>
        <w:t>аппарата</w:t>
      </w:r>
      <w:r>
        <w:t xml:space="preserve"> </w:t>
      </w:r>
      <w:r>
        <w:rPr>
          <w:rFonts w:hint="eastAsia"/>
        </w:rPr>
        <w:t>и</w:t>
      </w:r>
      <w:r>
        <w:t xml:space="preserve"> </w:t>
      </w:r>
      <w:r>
        <w:rPr>
          <w:rFonts w:hint="eastAsia"/>
        </w:rPr>
        <w:t>коридор</w:t>
      </w:r>
      <w:r>
        <w:t xml:space="preserve"> </w:t>
      </w:r>
      <w:r>
        <w:rPr>
          <w:rFonts w:hint="eastAsia"/>
        </w:rPr>
        <w:t>полета</w:t>
      </w:r>
      <w:r>
        <w:t xml:space="preserve"> </w:t>
      </w:r>
      <w:r>
        <w:rPr>
          <w:rFonts w:hint="eastAsia"/>
        </w:rPr>
        <w:t>в</w:t>
      </w:r>
      <w:r>
        <w:t xml:space="preserve"> </w:t>
      </w:r>
      <w:r>
        <w:rPr>
          <w:rFonts w:hint="eastAsia"/>
        </w:rPr>
        <w:t>атмосфере</w:t>
      </w:r>
    </w:p>
    <w:p w14:paraId="5BA92573" w14:textId="77777777" w:rsidR="009802EE" w:rsidRDefault="009802EE" w:rsidP="009802EE"/>
    <w:p w14:paraId="030E8A5E" w14:textId="77777777" w:rsidR="009802EE" w:rsidRDefault="009802EE" w:rsidP="009802EE">
      <w:r>
        <w:t xml:space="preserve">1.3. </w:t>
      </w:r>
      <w:r>
        <w:rPr>
          <w:rFonts w:hint="eastAsia"/>
        </w:rPr>
        <w:t>Математическая</w:t>
      </w:r>
      <w:r>
        <w:t xml:space="preserve"> </w:t>
      </w:r>
      <w:r>
        <w:rPr>
          <w:rFonts w:hint="eastAsia"/>
        </w:rPr>
        <w:t>модель</w:t>
      </w:r>
      <w:r>
        <w:t xml:space="preserve"> </w:t>
      </w:r>
      <w:r>
        <w:rPr>
          <w:rFonts w:hint="eastAsia"/>
        </w:rPr>
        <w:t>движения</w:t>
      </w:r>
      <w:r>
        <w:t xml:space="preserve"> </w:t>
      </w:r>
      <w:r>
        <w:rPr>
          <w:rFonts w:hint="eastAsia"/>
        </w:rPr>
        <w:t>космического</w:t>
      </w:r>
      <w:r>
        <w:t xml:space="preserve"> </w:t>
      </w:r>
      <w:r>
        <w:rPr>
          <w:rFonts w:hint="eastAsia"/>
        </w:rPr>
        <w:t>аппарата</w:t>
      </w:r>
    </w:p>
    <w:p w14:paraId="5FDEE69A" w14:textId="77777777" w:rsidR="009802EE" w:rsidRDefault="009802EE" w:rsidP="009802EE"/>
    <w:p w14:paraId="05419378" w14:textId="77777777" w:rsidR="009802EE" w:rsidRDefault="009802EE" w:rsidP="009802EE">
      <w:r>
        <w:t xml:space="preserve">1.4. </w:t>
      </w:r>
      <w:r>
        <w:rPr>
          <w:rFonts w:hint="eastAsia"/>
        </w:rPr>
        <w:t>Статистическая</w:t>
      </w:r>
      <w:r>
        <w:t xml:space="preserve"> </w:t>
      </w:r>
      <w:r>
        <w:rPr>
          <w:rFonts w:hint="eastAsia"/>
        </w:rPr>
        <w:t>модель</w:t>
      </w:r>
      <w:r>
        <w:t xml:space="preserve"> </w:t>
      </w:r>
      <w:r>
        <w:rPr>
          <w:rFonts w:hint="eastAsia"/>
        </w:rPr>
        <w:t>атмосферы</w:t>
      </w:r>
    </w:p>
    <w:p w14:paraId="3FC30DD4" w14:textId="77777777" w:rsidR="009802EE" w:rsidRDefault="009802EE" w:rsidP="009802EE"/>
    <w:p w14:paraId="38F65070" w14:textId="77777777" w:rsidR="009802EE" w:rsidRDefault="009802EE" w:rsidP="009802EE">
      <w:r>
        <w:t xml:space="preserve">1.5. </w:t>
      </w:r>
      <w:r>
        <w:rPr>
          <w:rFonts w:hint="eastAsia"/>
        </w:rPr>
        <w:t>Математическая</w:t>
      </w:r>
      <w:r>
        <w:t xml:space="preserve"> </w:t>
      </w:r>
      <w:r>
        <w:rPr>
          <w:rFonts w:hint="eastAsia"/>
        </w:rPr>
        <w:t>интерпретация</w:t>
      </w:r>
      <w:r>
        <w:t xml:space="preserve"> </w:t>
      </w:r>
      <w:r>
        <w:rPr>
          <w:rFonts w:hint="eastAsia"/>
        </w:rPr>
        <w:t>ветра</w:t>
      </w:r>
      <w:r>
        <w:t xml:space="preserve"> </w:t>
      </w:r>
      <w:r>
        <w:rPr>
          <w:rFonts w:hint="eastAsia"/>
        </w:rPr>
        <w:t>в</w:t>
      </w:r>
      <w:r>
        <w:t xml:space="preserve"> </w:t>
      </w:r>
      <w:r>
        <w:rPr>
          <w:rFonts w:hint="eastAsia"/>
        </w:rPr>
        <w:t>атмосфере</w:t>
      </w:r>
      <w:r>
        <w:t xml:space="preserve"> </w:t>
      </w:r>
      <w:r>
        <w:rPr>
          <w:rFonts w:hint="eastAsia"/>
        </w:rPr>
        <w:t>Марса</w:t>
      </w:r>
    </w:p>
    <w:p w14:paraId="5C78AB08" w14:textId="77777777" w:rsidR="009802EE" w:rsidRDefault="009802EE" w:rsidP="009802EE"/>
    <w:p w14:paraId="1C4643A6" w14:textId="77777777" w:rsidR="009802EE" w:rsidRDefault="009802EE" w:rsidP="009802EE">
      <w:r>
        <w:t xml:space="preserve">1.6. </w:t>
      </w:r>
      <w:r>
        <w:rPr>
          <w:rFonts w:hint="eastAsia"/>
        </w:rPr>
        <w:t>Выводы</w:t>
      </w:r>
      <w:r>
        <w:t xml:space="preserve"> </w:t>
      </w:r>
      <w:r>
        <w:rPr>
          <w:rFonts w:hint="eastAsia"/>
        </w:rPr>
        <w:t>по</w:t>
      </w:r>
      <w:r>
        <w:t xml:space="preserve"> </w:t>
      </w:r>
      <w:r>
        <w:rPr>
          <w:rFonts w:hint="eastAsia"/>
        </w:rPr>
        <w:t>Главе</w:t>
      </w:r>
    </w:p>
    <w:p w14:paraId="4E9E06CE" w14:textId="77777777" w:rsidR="009802EE" w:rsidRDefault="009802EE" w:rsidP="009802EE"/>
    <w:p w14:paraId="1F77DBF6" w14:textId="77777777" w:rsidR="009802EE" w:rsidRDefault="009802EE" w:rsidP="009802EE">
      <w:r>
        <w:rPr>
          <w:rFonts w:hint="eastAsia"/>
        </w:rPr>
        <w:t>Глава</w:t>
      </w:r>
      <w:r>
        <w:t xml:space="preserve"> 2. </w:t>
      </w:r>
      <w:r>
        <w:rPr>
          <w:rFonts w:hint="eastAsia"/>
        </w:rPr>
        <w:t>Управление</w:t>
      </w:r>
      <w:r>
        <w:t xml:space="preserve"> </w:t>
      </w:r>
      <w:r>
        <w:rPr>
          <w:rFonts w:hint="eastAsia"/>
        </w:rPr>
        <w:t>полетом</w:t>
      </w:r>
      <w:r>
        <w:t xml:space="preserve"> </w:t>
      </w:r>
      <w:r>
        <w:rPr>
          <w:rFonts w:hint="eastAsia"/>
        </w:rPr>
        <w:t>космического</w:t>
      </w:r>
      <w:r>
        <w:t xml:space="preserve"> </w:t>
      </w:r>
      <w:r>
        <w:rPr>
          <w:rFonts w:hint="eastAsia"/>
        </w:rPr>
        <w:t>аппарата</w:t>
      </w:r>
      <w:r>
        <w:t xml:space="preserve"> </w:t>
      </w:r>
      <w:r>
        <w:rPr>
          <w:rFonts w:hint="eastAsia"/>
        </w:rPr>
        <w:t>в</w:t>
      </w:r>
      <w:r>
        <w:t xml:space="preserve"> </w:t>
      </w:r>
      <w:r>
        <w:rPr>
          <w:rFonts w:hint="eastAsia"/>
        </w:rPr>
        <w:t>условиях</w:t>
      </w:r>
      <w:r>
        <w:t xml:space="preserve"> </w:t>
      </w:r>
      <w:r>
        <w:rPr>
          <w:rFonts w:hint="eastAsia"/>
        </w:rPr>
        <w:t>неопределенности</w:t>
      </w:r>
      <w:r>
        <w:t xml:space="preserve"> </w:t>
      </w:r>
      <w:r>
        <w:rPr>
          <w:rFonts w:hint="eastAsia"/>
        </w:rPr>
        <w:t>параметров</w:t>
      </w:r>
      <w:r>
        <w:t xml:space="preserve"> </w:t>
      </w:r>
      <w:r>
        <w:rPr>
          <w:rFonts w:hint="eastAsia"/>
        </w:rPr>
        <w:t>атмосферы</w:t>
      </w:r>
    </w:p>
    <w:p w14:paraId="543E3F03" w14:textId="77777777" w:rsidR="009802EE" w:rsidRDefault="009802EE" w:rsidP="009802EE"/>
    <w:p w14:paraId="73043D57" w14:textId="77777777" w:rsidR="009802EE" w:rsidRDefault="009802EE" w:rsidP="009802EE">
      <w:r>
        <w:t xml:space="preserve">2.1. </w:t>
      </w:r>
      <w:r>
        <w:rPr>
          <w:rFonts w:hint="eastAsia"/>
        </w:rPr>
        <w:t>Расчет</w:t>
      </w:r>
      <w:r>
        <w:t xml:space="preserve"> </w:t>
      </w:r>
      <w:r>
        <w:rPr>
          <w:rFonts w:hint="eastAsia"/>
        </w:rPr>
        <w:t>высоты</w:t>
      </w:r>
      <w:r>
        <w:t xml:space="preserve"> </w:t>
      </w:r>
      <w:r>
        <w:rPr>
          <w:rFonts w:hint="eastAsia"/>
        </w:rPr>
        <w:t>перицентра</w:t>
      </w:r>
      <w:r>
        <w:t xml:space="preserve"> </w:t>
      </w:r>
      <w:r>
        <w:rPr>
          <w:rFonts w:hint="eastAsia"/>
        </w:rPr>
        <w:t>и</w:t>
      </w:r>
      <w:r>
        <w:t xml:space="preserve"> </w:t>
      </w:r>
      <w:r>
        <w:rPr>
          <w:rFonts w:hint="eastAsia"/>
        </w:rPr>
        <w:t>управление</w:t>
      </w:r>
      <w:r>
        <w:t xml:space="preserve"> </w:t>
      </w:r>
      <w:r>
        <w:rPr>
          <w:rFonts w:hint="eastAsia"/>
        </w:rPr>
        <w:t>теплозащитным</w:t>
      </w:r>
      <w:r>
        <w:t xml:space="preserve"> </w:t>
      </w:r>
      <w:r>
        <w:rPr>
          <w:rFonts w:hint="eastAsia"/>
        </w:rPr>
        <w:t>экраном</w:t>
      </w:r>
      <w:r>
        <w:t xml:space="preserve"> </w:t>
      </w:r>
      <w:r>
        <w:rPr>
          <w:rFonts w:hint="eastAsia"/>
        </w:rPr>
        <w:t>для</w:t>
      </w:r>
      <w:r>
        <w:t xml:space="preserve"> </w:t>
      </w:r>
      <w:r>
        <w:rPr>
          <w:rFonts w:hint="eastAsia"/>
        </w:rPr>
        <w:t>первого</w:t>
      </w:r>
      <w:r>
        <w:t xml:space="preserve"> </w:t>
      </w:r>
      <w:r>
        <w:rPr>
          <w:rFonts w:hint="eastAsia"/>
        </w:rPr>
        <w:t>пролета</w:t>
      </w:r>
      <w:r>
        <w:t xml:space="preserve"> </w:t>
      </w:r>
      <w:r>
        <w:rPr>
          <w:rFonts w:hint="eastAsia"/>
        </w:rPr>
        <w:t>в</w:t>
      </w:r>
      <w:r>
        <w:t xml:space="preserve"> </w:t>
      </w:r>
      <w:r>
        <w:rPr>
          <w:rFonts w:hint="eastAsia"/>
        </w:rPr>
        <w:t>атмосфере</w:t>
      </w:r>
      <w:r>
        <w:t xml:space="preserve"> </w:t>
      </w:r>
      <w:r>
        <w:rPr>
          <w:rFonts w:hint="eastAsia"/>
        </w:rPr>
        <w:t>планеты</w:t>
      </w:r>
    </w:p>
    <w:p w14:paraId="04B217FD" w14:textId="77777777" w:rsidR="009802EE" w:rsidRDefault="009802EE" w:rsidP="009802EE"/>
    <w:p w14:paraId="3F4EEF3F" w14:textId="77777777" w:rsidR="009802EE" w:rsidRDefault="009802EE" w:rsidP="009802EE">
      <w:r>
        <w:t xml:space="preserve">2.2. </w:t>
      </w:r>
      <w:r>
        <w:rPr>
          <w:rFonts w:hint="eastAsia"/>
        </w:rPr>
        <w:t>Расчет</w:t>
      </w:r>
      <w:r>
        <w:t xml:space="preserve"> </w:t>
      </w:r>
      <w:r>
        <w:rPr>
          <w:rFonts w:hint="eastAsia"/>
        </w:rPr>
        <w:t>высоты</w:t>
      </w:r>
      <w:r>
        <w:t xml:space="preserve"> </w:t>
      </w:r>
      <w:r>
        <w:rPr>
          <w:rFonts w:hint="eastAsia"/>
        </w:rPr>
        <w:t>перицентра</w:t>
      </w:r>
      <w:r>
        <w:t xml:space="preserve"> </w:t>
      </w:r>
      <w:r>
        <w:rPr>
          <w:rFonts w:hint="eastAsia"/>
        </w:rPr>
        <w:t>на</w:t>
      </w:r>
      <w:r>
        <w:t xml:space="preserve"> </w:t>
      </w:r>
      <w:r>
        <w:rPr>
          <w:rFonts w:hint="eastAsia"/>
        </w:rPr>
        <w:t>промежуточных</w:t>
      </w:r>
      <w:r>
        <w:t xml:space="preserve"> </w:t>
      </w:r>
      <w:r>
        <w:rPr>
          <w:rFonts w:hint="eastAsia"/>
        </w:rPr>
        <w:t>орбитах</w:t>
      </w:r>
    </w:p>
    <w:p w14:paraId="523D0F6A" w14:textId="77777777" w:rsidR="009802EE" w:rsidRDefault="009802EE" w:rsidP="009802EE"/>
    <w:p w14:paraId="0B8532F2" w14:textId="77777777" w:rsidR="009802EE" w:rsidRDefault="009802EE" w:rsidP="009802EE">
      <w:r>
        <w:t xml:space="preserve">2.3. </w:t>
      </w:r>
      <w:r>
        <w:rPr>
          <w:rFonts w:hint="eastAsia"/>
        </w:rPr>
        <w:t>Расчет</w:t>
      </w:r>
      <w:r>
        <w:t xml:space="preserve"> </w:t>
      </w:r>
      <w:r>
        <w:rPr>
          <w:rFonts w:hint="eastAsia"/>
        </w:rPr>
        <w:t>высоты</w:t>
      </w:r>
      <w:r>
        <w:t xml:space="preserve"> </w:t>
      </w:r>
      <w:r>
        <w:rPr>
          <w:rFonts w:hint="eastAsia"/>
        </w:rPr>
        <w:t>перицентра</w:t>
      </w:r>
      <w:r>
        <w:t xml:space="preserve"> </w:t>
      </w:r>
      <w:r>
        <w:rPr>
          <w:rFonts w:hint="eastAsia"/>
        </w:rPr>
        <w:t>для</w:t>
      </w:r>
      <w:r>
        <w:t xml:space="preserve"> </w:t>
      </w:r>
      <w:r>
        <w:rPr>
          <w:rFonts w:hint="eastAsia"/>
        </w:rPr>
        <w:t>последнего</w:t>
      </w:r>
      <w:r>
        <w:t xml:space="preserve"> </w:t>
      </w:r>
      <w:r>
        <w:rPr>
          <w:rFonts w:hint="eastAsia"/>
        </w:rPr>
        <w:t>пролета</w:t>
      </w:r>
      <w:r>
        <w:t xml:space="preserve"> </w:t>
      </w:r>
      <w:r>
        <w:rPr>
          <w:rFonts w:hint="eastAsia"/>
        </w:rPr>
        <w:t>атмосферы</w:t>
      </w:r>
    </w:p>
    <w:p w14:paraId="100034CD" w14:textId="77777777" w:rsidR="009802EE" w:rsidRDefault="009802EE" w:rsidP="009802EE"/>
    <w:p w14:paraId="72F64980" w14:textId="77777777" w:rsidR="009802EE" w:rsidRDefault="009802EE" w:rsidP="009802EE">
      <w:r>
        <w:t xml:space="preserve">2.4. </w:t>
      </w:r>
      <w:r>
        <w:rPr>
          <w:rFonts w:hint="eastAsia"/>
        </w:rPr>
        <w:t>Оптимальное</w:t>
      </w:r>
      <w:r>
        <w:t xml:space="preserve"> </w:t>
      </w:r>
      <w:r>
        <w:rPr>
          <w:rFonts w:hint="eastAsia"/>
        </w:rPr>
        <w:t>управление</w:t>
      </w:r>
      <w:r>
        <w:t xml:space="preserve"> </w:t>
      </w:r>
      <w:r>
        <w:rPr>
          <w:rFonts w:hint="eastAsia"/>
        </w:rPr>
        <w:t>космическим</w:t>
      </w:r>
      <w:r>
        <w:t xml:space="preserve"> </w:t>
      </w:r>
      <w:r>
        <w:rPr>
          <w:rFonts w:hint="eastAsia"/>
        </w:rPr>
        <w:t>аппаратам</w:t>
      </w:r>
      <w:r>
        <w:t xml:space="preserve"> </w:t>
      </w:r>
      <w:r>
        <w:rPr>
          <w:rFonts w:hint="eastAsia"/>
        </w:rPr>
        <w:t>при</w:t>
      </w:r>
      <w:r>
        <w:t xml:space="preserve"> </w:t>
      </w:r>
      <w:r>
        <w:rPr>
          <w:rFonts w:hint="eastAsia"/>
        </w:rPr>
        <w:t>движении</w:t>
      </w:r>
      <w:r>
        <w:t xml:space="preserve"> </w:t>
      </w:r>
      <w:r>
        <w:rPr>
          <w:rFonts w:hint="eastAsia"/>
        </w:rPr>
        <w:t>в</w:t>
      </w:r>
      <w:r>
        <w:t xml:space="preserve"> </w:t>
      </w:r>
      <w:r>
        <w:rPr>
          <w:rFonts w:hint="eastAsia"/>
        </w:rPr>
        <w:t>атмосфере</w:t>
      </w:r>
      <w:r>
        <w:t xml:space="preserve"> </w:t>
      </w:r>
      <w:r>
        <w:rPr>
          <w:rFonts w:hint="eastAsia"/>
        </w:rPr>
        <w:t>Марса</w:t>
      </w:r>
    </w:p>
    <w:p w14:paraId="6D6EBA12" w14:textId="77777777" w:rsidR="009802EE" w:rsidRDefault="009802EE" w:rsidP="009802EE"/>
    <w:p w14:paraId="4BE52712" w14:textId="77777777" w:rsidR="009802EE" w:rsidRDefault="009802EE" w:rsidP="009802EE">
      <w:r>
        <w:t xml:space="preserve">2.5. </w:t>
      </w:r>
      <w:r>
        <w:rPr>
          <w:rFonts w:hint="eastAsia"/>
        </w:rPr>
        <w:t>Разработка</w:t>
      </w:r>
      <w:r>
        <w:t xml:space="preserve"> </w:t>
      </w:r>
      <w:r>
        <w:rPr>
          <w:rFonts w:hint="eastAsia"/>
        </w:rPr>
        <w:t>программно</w:t>
      </w:r>
      <w:r>
        <w:t>-</w:t>
      </w:r>
      <w:r>
        <w:rPr>
          <w:rFonts w:hint="eastAsia"/>
        </w:rPr>
        <w:t>математического</w:t>
      </w:r>
      <w:r>
        <w:t xml:space="preserve"> </w:t>
      </w:r>
      <w:r>
        <w:rPr>
          <w:rFonts w:hint="eastAsia"/>
        </w:rPr>
        <w:t>обеспечения</w:t>
      </w:r>
    </w:p>
    <w:p w14:paraId="3118B1FC" w14:textId="77777777" w:rsidR="009802EE" w:rsidRDefault="009802EE" w:rsidP="009802EE"/>
    <w:p w14:paraId="1B70DF39" w14:textId="77777777" w:rsidR="009802EE" w:rsidRDefault="009802EE" w:rsidP="009802EE">
      <w:r>
        <w:t xml:space="preserve">2.6. </w:t>
      </w:r>
      <w:r>
        <w:rPr>
          <w:rFonts w:hint="eastAsia"/>
        </w:rPr>
        <w:t>Верификация</w:t>
      </w:r>
      <w:r>
        <w:t xml:space="preserve"> </w:t>
      </w:r>
      <w:r>
        <w:rPr>
          <w:rFonts w:hint="eastAsia"/>
        </w:rPr>
        <w:t>программно</w:t>
      </w:r>
      <w:r>
        <w:t>-</w:t>
      </w:r>
      <w:r>
        <w:rPr>
          <w:rFonts w:hint="eastAsia"/>
        </w:rPr>
        <w:t>математического</w:t>
      </w:r>
      <w:r>
        <w:t xml:space="preserve"> </w:t>
      </w:r>
      <w:r>
        <w:rPr>
          <w:rFonts w:hint="eastAsia"/>
        </w:rPr>
        <w:t>обеспечения</w:t>
      </w:r>
    </w:p>
    <w:p w14:paraId="54305CE8" w14:textId="77777777" w:rsidR="009802EE" w:rsidRDefault="009802EE" w:rsidP="009802EE"/>
    <w:p w14:paraId="5E6909E5" w14:textId="77777777" w:rsidR="009802EE" w:rsidRDefault="009802EE" w:rsidP="009802EE">
      <w:r>
        <w:t xml:space="preserve">2.7. </w:t>
      </w:r>
      <w:r>
        <w:rPr>
          <w:rFonts w:hint="eastAsia"/>
        </w:rPr>
        <w:t>Выводы</w:t>
      </w:r>
      <w:r>
        <w:t xml:space="preserve"> </w:t>
      </w:r>
      <w:r>
        <w:rPr>
          <w:rFonts w:hint="eastAsia"/>
        </w:rPr>
        <w:t>по</w:t>
      </w:r>
      <w:r>
        <w:t xml:space="preserve"> </w:t>
      </w:r>
      <w:r>
        <w:rPr>
          <w:rFonts w:hint="eastAsia"/>
        </w:rPr>
        <w:t>Главе</w:t>
      </w:r>
    </w:p>
    <w:p w14:paraId="7EAD7951" w14:textId="77777777" w:rsidR="009802EE" w:rsidRDefault="009802EE" w:rsidP="009802EE"/>
    <w:p w14:paraId="6014248A" w14:textId="77777777" w:rsidR="009802EE" w:rsidRDefault="009802EE" w:rsidP="009802EE">
      <w:r>
        <w:rPr>
          <w:rFonts w:hint="eastAsia"/>
        </w:rPr>
        <w:t>Глава</w:t>
      </w:r>
      <w:r>
        <w:t xml:space="preserve"> 3. </w:t>
      </w:r>
      <w:r>
        <w:rPr>
          <w:rFonts w:hint="eastAsia"/>
        </w:rPr>
        <w:t>Результаты</w:t>
      </w:r>
      <w:r>
        <w:t xml:space="preserve"> </w:t>
      </w:r>
      <w:r>
        <w:rPr>
          <w:rFonts w:hint="eastAsia"/>
        </w:rPr>
        <w:t>численного</w:t>
      </w:r>
      <w:r>
        <w:t xml:space="preserve"> </w:t>
      </w:r>
      <w:r>
        <w:rPr>
          <w:rFonts w:hint="eastAsia"/>
        </w:rPr>
        <w:t>моделирования</w:t>
      </w:r>
      <w:r>
        <w:t xml:space="preserve"> </w:t>
      </w:r>
      <w:r>
        <w:rPr>
          <w:rFonts w:hint="eastAsia"/>
        </w:rPr>
        <w:t>движения</w:t>
      </w:r>
      <w:r>
        <w:t xml:space="preserve"> </w:t>
      </w:r>
      <w:r>
        <w:rPr>
          <w:rFonts w:hint="eastAsia"/>
        </w:rPr>
        <w:t>космического</w:t>
      </w:r>
      <w:r>
        <w:t xml:space="preserve"> </w:t>
      </w:r>
      <w:r>
        <w:rPr>
          <w:rFonts w:hint="eastAsia"/>
        </w:rPr>
        <w:t>аппарата</w:t>
      </w:r>
    </w:p>
    <w:p w14:paraId="7FCAB5BE" w14:textId="77777777" w:rsidR="009802EE" w:rsidRDefault="009802EE" w:rsidP="009802EE"/>
    <w:p w14:paraId="1EAB44A5" w14:textId="77777777" w:rsidR="009802EE" w:rsidRDefault="009802EE" w:rsidP="009802EE">
      <w:r>
        <w:t xml:space="preserve">3.1. </w:t>
      </w:r>
      <w:r>
        <w:rPr>
          <w:rFonts w:hint="eastAsia"/>
        </w:rPr>
        <w:t>Варианты</w:t>
      </w:r>
      <w:r>
        <w:t xml:space="preserve"> </w:t>
      </w:r>
      <w:r>
        <w:rPr>
          <w:rFonts w:hint="eastAsia"/>
        </w:rPr>
        <w:t>расчетов</w:t>
      </w:r>
      <w:r>
        <w:t xml:space="preserve"> </w:t>
      </w:r>
      <w:r>
        <w:rPr>
          <w:rFonts w:hint="eastAsia"/>
        </w:rPr>
        <w:t>перехода</w:t>
      </w:r>
      <w:r>
        <w:t xml:space="preserve"> </w:t>
      </w:r>
      <w:r>
        <w:rPr>
          <w:rFonts w:hint="eastAsia"/>
        </w:rPr>
        <w:t>космического</w:t>
      </w:r>
      <w:r>
        <w:t xml:space="preserve"> </w:t>
      </w:r>
      <w:r>
        <w:rPr>
          <w:rFonts w:hint="eastAsia"/>
        </w:rPr>
        <w:t>аппарата</w:t>
      </w:r>
      <w:r>
        <w:t xml:space="preserve"> </w:t>
      </w:r>
      <w:r>
        <w:rPr>
          <w:rFonts w:hint="eastAsia"/>
        </w:rPr>
        <w:t>и</w:t>
      </w:r>
      <w:r>
        <w:t xml:space="preserve"> </w:t>
      </w:r>
      <w:r>
        <w:rPr>
          <w:rFonts w:hint="eastAsia"/>
        </w:rPr>
        <w:t>результаты</w:t>
      </w:r>
      <w:r>
        <w:t xml:space="preserve"> </w:t>
      </w:r>
      <w:r>
        <w:rPr>
          <w:rFonts w:hint="eastAsia"/>
        </w:rPr>
        <w:t>численного</w:t>
      </w:r>
      <w:r>
        <w:t xml:space="preserve"> </w:t>
      </w:r>
      <w:r>
        <w:rPr>
          <w:rFonts w:hint="eastAsia"/>
        </w:rPr>
        <w:t>моделирования</w:t>
      </w:r>
      <w:r>
        <w:t xml:space="preserve"> </w:t>
      </w:r>
      <w:r>
        <w:rPr>
          <w:rFonts w:hint="eastAsia"/>
        </w:rPr>
        <w:t>движения</w:t>
      </w:r>
      <w:r>
        <w:t xml:space="preserve"> </w:t>
      </w:r>
      <w:r>
        <w:rPr>
          <w:rFonts w:hint="eastAsia"/>
        </w:rPr>
        <w:t>космического</w:t>
      </w:r>
      <w:r>
        <w:t xml:space="preserve"> </w:t>
      </w:r>
      <w:r>
        <w:rPr>
          <w:rFonts w:hint="eastAsia"/>
        </w:rPr>
        <w:t>аппарата</w:t>
      </w:r>
    </w:p>
    <w:p w14:paraId="2B7522EB" w14:textId="77777777" w:rsidR="009802EE" w:rsidRDefault="009802EE" w:rsidP="009802EE"/>
    <w:p w14:paraId="47C954F5" w14:textId="77777777" w:rsidR="009802EE" w:rsidRDefault="009802EE" w:rsidP="009802EE">
      <w:r>
        <w:rPr>
          <w:rFonts w:hint="eastAsia"/>
        </w:rPr>
        <w:t>Стр</w:t>
      </w:r>
      <w:r>
        <w:t>.</w:t>
      </w:r>
    </w:p>
    <w:p w14:paraId="11CD0EB4" w14:textId="77777777" w:rsidR="009802EE" w:rsidRDefault="009802EE" w:rsidP="009802EE"/>
    <w:p w14:paraId="02B9BEC0" w14:textId="77777777" w:rsidR="009802EE" w:rsidRDefault="009802EE" w:rsidP="009802EE">
      <w:r>
        <w:t xml:space="preserve">3.2. </w:t>
      </w:r>
      <w:r>
        <w:rPr>
          <w:rFonts w:hint="eastAsia"/>
        </w:rPr>
        <w:t>Выводы</w:t>
      </w:r>
      <w:r>
        <w:t xml:space="preserve"> </w:t>
      </w:r>
      <w:r>
        <w:rPr>
          <w:rFonts w:hint="eastAsia"/>
        </w:rPr>
        <w:t>по</w:t>
      </w:r>
      <w:r>
        <w:t xml:space="preserve"> </w:t>
      </w:r>
      <w:r>
        <w:rPr>
          <w:rFonts w:hint="eastAsia"/>
        </w:rPr>
        <w:t>Главе</w:t>
      </w:r>
    </w:p>
    <w:p w14:paraId="2AD7776F" w14:textId="77777777" w:rsidR="009802EE" w:rsidRDefault="009802EE" w:rsidP="009802EE"/>
    <w:p w14:paraId="270DB332" w14:textId="77777777" w:rsidR="009802EE" w:rsidRDefault="009802EE" w:rsidP="009802EE">
      <w:r>
        <w:rPr>
          <w:rFonts w:hint="eastAsia"/>
        </w:rPr>
        <w:t>Глава</w:t>
      </w:r>
      <w:r>
        <w:t xml:space="preserve"> 4. </w:t>
      </w:r>
      <w:r>
        <w:rPr>
          <w:rFonts w:hint="eastAsia"/>
        </w:rPr>
        <w:t>Анализ</w:t>
      </w:r>
      <w:r>
        <w:t xml:space="preserve"> </w:t>
      </w:r>
      <w:r>
        <w:rPr>
          <w:rFonts w:hint="eastAsia"/>
        </w:rPr>
        <w:t>полученных</w:t>
      </w:r>
      <w:r>
        <w:t xml:space="preserve"> </w:t>
      </w:r>
      <w:r>
        <w:rPr>
          <w:rFonts w:hint="eastAsia"/>
        </w:rPr>
        <w:t>результатов</w:t>
      </w:r>
    </w:p>
    <w:p w14:paraId="53A055C9" w14:textId="77777777" w:rsidR="009802EE" w:rsidRDefault="009802EE" w:rsidP="009802EE"/>
    <w:p w14:paraId="4907EAF1" w14:textId="77777777" w:rsidR="009802EE" w:rsidRDefault="009802EE" w:rsidP="009802EE">
      <w:r>
        <w:t xml:space="preserve">4.1. </w:t>
      </w:r>
      <w:r>
        <w:rPr>
          <w:rFonts w:hint="eastAsia"/>
        </w:rPr>
        <w:t>Анализ</w:t>
      </w:r>
      <w:r>
        <w:t xml:space="preserve"> </w:t>
      </w:r>
      <w:r>
        <w:rPr>
          <w:rFonts w:hint="eastAsia"/>
        </w:rPr>
        <w:t>результатов</w:t>
      </w:r>
      <w:r>
        <w:t xml:space="preserve"> </w:t>
      </w:r>
      <w:r>
        <w:rPr>
          <w:rFonts w:hint="eastAsia"/>
        </w:rPr>
        <w:t>для</w:t>
      </w:r>
      <w:r>
        <w:t xml:space="preserve"> </w:t>
      </w:r>
      <w:r>
        <w:rPr>
          <w:rFonts w:hint="eastAsia"/>
        </w:rPr>
        <w:t>первого</w:t>
      </w:r>
      <w:r>
        <w:t xml:space="preserve"> </w:t>
      </w:r>
      <w:r>
        <w:rPr>
          <w:rFonts w:hint="eastAsia"/>
        </w:rPr>
        <w:t>пролета</w:t>
      </w:r>
      <w:r>
        <w:t xml:space="preserve"> </w:t>
      </w:r>
      <w:r>
        <w:rPr>
          <w:rFonts w:hint="eastAsia"/>
        </w:rPr>
        <w:t>в</w:t>
      </w:r>
      <w:r>
        <w:t xml:space="preserve"> </w:t>
      </w:r>
      <w:r>
        <w:rPr>
          <w:rFonts w:hint="eastAsia"/>
        </w:rPr>
        <w:t>атмосфере</w:t>
      </w:r>
      <w:r>
        <w:t xml:space="preserve"> </w:t>
      </w:r>
      <w:r>
        <w:rPr>
          <w:rFonts w:hint="eastAsia"/>
        </w:rPr>
        <w:t>Марса</w:t>
      </w:r>
    </w:p>
    <w:p w14:paraId="4FCD011B" w14:textId="77777777" w:rsidR="009802EE" w:rsidRDefault="009802EE" w:rsidP="009802EE"/>
    <w:p w14:paraId="06B055AF" w14:textId="77777777" w:rsidR="009802EE" w:rsidRDefault="009802EE" w:rsidP="009802EE">
      <w:r>
        <w:lastRenderedPageBreak/>
        <w:t xml:space="preserve">4.2. </w:t>
      </w:r>
      <w:r>
        <w:rPr>
          <w:rFonts w:hint="eastAsia"/>
        </w:rPr>
        <w:t>Анализ</w:t>
      </w:r>
      <w:r>
        <w:t xml:space="preserve"> </w:t>
      </w:r>
      <w:r>
        <w:rPr>
          <w:rFonts w:hint="eastAsia"/>
        </w:rPr>
        <w:t>результатов</w:t>
      </w:r>
      <w:r>
        <w:t xml:space="preserve"> </w:t>
      </w:r>
      <w:r>
        <w:rPr>
          <w:rFonts w:hint="eastAsia"/>
        </w:rPr>
        <w:t>для</w:t>
      </w:r>
      <w:r>
        <w:t xml:space="preserve"> </w:t>
      </w:r>
      <w:r>
        <w:rPr>
          <w:rFonts w:hint="eastAsia"/>
        </w:rPr>
        <w:t>последнего</w:t>
      </w:r>
      <w:r>
        <w:t xml:space="preserve"> </w:t>
      </w:r>
      <w:r>
        <w:rPr>
          <w:rFonts w:hint="eastAsia"/>
        </w:rPr>
        <w:t>пролета</w:t>
      </w:r>
      <w:r>
        <w:t xml:space="preserve"> </w:t>
      </w:r>
      <w:r>
        <w:rPr>
          <w:rFonts w:hint="eastAsia"/>
        </w:rPr>
        <w:t>в</w:t>
      </w:r>
      <w:r>
        <w:t xml:space="preserve"> </w:t>
      </w:r>
      <w:r>
        <w:rPr>
          <w:rFonts w:hint="eastAsia"/>
        </w:rPr>
        <w:t>атмосфере</w:t>
      </w:r>
      <w:r>
        <w:t xml:space="preserve"> </w:t>
      </w:r>
      <w:r>
        <w:rPr>
          <w:rFonts w:hint="eastAsia"/>
        </w:rPr>
        <w:t>Марса</w:t>
      </w:r>
    </w:p>
    <w:p w14:paraId="35D3CB21" w14:textId="77777777" w:rsidR="009802EE" w:rsidRDefault="009802EE" w:rsidP="009802EE"/>
    <w:p w14:paraId="19247F71" w14:textId="77777777" w:rsidR="009802EE" w:rsidRDefault="009802EE" w:rsidP="009802EE">
      <w:r>
        <w:t xml:space="preserve">4.3. </w:t>
      </w:r>
      <w:r>
        <w:rPr>
          <w:rFonts w:hint="eastAsia"/>
        </w:rPr>
        <w:t>Сравнение</w:t>
      </w:r>
      <w:r>
        <w:t xml:space="preserve"> </w:t>
      </w:r>
      <w:r>
        <w:rPr>
          <w:rFonts w:hint="eastAsia"/>
        </w:rPr>
        <w:t>массы</w:t>
      </w:r>
      <w:r>
        <w:t xml:space="preserve"> </w:t>
      </w:r>
      <w:r>
        <w:rPr>
          <w:rFonts w:hint="eastAsia"/>
        </w:rPr>
        <w:t>блока</w:t>
      </w:r>
      <w:r>
        <w:t xml:space="preserve"> </w:t>
      </w:r>
      <w:r>
        <w:rPr>
          <w:rFonts w:hint="eastAsia"/>
        </w:rPr>
        <w:t>полезной</w:t>
      </w:r>
      <w:r>
        <w:t xml:space="preserve"> </w:t>
      </w:r>
      <w:r>
        <w:rPr>
          <w:rFonts w:hint="eastAsia"/>
        </w:rPr>
        <w:t>нагрузки</w:t>
      </w:r>
      <w:r>
        <w:t xml:space="preserve"> </w:t>
      </w:r>
      <w:r>
        <w:rPr>
          <w:rFonts w:hint="eastAsia"/>
        </w:rPr>
        <w:t>космического</w:t>
      </w:r>
      <w:r>
        <w:t xml:space="preserve"> </w:t>
      </w:r>
      <w:r>
        <w:rPr>
          <w:rFonts w:hint="eastAsia"/>
        </w:rPr>
        <w:t>аппарата</w:t>
      </w:r>
    </w:p>
    <w:p w14:paraId="2839CC59" w14:textId="77777777" w:rsidR="009802EE" w:rsidRDefault="009802EE" w:rsidP="009802EE"/>
    <w:p w14:paraId="4C6131F2" w14:textId="77777777" w:rsidR="009802EE" w:rsidRDefault="009802EE" w:rsidP="009802EE">
      <w:r>
        <w:t xml:space="preserve">4.4. </w:t>
      </w:r>
      <w:r>
        <w:rPr>
          <w:rFonts w:hint="eastAsia"/>
        </w:rPr>
        <w:t>Выводы</w:t>
      </w:r>
      <w:r>
        <w:t xml:space="preserve"> </w:t>
      </w:r>
      <w:r>
        <w:rPr>
          <w:rFonts w:hint="eastAsia"/>
        </w:rPr>
        <w:t>по</w:t>
      </w:r>
      <w:r>
        <w:t xml:space="preserve"> </w:t>
      </w:r>
      <w:r>
        <w:rPr>
          <w:rFonts w:hint="eastAsia"/>
        </w:rPr>
        <w:t>Главе</w:t>
      </w:r>
    </w:p>
    <w:p w14:paraId="47C5F2EC" w14:textId="77777777" w:rsidR="009802EE" w:rsidRDefault="009802EE" w:rsidP="009802EE"/>
    <w:p w14:paraId="100511B1" w14:textId="77777777" w:rsidR="009802EE" w:rsidRDefault="009802EE" w:rsidP="009802EE">
      <w:r>
        <w:rPr>
          <w:rFonts w:hint="eastAsia"/>
        </w:rPr>
        <w:t>Общие</w:t>
      </w:r>
      <w:r>
        <w:t xml:space="preserve"> </w:t>
      </w:r>
      <w:r>
        <w:rPr>
          <w:rFonts w:hint="eastAsia"/>
        </w:rPr>
        <w:t>выводы</w:t>
      </w:r>
      <w:r>
        <w:t xml:space="preserve"> </w:t>
      </w:r>
      <w:r>
        <w:rPr>
          <w:rFonts w:hint="eastAsia"/>
        </w:rPr>
        <w:t>и</w:t>
      </w:r>
      <w:r>
        <w:t xml:space="preserve"> </w:t>
      </w:r>
      <w:r>
        <w:rPr>
          <w:rFonts w:hint="eastAsia"/>
        </w:rPr>
        <w:t>заключение</w:t>
      </w:r>
    </w:p>
    <w:p w14:paraId="2D84717E" w14:textId="77777777" w:rsidR="009802EE" w:rsidRDefault="009802EE" w:rsidP="009802EE"/>
    <w:p w14:paraId="1CED4014" w14:textId="4D02BF79" w:rsidR="009802EE" w:rsidRPr="009802EE" w:rsidRDefault="009802EE" w:rsidP="009802EE">
      <w:r>
        <w:rPr>
          <w:rFonts w:hint="eastAsia"/>
        </w:rPr>
        <w:t>Список</w:t>
      </w:r>
      <w:r>
        <w:t xml:space="preserve"> </w:t>
      </w:r>
      <w:r>
        <w:rPr>
          <w:rFonts w:hint="eastAsia"/>
        </w:rPr>
        <w:t>литературы</w:t>
      </w:r>
    </w:p>
    <w:sectPr w:rsidR="009802EE" w:rsidRPr="009802EE" w:rsidSect="00CF123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C6256" w14:textId="77777777" w:rsidR="00CF123C" w:rsidRDefault="00CF123C">
      <w:pPr>
        <w:spacing w:after="0" w:line="240" w:lineRule="auto"/>
      </w:pPr>
      <w:r>
        <w:separator/>
      </w:r>
    </w:p>
  </w:endnote>
  <w:endnote w:type="continuationSeparator" w:id="0">
    <w:p w14:paraId="17E6B399" w14:textId="77777777" w:rsidR="00CF123C" w:rsidRDefault="00CF1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F302D" w14:textId="77777777" w:rsidR="00CF123C" w:rsidRDefault="00CF123C"/>
    <w:p w14:paraId="5E67FBF9" w14:textId="77777777" w:rsidR="00CF123C" w:rsidRDefault="00CF123C"/>
    <w:p w14:paraId="563A6030" w14:textId="77777777" w:rsidR="00CF123C" w:rsidRDefault="00CF123C"/>
    <w:p w14:paraId="1888FE63" w14:textId="77777777" w:rsidR="00CF123C" w:rsidRDefault="00CF123C"/>
    <w:p w14:paraId="5A93D37C" w14:textId="77777777" w:rsidR="00CF123C" w:rsidRDefault="00CF123C"/>
    <w:p w14:paraId="74252CBC" w14:textId="77777777" w:rsidR="00CF123C" w:rsidRDefault="00CF123C"/>
    <w:p w14:paraId="51322FB1" w14:textId="77777777" w:rsidR="00CF123C" w:rsidRDefault="00CF123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281670" wp14:editId="43F1AE9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B4369" w14:textId="77777777" w:rsidR="00CF123C" w:rsidRDefault="00CF12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2816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6B4369" w14:textId="77777777" w:rsidR="00CF123C" w:rsidRDefault="00CF12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5C7BD6" w14:textId="77777777" w:rsidR="00CF123C" w:rsidRDefault="00CF123C"/>
    <w:p w14:paraId="30076EC0" w14:textId="77777777" w:rsidR="00CF123C" w:rsidRDefault="00CF123C"/>
    <w:p w14:paraId="28308375" w14:textId="77777777" w:rsidR="00CF123C" w:rsidRDefault="00CF123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C49467" wp14:editId="757E05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59BD3" w14:textId="77777777" w:rsidR="00CF123C" w:rsidRDefault="00CF123C"/>
                          <w:p w14:paraId="4AE7BFB3" w14:textId="77777777" w:rsidR="00CF123C" w:rsidRDefault="00CF12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C4946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0759BD3" w14:textId="77777777" w:rsidR="00CF123C" w:rsidRDefault="00CF123C"/>
                    <w:p w14:paraId="4AE7BFB3" w14:textId="77777777" w:rsidR="00CF123C" w:rsidRDefault="00CF12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2FF2D2" w14:textId="77777777" w:rsidR="00CF123C" w:rsidRDefault="00CF123C"/>
    <w:p w14:paraId="128361E5" w14:textId="77777777" w:rsidR="00CF123C" w:rsidRDefault="00CF123C">
      <w:pPr>
        <w:rPr>
          <w:sz w:val="2"/>
          <w:szCs w:val="2"/>
        </w:rPr>
      </w:pPr>
    </w:p>
    <w:p w14:paraId="554F4E7B" w14:textId="77777777" w:rsidR="00CF123C" w:rsidRDefault="00CF123C"/>
    <w:p w14:paraId="5E8298AD" w14:textId="77777777" w:rsidR="00CF123C" w:rsidRDefault="00CF123C">
      <w:pPr>
        <w:spacing w:after="0" w:line="240" w:lineRule="auto"/>
      </w:pPr>
    </w:p>
  </w:footnote>
  <w:footnote w:type="continuationSeparator" w:id="0">
    <w:p w14:paraId="2AACD749" w14:textId="77777777" w:rsidR="00CF123C" w:rsidRDefault="00CF1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3C"/>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20590</TotalTime>
  <Pages>3</Pages>
  <Words>255</Words>
  <Characters>1455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2655</cp:revision>
  <cp:lastPrinted>2009-02-06T05:36:00Z</cp:lastPrinted>
  <dcterms:created xsi:type="dcterms:W3CDTF">2024-01-07T13:43:00Z</dcterms:created>
  <dcterms:modified xsi:type="dcterms:W3CDTF">2024-02-10T11:36:00Z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