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D65FA" w:rsidRDefault="003D65FA" w:rsidP="003D65FA">
      <w:r w:rsidRPr="00632A5A">
        <w:rPr>
          <w:rFonts w:ascii="Times New Roman" w:eastAsia="Times New Roman" w:hAnsi="Times New Roman" w:cs="Times New Roman"/>
          <w:b/>
          <w:bCs/>
          <w:color w:val="000000"/>
          <w:sz w:val="24"/>
          <w:szCs w:val="24"/>
          <w:lang w:eastAsia="uk-UA"/>
        </w:rPr>
        <w:t xml:space="preserve">Дрінь Наталія Ярославівна, </w:t>
      </w:r>
      <w:r w:rsidRPr="00632A5A">
        <w:rPr>
          <w:rFonts w:ascii="Times New Roman" w:eastAsia="Times New Roman" w:hAnsi="Times New Roman" w:cs="Times New Roman"/>
          <w:bCs/>
          <w:color w:val="000000"/>
          <w:sz w:val="24"/>
          <w:szCs w:val="24"/>
          <w:lang w:eastAsia="uk-UA"/>
        </w:rPr>
        <w:t xml:space="preserve">асистент кафедри </w:t>
      </w:r>
      <w:r w:rsidRPr="00632A5A">
        <w:rPr>
          <w:rFonts w:ascii="Times New Roman" w:eastAsia="Times New Roman" w:hAnsi="Times New Roman" w:cs="Times New Roman"/>
          <w:color w:val="000000"/>
          <w:sz w:val="24"/>
          <w:szCs w:val="24"/>
          <w:lang w:eastAsia="uk-UA"/>
        </w:rPr>
        <w:t>газонафтопроводів та газонафтосховищ</w:t>
      </w:r>
      <w:r w:rsidRPr="00632A5A">
        <w:rPr>
          <w:rFonts w:ascii="Times New Roman" w:eastAsia="Times New Roman" w:hAnsi="Times New Roman" w:cs="Times New Roman"/>
          <w:bCs/>
          <w:color w:val="000000"/>
          <w:sz w:val="24"/>
          <w:szCs w:val="24"/>
          <w:lang w:eastAsia="uk-UA"/>
        </w:rPr>
        <w:t>, Івано-Франківський національний технічний університет нафти і газу</w:t>
      </w:r>
      <w:r w:rsidRPr="00632A5A">
        <w:rPr>
          <w:rFonts w:ascii="Times New Roman" w:eastAsia="Times New Roman" w:hAnsi="Times New Roman" w:cs="Times New Roman"/>
          <w:color w:val="000000"/>
          <w:sz w:val="24"/>
          <w:szCs w:val="24"/>
          <w:lang w:eastAsia="uk-UA"/>
        </w:rPr>
        <w:t>. Назва дисертації: «Оцінка втрат газу при трубопровідному транспорті і формування ареалу загазованості довкілля». Шифр та назва спеціальності – 05.15.13 – трубопровідний транспорт, нафтогазосховища. Спецрада Д 20.052.04 Івано-Франківського національного технічного університету нафти і газу</w:t>
      </w:r>
    </w:p>
    <w:sectPr w:rsidR="00706318" w:rsidRPr="003D65F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D65FA" w:rsidRPr="003D65F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56668-2ABC-49D0-80F0-BAF393CC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2496</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383</cp:revision>
  <cp:lastPrinted>2009-02-06T05:36:00Z</cp:lastPrinted>
  <dcterms:created xsi:type="dcterms:W3CDTF">2020-11-12T19:39:00Z</dcterms:created>
  <dcterms:modified xsi:type="dcterms:W3CDTF">2020-11-26T09:39:00Z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