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D315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Игнатов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Михаил</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Станиславович</w:t>
      </w:r>
      <w:r w:rsidRPr="00353BA8">
        <w:rPr>
          <w:rFonts w:ascii="Helvetica" w:hAnsi="Helvetica" w:cs="Helvetica"/>
          <w:b/>
          <w:bCs/>
          <w:color w:val="222222"/>
          <w:sz w:val="21"/>
          <w:szCs w:val="21"/>
        </w:rPr>
        <w:t>.</w:t>
      </w:r>
    </w:p>
    <w:p w14:paraId="4B2BC1EF"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Редкие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растения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севера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запада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Московской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интродукция</w:t>
      </w:r>
      <w:r w:rsidRPr="00353BA8">
        <w:rPr>
          <w:rFonts w:ascii="Helvetica" w:hAnsi="Helvetica" w:cs="Helvetica"/>
          <w:b/>
          <w:bCs/>
          <w:color w:val="222222"/>
          <w:sz w:val="21"/>
          <w:szCs w:val="21"/>
        </w:rPr>
        <w:t xml:space="preserve"> : </w:t>
      </w:r>
      <w:r w:rsidRPr="00353BA8">
        <w:rPr>
          <w:rFonts w:ascii="Helvetica" w:hAnsi="Helvetica" w:cs="Helvetica" w:hint="eastAsia"/>
          <w:b/>
          <w:bCs/>
          <w:color w:val="222222"/>
          <w:sz w:val="21"/>
          <w:szCs w:val="21"/>
        </w:rPr>
        <w:t>диссертация</w:t>
      </w:r>
      <w:r w:rsidRPr="00353BA8">
        <w:rPr>
          <w:rFonts w:ascii="Helvetica" w:hAnsi="Helvetica" w:cs="Helvetica"/>
          <w:b/>
          <w:bCs/>
          <w:color w:val="222222"/>
          <w:sz w:val="21"/>
          <w:szCs w:val="21"/>
        </w:rPr>
        <w:t xml:space="preserve"> ... </w:t>
      </w:r>
      <w:r w:rsidRPr="00353BA8">
        <w:rPr>
          <w:rFonts w:ascii="Helvetica" w:hAnsi="Helvetica" w:cs="Helvetica" w:hint="eastAsia"/>
          <w:b/>
          <w:bCs/>
          <w:color w:val="222222"/>
          <w:sz w:val="21"/>
          <w:szCs w:val="21"/>
        </w:rPr>
        <w:t>кандидата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биологических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наук</w:t>
      </w:r>
      <w:r w:rsidRPr="00353BA8">
        <w:rPr>
          <w:rFonts w:ascii="Helvetica" w:hAnsi="Helvetica" w:cs="Helvetica"/>
          <w:b/>
          <w:bCs/>
          <w:color w:val="222222"/>
          <w:sz w:val="21"/>
          <w:szCs w:val="21"/>
        </w:rPr>
        <w:t xml:space="preserve"> : 03.00.05. - </w:t>
      </w:r>
      <w:r w:rsidRPr="00353BA8">
        <w:rPr>
          <w:rFonts w:ascii="Helvetica" w:hAnsi="Helvetica" w:cs="Helvetica" w:hint="eastAsia"/>
          <w:b/>
          <w:bCs/>
          <w:color w:val="222222"/>
          <w:sz w:val="21"/>
          <w:szCs w:val="21"/>
        </w:rPr>
        <w:t>Москва</w:t>
      </w:r>
      <w:r w:rsidRPr="00353BA8">
        <w:rPr>
          <w:rFonts w:ascii="Helvetica" w:hAnsi="Helvetica" w:cs="Helvetica"/>
          <w:b/>
          <w:bCs/>
          <w:color w:val="222222"/>
          <w:sz w:val="21"/>
          <w:szCs w:val="21"/>
        </w:rPr>
        <w:t xml:space="preserve">, 1984. - 264 </w:t>
      </w:r>
      <w:r w:rsidRPr="00353BA8">
        <w:rPr>
          <w:rFonts w:ascii="Helvetica" w:hAnsi="Helvetica" w:cs="Helvetica" w:hint="eastAsia"/>
          <w:b/>
          <w:bCs/>
          <w:color w:val="222222"/>
          <w:sz w:val="21"/>
          <w:szCs w:val="21"/>
        </w:rPr>
        <w:t>с</w:t>
      </w:r>
      <w:r w:rsidRPr="00353BA8">
        <w:rPr>
          <w:rFonts w:ascii="Helvetica" w:hAnsi="Helvetica" w:cs="Helvetica"/>
          <w:b/>
          <w:bCs/>
          <w:color w:val="222222"/>
          <w:sz w:val="21"/>
          <w:szCs w:val="21"/>
        </w:rPr>
        <w:t xml:space="preserve">. : </w:t>
      </w:r>
      <w:r w:rsidRPr="00353BA8">
        <w:rPr>
          <w:rFonts w:ascii="Helvetica" w:hAnsi="Helvetica" w:cs="Helvetica" w:hint="eastAsia"/>
          <w:b/>
          <w:bCs/>
          <w:color w:val="222222"/>
          <w:sz w:val="21"/>
          <w:szCs w:val="21"/>
        </w:rPr>
        <w:t>ил</w:t>
      </w:r>
      <w:r w:rsidRPr="00353BA8">
        <w:rPr>
          <w:rFonts w:ascii="Helvetica" w:hAnsi="Helvetica" w:cs="Helvetica"/>
          <w:b/>
          <w:bCs/>
          <w:color w:val="222222"/>
          <w:sz w:val="21"/>
          <w:szCs w:val="21"/>
        </w:rPr>
        <w:t>.</w:t>
      </w:r>
    </w:p>
    <w:p w14:paraId="68BBBF0B"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больше</w:t>
      </w:r>
    </w:p>
    <w:p w14:paraId="059D054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Цитаты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текста</w:t>
      </w:r>
      <w:r w:rsidRPr="00353BA8">
        <w:rPr>
          <w:rFonts w:ascii="Helvetica" w:hAnsi="Helvetica" w:cs="Helvetica"/>
          <w:b/>
          <w:bCs/>
          <w:color w:val="222222"/>
          <w:sz w:val="21"/>
          <w:szCs w:val="21"/>
        </w:rPr>
        <w:t>:</w:t>
      </w:r>
    </w:p>
    <w:p w14:paraId="73E141EC"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стр</w:t>
      </w:r>
      <w:r w:rsidRPr="00353BA8">
        <w:rPr>
          <w:rFonts w:ascii="Helvetica" w:hAnsi="Helvetica" w:cs="Helvetica"/>
          <w:b/>
          <w:bCs/>
          <w:color w:val="222222"/>
          <w:sz w:val="21"/>
          <w:szCs w:val="21"/>
        </w:rPr>
        <w:t>. 1</w:t>
      </w:r>
    </w:p>
    <w:p w14:paraId="23AAEA9B"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Р</w:t>
      </w:r>
      <w:r w:rsidRPr="00353BA8">
        <w:rPr>
          <w:rFonts w:ascii="Helvetica" w:hAnsi="Helvetica" w:cs="Helvetica"/>
          <w:b/>
          <w:bCs/>
          <w:color w:val="222222"/>
          <w:sz w:val="21"/>
          <w:szCs w:val="21"/>
        </w:rPr>
        <w:t xml:space="preserve"> / ' (Vv,/ ^ / : .j/^&gt; ' </w:t>
      </w:r>
      <w:r w:rsidRPr="00353BA8">
        <w:rPr>
          <w:rFonts w:ascii="Helvetica" w:hAnsi="Helvetica" w:cs="Helvetica" w:hint="eastAsia"/>
          <w:b/>
          <w:bCs/>
          <w:color w:val="222222"/>
          <w:sz w:val="21"/>
          <w:szCs w:val="21"/>
        </w:rPr>
        <w:t>•</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АКАДЕМИЯ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НАУ</w:t>
      </w:r>
      <w:r w:rsidRPr="00353BA8">
        <w:rPr>
          <w:rFonts w:ascii="Helvetica" w:hAnsi="Helvetica" w:cs="Helvetica"/>
          <w:b/>
          <w:bCs/>
          <w:color w:val="222222"/>
          <w:sz w:val="21"/>
          <w:szCs w:val="21"/>
        </w:rPr>
        <w:t>1</w:t>
      </w:r>
      <w:r w:rsidRPr="00353BA8">
        <w:rPr>
          <w:rFonts w:ascii="Helvetica" w:hAnsi="Helvetica" w:cs="Helvetica" w:hint="eastAsia"/>
          <w:b/>
          <w:bCs/>
          <w:color w:val="222222"/>
          <w:sz w:val="21"/>
          <w:szCs w:val="21"/>
        </w:rPr>
        <w:t>С</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СССР</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ГЛАВНШ</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БОТАНИЧЕСКИЙ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САД</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правах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рутсописи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УДК</w:t>
      </w:r>
      <w:r w:rsidRPr="00353BA8">
        <w:rPr>
          <w:rFonts w:ascii="Helvetica" w:hAnsi="Helvetica" w:cs="Helvetica"/>
          <w:b/>
          <w:bCs/>
          <w:color w:val="222222"/>
          <w:sz w:val="21"/>
          <w:szCs w:val="21"/>
        </w:rPr>
        <w:t xml:space="preserve"> 581.9 </w:t>
      </w:r>
      <w:r w:rsidRPr="00353BA8">
        <w:rPr>
          <w:rFonts w:ascii="Helvetica" w:hAnsi="Helvetica" w:cs="Helvetica" w:hint="eastAsia"/>
          <w:b/>
          <w:bCs/>
          <w:color w:val="222222"/>
          <w:sz w:val="21"/>
          <w:szCs w:val="21"/>
        </w:rPr>
        <w:t>ИГНАТОВ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Михаил</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Станиславович</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Щ</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Ш</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РАСТЕНИЯ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СЕВЕРА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ЗАПАДА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МОСКОВСКОЙ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ИНТРОДУКЦИЯ</w:t>
      </w:r>
      <w:r w:rsidRPr="00353BA8">
        <w:rPr>
          <w:rFonts w:ascii="Helvetica" w:hAnsi="Helvetica" w:cs="Helvetica"/>
          <w:b/>
          <w:bCs/>
          <w:color w:val="222222"/>
          <w:sz w:val="21"/>
          <w:szCs w:val="21"/>
        </w:rPr>
        <w:t xml:space="preserve"> 03.00.05 - </w:t>
      </w:r>
      <w:r w:rsidRPr="00353BA8">
        <w:rPr>
          <w:rFonts w:ascii="Helvetica" w:hAnsi="Helvetica" w:cs="Helvetica" w:hint="eastAsia"/>
          <w:b/>
          <w:bCs/>
          <w:color w:val="222222"/>
          <w:sz w:val="21"/>
          <w:szCs w:val="21"/>
        </w:rPr>
        <w:t>Ботаника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Д</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Т</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Ц</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соискание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згченой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степени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кандидата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биологических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наук</w:t>
      </w:r>
    </w:p>
    <w:p w14:paraId="6EF6F720"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стр</w:t>
      </w:r>
      <w:r w:rsidRPr="00353BA8">
        <w:rPr>
          <w:rFonts w:ascii="Helvetica" w:hAnsi="Helvetica" w:cs="Helvetica"/>
          <w:b/>
          <w:bCs/>
          <w:color w:val="222222"/>
          <w:sz w:val="21"/>
          <w:szCs w:val="21"/>
        </w:rPr>
        <w:t>. 2</w:t>
      </w:r>
    </w:p>
    <w:p w14:paraId="13737705"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ИЗУЧЕННОСТЬ</w:t>
      </w:r>
      <w:r w:rsidRPr="00353BA8">
        <w:rPr>
          <w:rFonts w:ascii="Helvetica" w:hAnsi="Helvetica" w:cs="Helvetica"/>
          <w:b/>
          <w:bCs/>
          <w:color w:val="222222"/>
          <w:sz w:val="21"/>
          <w:szCs w:val="21"/>
        </w:rPr>
        <w:t xml:space="preserve"> .. 28 I.I </w:t>
      </w:r>
      <w:r w:rsidRPr="00353BA8">
        <w:rPr>
          <w:rFonts w:ascii="Helvetica" w:hAnsi="Helvetica" w:cs="Helvetica" w:hint="eastAsia"/>
          <w:b/>
          <w:bCs/>
          <w:color w:val="222222"/>
          <w:sz w:val="21"/>
          <w:szCs w:val="21"/>
        </w:rPr>
        <w:t>История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изучения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флоры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севера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запада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Московской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ГЛАВА</w:t>
      </w:r>
      <w:r w:rsidRPr="00353BA8">
        <w:rPr>
          <w:rFonts w:ascii="Helvetica" w:hAnsi="Helvetica" w:cs="Helvetica"/>
          <w:b/>
          <w:bCs/>
          <w:color w:val="222222"/>
          <w:sz w:val="21"/>
          <w:szCs w:val="21"/>
        </w:rPr>
        <w:t xml:space="preserve"> 2, </w:t>
      </w:r>
      <w:r w:rsidRPr="00353BA8">
        <w:rPr>
          <w:rFonts w:ascii="Helvetica" w:hAnsi="Helvetica" w:cs="Helvetica" w:hint="eastAsia"/>
          <w:b/>
          <w:bCs/>
          <w:color w:val="222222"/>
          <w:sz w:val="21"/>
          <w:szCs w:val="21"/>
        </w:rPr>
        <w:t>РЕДКИЕ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РАСТЕНИ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СЕВЕРА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ЗАПАДА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МОСКОВСКОЙ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ОБЩИЕ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ВОПРОСЫ</w:t>
      </w:r>
      <w:r w:rsidRPr="00353BA8">
        <w:rPr>
          <w:rFonts w:ascii="Helvetica" w:hAnsi="Helvetica" w:cs="Helvetica"/>
          <w:b/>
          <w:bCs/>
          <w:color w:val="222222"/>
          <w:sz w:val="21"/>
          <w:szCs w:val="21"/>
        </w:rPr>
        <w:t xml:space="preserve"> 2.1 </w:t>
      </w:r>
      <w:r w:rsidRPr="00353BA8">
        <w:rPr>
          <w:rFonts w:ascii="Helvetica" w:hAnsi="Helvetica" w:cs="Helvetica" w:hint="eastAsia"/>
          <w:b/>
          <w:bCs/>
          <w:color w:val="222222"/>
          <w:sz w:val="21"/>
          <w:szCs w:val="21"/>
        </w:rPr>
        <w:t>Отнесение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к</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редким</w:t>
      </w:r>
      <w:r w:rsidRPr="00353BA8">
        <w:rPr>
          <w:rFonts w:ascii="Helvetica" w:hAnsi="Helvetica" w:cs="Helvetica"/>
          <w:b/>
          <w:bCs/>
          <w:color w:val="222222"/>
          <w:sz w:val="21"/>
          <w:szCs w:val="21"/>
        </w:rPr>
        <w:t xml:space="preserve"> 2.2 </w:t>
      </w:r>
      <w:r w:rsidRPr="00353BA8">
        <w:rPr>
          <w:rFonts w:ascii="Helvetica" w:hAnsi="Helvetica" w:cs="Helvetica" w:hint="eastAsia"/>
          <w:b/>
          <w:bCs/>
          <w:color w:val="222222"/>
          <w:sz w:val="21"/>
          <w:szCs w:val="21"/>
        </w:rPr>
        <w:t>Некоторые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ограничения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составе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изучавшихся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2.3 </w:t>
      </w:r>
      <w:r w:rsidRPr="00353BA8">
        <w:rPr>
          <w:rFonts w:ascii="Helvetica" w:hAnsi="Helvetica" w:cs="Helvetica" w:hint="eastAsia"/>
          <w:b/>
          <w:bCs/>
          <w:color w:val="222222"/>
          <w:sz w:val="21"/>
          <w:szCs w:val="21"/>
        </w:rPr>
        <w:t>Классификация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растений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севера</w:t>
      </w:r>
    </w:p>
    <w:p w14:paraId="4FA9BFF9"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стр</w:t>
      </w:r>
      <w:r w:rsidRPr="00353BA8">
        <w:rPr>
          <w:rFonts w:ascii="Helvetica" w:hAnsi="Helvetica" w:cs="Helvetica"/>
          <w:b/>
          <w:bCs/>
          <w:color w:val="222222"/>
          <w:sz w:val="21"/>
          <w:szCs w:val="21"/>
        </w:rPr>
        <w:t>. 7</w:t>
      </w:r>
    </w:p>
    <w:p w14:paraId="3E36A666"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повлиявшими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исчезновение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севере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западе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Московской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территории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сек­</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тора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Московской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примерно</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мевду</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Киевской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Ярославской</w:t>
      </w:r>
    </w:p>
    <w:p w14:paraId="519A62F5"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 </w:t>
      </w:r>
    </w:p>
    <w:p w14:paraId="2AD32AEB"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Оглавление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диссертации</w:t>
      </w:r>
    </w:p>
    <w:p w14:paraId="02225204"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кандидат</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биологических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наук</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Игнатов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Михаил</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Станиславович</w:t>
      </w:r>
    </w:p>
    <w:p w14:paraId="79B1125B"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ВВЕДЕНИЕ</w:t>
      </w:r>
      <w:r w:rsidRPr="00353BA8">
        <w:rPr>
          <w:rFonts w:ascii="Helvetica" w:hAnsi="Helvetica" w:cs="Helvetica"/>
          <w:b/>
          <w:bCs/>
          <w:color w:val="222222"/>
          <w:sz w:val="21"/>
          <w:szCs w:val="21"/>
        </w:rPr>
        <w:t>.</w:t>
      </w:r>
    </w:p>
    <w:p w14:paraId="191A2207" w14:textId="77777777" w:rsidR="00353BA8" w:rsidRPr="00353BA8" w:rsidRDefault="00353BA8" w:rsidP="00353BA8">
      <w:pPr>
        <w:rPr>
          <w:rFonts w:ascii="Helvetica" w:hAnsi="Helvetica" w:cs="Helvetica"/>
          <w:b/>
          <w:bCs/>
          <w:color w:val="222222"/>
          <w:sz w:val="21"/>
          <w:szCs w:val="21"/>
        </w:rPr>
      </w:pPr>
    </w:p>
    <w:p w14:paraId="1A981F6B"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lastRenderedPageBreak/>
        <w:t>0.1.</w:t>
      </w:r>
      <w:r w:rsidRPr="00353BA8">
        <w:rPr>
          <w:rFonts w:ascii="Helvetica" w:hAnsi="Helvetica" w:cs="Helvetica" w:hint="eastAsia"/>
          <w:b/>
          <w:bCs/>
          <w:color w:val="222222"/>
          <w:sz w:val="21"/>
          <w:szCs w:val="21"/>
        </w:rPr>
        <w:t>Актуальность</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темы</w:t>
      </w:r>
      <w:r w:rsidRPr="00353BA8">
        <w:rPr>
          <w:rFonts w:ascii="Helvetica" w:hAnsi="Helvetica" w:cs="Helvetica"/>
          <w:b/>
          <w:bCs/>
          <w:color w:val="222222"/>
          <w:sz w:val="21"/>
          <w:szCs w:val="21"/>
        </w:rPr>
        <w:t>.</w:t>
      </w:r>
    </w:p>
    <w:p w14:paraId="58F9FA2D" w14:textId="77777777" w:rsidR="00353BA8" w:rsidRPr="00353BA8" w:rsidRDefault="00353BA8" w:rsidP="00353BA8">
      <w:pPr>
        <w:rPr>
          <w:rFonts w:ascii="Helvetica" w:hAnsi="Helvetica" w:cs="Helvetica"/>
          <w:b/>
          <w:bCs/>
          <w:color w:val="222222"/>
          <w:sz w:val="21"/>
          <w:szCs w:val="21"/>
        </w:rPr>
      </w:pPr>
    </w:p>
    <w:p w14:paraId="08FF73E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0.1.1 </w:t>
      </w:r>
      <w:r w:rsidRPr="00353BA8">
        <w:rPr>
          <w:rFonts w:ascii="Helvetica" w:hAnsi="Helvetica" w:cs="Helvetica" w:hint="eastAsia"/>
          <w:b/>
          <w:bCs/>
          <w:color w:val="222222"/>
          <w:sz w:val="21"/>
          <w:szCs w:val="21"/>
        </w:rPr>
        <w:t>Природоохранный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аспект</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проблемы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изучения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5 0.1.1.1 </w:t>
      </w:r>
      <w:r w:rsidRPr="00353BA8">
        <w:rPr>
          <w:rFonts w:ascii="Helvetica" w:hAnsi="Helvetica" w:cs="Helvetica" w:hint="eastAsia"/>
          <w:b/>
          <w:bCs/>
          <w:color w:val="222222"/>
          <w:sz w:val="21"/>
          <w:szCs w:val="21"/>
        </w:rPr>
        <w:t>Влияние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отдельных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факторов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исчезновение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w:t>
      </w:r>
    </w:p>
    <w:p w14:paraId="4B0F344C" w14:textId="77777777" w:rsidR="00353BA8" w:rsidRPr="00353BA8" w:rsidRDefault="00353BA8" w:rsidP="00353BA8">
      <w:pPr>
        <w:rPr>
          <w:rFonts w:ascii="Helvetica" w:hAnsi="Helvetica" w:cs="Helvetica"/>
          <w:b/>
          <w:bCs/>
          <w:color w:val="222222"/>
          <w:sz w:val="21"/>
          <w:szCs w:val="21"/>
        </w:rPr>
      </w:pPr>
    </w:p>
    <w:p w14:paraId="2156225A"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0.1.1.2 </w:t>
      </w:r>
      <w:r w:rsidRPr="00353BA8">
        <w:rPr>
          <w:rFonts w:ascii="Helvetica" w:hAnsi="Helvetica" w:cs="Helvetica" w:hint="eastAsia"/>
          <w:b/>
          <w:bCs/>
          <w:color w:val="222222"/>
          <w:sz w:val="21"/>
          <w:szCs w:val="21"/>
        </w:rPr>
        <w:t>Факторы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мало</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повлявпше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исчезновение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видовЮ</w:t>
      </w:r>
      <w:r w:rsidRPr="00353BA8">
        <w:rPr>
          <w:rFonts w:ascii="Helvetica" w:hAnsi="Helvetica" w:cs="Helvetica"/>
          <w:b/>
          <w:bCs/>
          <w:color w:val="222222"/>
          <w:sz w:val="21"/>
          <w:szCs w:val="21"/>
        </w:rPr>
        <w:t xml:space="preserve"> 0.1.1.3 </w:t>
      </w:r>
      <w:r w:rsidRPr="00353BA8">
        <w:rPr>
          <w:rFonts w:ascii="Helvetica" w:hAnsi="Helvetica" w:cs="Helvetica" w:hint="eastAsia"/>
          <w:b/>
          <w:bCs/>
          <w:color w:val="222222"/>
          <w:sz w:val="21"/>
          <w:szCs w:val="21"/>
        </w:rPr>
        <w:t>Общие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моменты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проблемы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сохранения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 12 0.1.2 </w:t>
      </w:r>
      <w:r w:rsidRPr="00353BA8">
        <w:rPr>
          <w:rFonts w:ascii="Helvetica" w:hAnsi="Helvetica" w:cs="Helvetica" w:hint="eastAsia"/>
          <w:b/>
          <w:bCs/>
          <w:color w:val="222222"/>
          <w:sz w:val="21"/>
          <w:szCs w:val="21"/>
        </w:rPr>
        <w:t>Академический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аспект</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проблемы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изучения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p>
    <w:p w14:paraId="007088E7" w14:textId="77777777" w:rsidR="00353BA8" w:rsidRPr="00353BA8" w:rsidRDefault="00353BA8" w:rsidP="00353BA8">
      <w:pPr>
        <w:rPr>
          <w:rFonts w:ascii="Helvetica" w:hAnsi="Helvetica" w:cs="Helvetica"/>
          <w:b/>
          <w:bCs/>
          <w:color w:val="222222"/>
          <w:sz w:val="21"/>
          <w:szCs w:val="21"/>
        </w:rPr>
      </w:pPr>
    </w:p>
    <w:p w14:paraId="7840ADDA"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0.2 </w:t>
      </w:r>
      <w:r w:rsidRPr="00353BA8">
        <w:rPr>
          <w:rFonts w:ascii="Helvetica" w:hAnsi="Helvetica" w:cs="Helvetica" w:hint="eastAsia"/>
          <w:b/>
          <w:bCs/>
          <w:color w:val="222222"/>
          <w:sz w:val="21"/>
          <w:szCs w:val="21"/>
        </w:rPr>
        <w:t>Цели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задачи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исследования</w:t>
      </w:r>
    </w:p>
    <w:p w14:paraId="645A7D47" w14:textId="77777777" w:rsidR="00353BA8" w:rsidRPr="00353BA8" w:rsidRDefault="00353BA8" w:rsidP="00353BA8">
      <w:pPr>
        <w:rPr>
          <w:rFonts w:ascii="Helvetica" w:hAnsi="Helvetica" w:cs="Helvetica"/>
          <w:b/>
          <w:bCs/>
          <w:color w:val="222222"/>
          <w:sz w:val="21"/>
          <w:szCs w:val="21"/>
        </w:rPr>
      </w:pPr>
    </w:p>
    <w:p w14:paraId="7E85068C"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0.2.1 </w:t>
      </w:r>
      <w:r w:rsidRPr="00353BA8">
        <w:rPr>
          <w:rFonts w:ascii="Helvetica" w:hAnsi="Helvetica" w:cs="Helvetica" w:hint="eastAsia"/>
          <w:b/>
          <w:bCs/>
          <w:color w:val="222222"/>
          <w:sz w:val="21"/>
          <w:szCs w:val="21"/>
        </w:rPr>
        <w:t>Цели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исследования</w:t>
      </w:r>
    </w:p>
    <w:p w14:paraId="50592F6E" w14:textId="77777777" w:rsidR="00353BA8" w:rsidRPr="00353BA8" w:rsidRDefault="00353BA8" w:rsidP="00353BA8">
      <w:pPr>
        <w:rPr>
          <w:rFonts w:ascii="Helvetica" w:hAnsi="Helvetica" w:cs="Helvetica"/>
          <w:b/>
          <w:bCs/>
          <w:color w:val="222222"/>
          <w:sz w:val="21"/>
          <w:szCs w:val="21"/>
        </w:rPr>
      </w:pPr>
    </w:p>
    <w:p w14:paraId="087D717F"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0.2.2 </w:t>
      </w:r>
      <w:r w:rsidRPr="00353BA8">
        <w:rPr>
          <w:rFonts w:ascii="Helvetica" w:hAnsi="Helvetica" w:cs="Helvetica" w:hint="eastAsia"/>
          <w:b/>
          <w:bCs/>
          <w:color w:val="222222"/>
          <w:sz w:val="21"/>
          <w:szCs w:val="21"/>
        </w:rPr>
        <w:t>Задачи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исследования</w:t>
      </w:r>
      <w:r w:rsidRPr="00353BA8">
        <w:rPr>
          <w:rFonts w:ascii="Helvetica" w:hAnsi="Helvetica" w:cs="Helvetica"/>
          <w:b/>
          <w:bCs/>
          <w:color w:val="222222"/>
          <w:sz w:val="21"/>
          <w:szCs w:val="21"/>
        </w:rPr>
        <w:t>.</w:t>
      </w:r>
    </w:p>
    <w:p w14:paraId="4F77C324" w14:textId="77777777" w:rsidR="00353BA8" w:rsidRPr="00353BA8" w:rsidRDefault="00353BA8" w:rsidP="00353BA8">
      <w:pPr>
        <w:rPr>
          <w:rFonts w:ascii="Helvetica" w:hAnsi="Helvetica" w:cs="Helvetica"/>
          <w:b/>
          <w:bCs/>
          <w:color w:val="222222"/>
          <w:sz w:val="21"/>
          <w:szCs w:val="21"/>
        </w:rPr>
      </w:pPr>
    </w:p>
    <w:p w14:paraId="40862A26"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0.2.2.1 </w:t>
      </w:r>
      <w:r w:rsidRPr="00353BA8">
        <w:rPr>
          <w:rFonts w:ascii="Helvetica" w:hAnsi="Helvetica" w:cs="Helvetica" w:hint="eastAsia"/>
          <w:b/>
          <w:bCs/>
          <w:color w:val="222222"/>
          <w:sz w:val="21"/>
          <w:szCs w:val="21"/>
        </w:rPr>
        <w:t>Выявление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местонахождений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изучение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особенностей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местообитаний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p>
    <w:p w14:paraId="760BC71F" w14:textId="77777777" w:rsidR="00353BA8" w:rsidRPr="00353BA8" w:rsidRDefault="00353BA8" w:rsidP="00353BA8">
      <w:pPr>
        <w:rPr>
          <w:rFonts w:ascii="Helvetica" w:hAnsi="Helvetica" w:cs="Helvetica"/>
          <w:b/>
          <w:bCs/>
          <w:color w:val="222222"/>
          <w:sz w:val="21"/>
          <w:szCs w:val="21"/>
        </w:rPr>
      </w:pPr>
    </w:p>
    <w:p w14:paraId="3CE2EFDD"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0.2.2.2 </w:t>
      </w:r>
      <w:r w:rsidRPr="00353BA8">
        <w:rPr>
          <w:rFonts w:ascii="Helvetica" w:hAnsi="Helvetica" w:cs="Helvetica" w:hint="eastAsia"/>
          <w:b/>
          <w:bCs/>
          <w:color w:val="222222"/>
          <w:sz w:val="21"/>
          <w:szCs w:val="21"/>
        </w:rPr>
        <w:t>Интродукция</w:t>
      </w:r>
      <w:r w:rsidRPr="00353BA8">
        <w:rPr>
          <w:rFonts w:ascii="Helvetica" w:hAnsi="Helvetica" w:cs="Helvetica"/>
          <w:b/>
          <w:bCs/>
          <w:color w:val="222222"/>
          <w:sz w:val="21"/>
          <w:szCs w:val="21"/>
        </w:rPr>
        <w:t>.</w:t>
      </w:r>
    </w:p>
    <w:p w14:paraId="6918D802" w14:textId="77777777" w:rsidR="00353BA8" w:rsidRPr="00353BA8" w:rsidRDefault="00353BA8" w:rsidP="00353BA8">
      <w:pPr>
        <w:rPr>
          <w:rFonts w:ascii="Helvetica" w:hAnsi="Helvetica" w:cs="Helvetica"/>
          <w:b/>
          <w:bCs/>
          <w:color w:val="222222"/>
          <w:sz w:val="21"/>
          <w:szCs w:val="21"/>
        </w:rPr>
      </w:pPr>
    </w:p>
    <w:p w14:paraId="7923C60D"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ГЛАВА</w:t>
      </w:r>
      <w:r w:rsidRPr="00353BA8">
        <w:rPr>
          <w:rFonts w:ascii="Helvetica" w:hAnsi="Helvetica" w:cs="Helvetica"/>
          <w:b/>
          <w:bCs/>
          <w:color w:val="222222"/>
          <w:sz w:val="21"/>
          <w:szCs w:val="21"/>
        </w:rPr>
        <w:t xml:space="preserve"> I. </w:t>
      </w:r>
      <w:r w:rsidRPr="00353BA8">
        <w:rPr>
          <w:rFonts w:ascii="Helvetica" w:hAnsi="Helvetica" w:cs="Helvetica" w:hint="eastAsia"/>
          <w:b/>
          <w:bCs/>
          <w:color w:val="222222"/>
          <w:sz w:val="21"/>
          <w:szCs w:val="21"/>
        </w:rPr>
        <w:t>РАЙОН</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РАБОТ</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ЕГО</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ФЛОРИСТИЧЕСКАЯ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ИЗУЧЕННОСТЬ</w:t>
      </w:r>
      <w:r w:rsidRPr="00353BA8">
        <w:rPr>
          <w:rFonts w:ascii="Helvetica" w:hAnsi="Helvetica" w:cs="Helvetica"/>
          <w:b/>
          <w:bCs/>
          <w:color w:val="222222"/>
          <w:sz w:val="21"/>
          <w:szCs w:val="21"/>
        </w:rPr>
        <w:t xml:space="preserve"> . 28 1.1 </w:t>
      </w:r>
      <w:r w:rsidRPr="00353BA8">
        <w:rPr>
          <w:rFonts w:ascii="Helvetica" w:hAnsi="Helvetica" w:cs="Helvetica" w:hint="eastAsia"/>
          <w:b/>
          <w:bCs/>
          <w:color w:val="222222"/>
          <w:sz w:val="21"/>
          <w:szCs w:val="21"/>
        </w:rPr>
        <w:t>История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изучения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флоры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севера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запада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Московской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p>
    <w:p w14:paraId="6C71CE31" w14:textId="77777777" w:rsidR="00353BA8" w:rsidRPr="00353BA8" w:rsidRDefault="00353BA8" w:rsidP="00353BA8">
      <w:pPr>
        <w:rPr>
          <w:rFonts w:ascii="Helvetica" w:hAnsi="Helvetica" w:cs="Helvetica"/>
          <w:b/>
          <w:bCs/>
          <w:color w:val="222222"/>
          <w:sz w:val="21"/>
          <w:szCs w:val="21"/>
        </w:rPr>
      </w:pPr>
    </w:p>
    <w:p w14:paraId="6500162D"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ГЛАВА</w:t>
      </w:r>
      <w:r w:rsidRPr="00353BA8">
        <w:rPr>
          <w:rFonts w:ascii="Helvetica" w:hAnsi="Helvetica" w:cs="Helvetica"/>
          <w:b/>
          <w:bCs/>
          <w:color w:val="222222"/>
          <w:sz w:val="21"/>
          <w:szCs w:val="21"/>
        </w:rPr>
        <w:t xml:space="preserve"> 2. </w:t>
      </w:r>
      <w:r w:rsidRPr="00353BA8">
        <w:rPr>
          <w:rFonts w:ascii="Helvetica" w:hAnsi="Helvetica" w:cs="Helvetica" w:hint="eastAsia"/>
          <w:b/>
          <w:bCs/>
          <w:color w:val="222222"/>
          <w:sz w:val="21"/>
          <w:szCs w:val="21"/>
        </w:rPr>
        <w:t>РЕДКИЕ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РАСТЕНИЙ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СЕВЕРА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ЗАПАДА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МОСКОВСКОЙ</w:t>
      </w:r>
    </w:p>
    <w:p w14:paraId="4F5F973C" w14:textId="77777777" w:rsidR="00353BA8" w:rsidRPr="00353BA8" w:rsidRDefault="00353BA8" w:rsidP="00353BA8">
      <w:pPr>
        <w:rPr>
          <w:rFonts w:ascii="Helvetica" w:hAnsi="Helvetica" w:cs="Helvetica"/>
          <w:b/>
          <w:bCs/>
          <w:color w:val="222222"/>
          <w:sz w:val="21"/>
          <w:szCs w:val="21"/>
        </w:rPr>
      </w:pPr>
    </w:p>
    <w:p w14:paraId="2139BF4D"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ОБЛАСТИ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ОБЩИЕ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ВОПРОСЫ</w:t>
      </w:r>
    </w:p>
    <w:p w14:paraId="3F6CB308" w14:textId="77777777" w:rsidR="00353BA8" w:rsidRPr="00353BA8" w:rsidRDefault="00353BA8" w:rsidP="00353BA8">
      <w:pPr>
        <w:rPr>
          <w:rFonts w:ascii="Helvetica" w:hAnsi="Helvetica" w:cs="Helvetica"/>
          <w:b/>
          <w:bCs/>
          <w:color w:val="222222"/>
          <w:sz w:val="21"/>
          <w:szCs w:val="21"/>
        </w:rPr>
      </w:pPr>
    </w:p>
    <w:p w14:paraId="481D0D60"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2.1 </w:t>
      </w:r>
      <w:r w:rsidRPr="00353BA8">
        <w:rPr>
          <w:rFonts w:ascii="Helvetica" w:hAnsi="Helvetica" w:cs="Helvetica" w:hint="eastAsia"/>
          <w:b/>
          <w:bCs/>
          <w:color w:val="222222"/>
          <w:sz w:val="21"/>
          <w:szCs w:val="21"/>
        </w:rPr>
        <w:t>Отнесение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к</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редким</w:t>
      </w:r>
      <w:r w:rsidRPr="00353BA8">
        <w:rPr>
          <w:rFonts w:ascii="Helvetica" w:hAnsi="Helvetica" w:cs="Helvetica"/>
          <w:b/>
          <w:bCs/>
          <w:color w:val="222222"/>
          <w:sz w:val="21"/>
          <w:szCs w:val="21"/>
        </w:rPr>
        <w:t>.</w:t>
      </w:r>
    </w:p>
    <w:p w14:paraId="1D97030E" w14:textId="77777777" w:rsidR="00353BA8" w:rsidRPr="00353BA8" w:rsidRDefault="00353BA8" w:rsidP="00353BA8">
      <w:pPr>
        <w:rPr>
          <w:rFonts w:ascii="Helvetica" w:hAnsi="Helvetica" w:cs="Helvetica"/>
          <w:b/>
          <w:bCs/>
          <w:color w:val="222222"/>
          <w:sz w:val="21"/>
          <w:szCs w:val="21"/>
        </w:rPr>
      </w:pPr>
    </w:p>
    <w:p w14:paraId="455CE82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2.2 </w:t>
      </w:r>
      <w:r w:rsidRPr="00353BA8">
        <w:rPr>
          <w:rFonts w:ascii="Helvetica" w:hAnsi="Helvetica" w:cs="Helvetica" w:hint="eastAsia"/>
          <w:b/>
          <w:bCs/>
          <w:color w:val="222222"/>
          <w:sz w:val="21"/>
          <w:szCs w:val="21"/>
        </w:rPr>
        <w:t>Некоторые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ограничения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составе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изучавшихся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p>
    <w:p w14:paraId="18423519" w14:textId="77777777" w:rsidR="00353BA8" w:rsidRPr="00353BA8" w:rsidRDefault="00353BA8" w:rsidP="00353BA8">
      <w:pPr>
        <w:rPr>
          <w:rFonts w:ascii="Helvetica" w:hAnsi="Helvetica" w:cs="Helvetica"/>
          <w:b/>
          <w:bCs/>
          <w:color w:val="222222"/>
          <w:sz w:val="21"/>
          <w:szCs w:val="21"/>
        </w:rPr>
      </w:pPr>
    </w:p>
    <w:p w14:paraId="3EFBC444"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2.3 </w:t>
      </w:r>
      <w:r w:rsidRPr="00353BA8">
        <w:rPr>
          <w:rFonts w:ascii="Helvetica" w:hAnsi="Helvetica" w:cs="Helvetica" w:hint="eastAsia"/>
          <w:b/>
          <w:bCs/>
          <w:color w:val="222222"/>
          <w:sz w:val="21"/>
          <w:szCs w:val="21"/>
        </w:rPr>
        <w:t>Классификация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растений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севера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запада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Московской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области</w:t>
      </w:r>
    </w:p>
    <w:p w14:paraId="5BA549C8" w14:textId="77777777" w:rsidR="00353BA8" w:rsidRPr="00353BA8" w:rsidRDefault="00353BA8" w:rsidP="00353BA8">
      <w:pPr>
        <w:rPr>
          <w:rFonts w:ascii="Helvetica" w:hAnsi="Helvetica" w:cs="Helvetica"/>
          <w:b/>
          <w:bCs/>
          <w:color w:val="222222"/>
          <w:sz w:val="21"/>
          <w:szCs w:val="21"/>
        </w:rPr>
      </w:pPr>
    </w:p>
    <w:p w14:paraId="6F0C58C4"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2.4 </w:t>
      </w:r>
      <w:r w:rsidRPr="00353BA8">
        <w:rPr>
          <w:rFonts w:ascii="Helvetica" w:hAnsi="Helvetica" w:cs="Helvetica" w:hint="eastAsia"/>
          <w:b/>
          <w:bCs/>
          <w:color w:val="222222"/>
          <w:sz w:val="21"/>
          <w:szCs w:val="21"/>
        </w:rPr>
        <w:t>Общие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замечания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по</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изложению</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материала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отдельных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группах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видах</w:t>
      </w:r>
    </w:p>
    <w:p w14:paraId="47B6529C" w14:textId="77777777" w:rsidR="00353BA8" w:rsidRPr="00353BA8" w:rsidRDefault="00353BA8" w:rsidP="00353BA8">
      <w:pPr>
        <w:rPr>
          <w:rFonts w:ascii="Helvetica" w:hAnsi="Helvetica" w:cs="Helvetica"/>
          <w:b/>
          <w:bCs/>
          <w:color w:val="222222"/>
          <w:sz w:val="21"/>
          <w:szCs w:val="21"/>
        </w:rPr>
      </w:pPr>
    </w:p>
    <w:p w14:paraId="388C0AC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ГЛАВА</w:t>
      </w:r>
      <w:r w:rsidRPr="00353BA8">
        <w:rPr>
          <w:rFonts w:ascii="Helvetica" w:hAnsi="Helvetica" w:cs="Helvetica"/>
          <w:b/>
          <w:bCs/>
          <w:color w:val="222222"/>
          <w:sz w:val="21"/>
          <w:szCs w:val="21"/>
        </w:rPr>
        <w:t xml:space="preserve"> 3. </w:t>
      </w:r>
      <w:r w:rsidRPr="00353BA8">
        <w:rPr>
          <w:rFonts w:ascii="Helvetica" w:hAnsi="Helvetica" w:cs="Helvetica" w:hint="eastAsia"/>
          <w:b/>
          <w:bCs/>
          <w:color w:val="222222"/>
          <w:sz w:val="21"/>
          <w:szCs w:val="21"/>
        </w:rPr>
        <w:t>ОВРАЖНО</w:t>
      </w:r>
      <w:r w:rsidRPr="00353BA8">
        <w:rPr>
          <w:rFonts w:ascii="Helvetica" w:hAnsi="Helvetica" w:cs="Helvetica"/>
          <w:b/>
          <w:bCs/>
          <w:color w:val="222222"/>
          <w:sz w:val="21"/>
          <w:szCs w:val="21"/>
        </w:rPr>
        <w:t>-</w:t>
      </w:r>
      <w:r w:rsidRPr="00353BA8">
        <w:rPr>
          <w:rFonts w:ascii="Helvetica" w:hAnsi="Helvetica" w:cs="Helvetica" w:hint="eastAsia"/>
          <w:b/>
          <w:bCs/>
          <w:color w:val="222222"/>
          <w:sz w:val="21"/>
          <w:szCs w:val="21"/>
        </w:rPr>
        <w:t>СКЛОНОВАЯ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ГРУППА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w:t>
      </w:r>
    </w:p>
    <w:p w14:paraId="6F875C65" w14:textId="77777777" w:rsidR="00353BA8" w:rsidRPr="00353BA8" w:rsidRDefault="00353BA8" w:rsidP="00353BA8">
      <w:pPr>
        <w:rPr>
          <w:rFonts w:ascii="Helvetica" w:hAnsi="Helvetica" w:cs="Helvetica"/>
          <w:b/>
          <w:bCs/>
          <w:color w:val="222222"/>
          <w:sz w:val="21"/>
          <w:szCs w:val="21"/>
        </w:rPr>
      </w:pPr>
    </w:p>
    <w:p w14:paraId="36F08D8C"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3.1 </w:t>
      </w:r>
      <w:r w:rsidRPr="00353BA8">
        <w:rPr>
          <w:rFonts w:ascii="Helvetica" w:hAnsi="Helvetica" w:cs="Helvetica" w:hint="eastAsia"/>
          <w:b/>
          <w:bCs/>
          <w:color w:val="222222"/>
          <w:sz w:val="21"/>
          <w:szCs w:val="21"/>
        </w:rPr>
        <w:t>Рсйуз</w:t>
      </w:r>
      <w:r w:rsidRPr="00353BA8">
        <w:rPr>
          <w:rFonts w:ascii="Helvetica" w:hAnsi="Helvetica" w:cs="Helvetica"/>
          <w:b/>
          <w:bCs/>
          <w:color w:val="222222"/>
          <w:sz w:val="21"/>
          <w:szCs w:val="21"/>
        </w:rPr>
        <w:t>-</w:t>
      </w:r>
      <w:r w:rsidRPr="00353BA8">
        <w:rPr>
          <w:rFonts w:ascii="Helvetica" w:hAnsi="Helvetica" w:cs="Helvetica" w:hint="eastAsia"/>
          <w:b/>
          <w:bCs/>
          <w:color w:val="222222"/>
          <w:sz w:val="21"/>
          <w:szCs w:val="21"/>
        </w:rPr>
        <w:t>ЫсЬит</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ЪгаипИ</w:t>
      </w:r>
    </w:p>
    <w:p w14:paraId="4572FB44" w14:textId="77777777" w:rsidR="00353BA8" w:rsidRPr="00353BA8" w:rsidRDefault="00353BA8" w:rsidP="00353BA8">
      <w:pPr>
        <w:rPr>
          <w:rFonts w:ascii="Helvetica" w:hAnsi="Helvetica" w:cs="Helvetica"/>
          <w:b/>
          <w:bCs/>
          <w:color w:val="222222"/>
          <w:sz w:val="21"/>
          <w:szCs w:val="21"/>
        </w:rPr>
      </w:pPr>
    </w:p>
    <w:p w14:paraId="671E3D83"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 .2 Corydalis cava.</w:t>
      </w:r>
    </w:p>
    <w:p w14:paraId="0E2AB451" w14:textId="77777777" w:rsidR="00353BA8" w:rsidRPr="00353BA8" w:rsidRDefault="00353BA8" w:rsidP="00353BA8">
      <w:pPr>
        <w:rPr>
          <w:rFonts w:ascii="Helvetica" w:hAnsi="Helvetica" w:cs="Helvetica"/>
          <w:b/>
          <w:bCs/>
          <w:color w:val="222222"/>
          <w:sz w:val="21"/>
          <w:szCs w:val="21"/>
        </w:rPr>
      </w:pPr>
    </w:p>
    <w:p w14:paraId="1754463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3.3 C.marschalliana</w:t>
      </w:r>
    </w:p>
    <w:p w14:paraId="17168E10" w14:textId="77777777" w:rsidR="00353BA8" w:rsidRPr="00353BA8" w:rsidRDefault="00353BA8" w:rsidP="00353BA8">
      <w:pPr>
        <w:rPr>
          <w:rFonts w:ascii="Helvetica" w:hAnsi="Helvetica" w:cs="Helvetica"/>
          <w:b/>
          <w:bCs/>
          <w:color w:val="222222"/>
          <w:sz w:val="21"/>
          <w:szCs w:val="21"/>
        </w:rPr>
      </w:pPr>
    </w:p>
    <w:p w14:paraId="5754CCBC"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3*4 C.intermedia</w:t>
      </w:r>
    </w:p>
    <w:p w14:paraId="6B3F28BA" w14:textId="77777777" w:rsidR="00353BA8" w:rsidRPr="00353BA8" w:rsidRDefault="00353BA8" w:rsidP="00353BA8">
      <w:pPr>
        <w:rPr>
          <w:rFonts w:ascii="Helvetica" w:hAnsi="Helvetica" w:cs="Helvetica"/>
          <w:b/>
          <w:bCs/>
          <w:color w:val="222222"/>
          <w:sz w:val="21"/>
          <w:szCs w:val="21"/>
        </w:rPr>
      </w:pPr>
    </w:p>
    <w:p w14:paraId="710A5F01"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3.5 Lunaria rediviva</w:t>
      </w:r>
    </w:p>
    <w:p w14:paraId="35EB97E2" w14:textId="77777777" w:rsidR="00353BA8" w:rsidRPr="00353BA8" w:rsidRDefault="00353BA8" w:rsidP="00353BA8">
      <w:pPr>
        <w:rPr>
          <w:rFonts w:ascii="Helvetica" w:hAnsi="Helvetica" w:cs="Helvetica"/>
          <w:b/>
          <w:bCs/>
          <w:color w:val="222222"/>
          <w:sz w:val="21"/>
          <w:szCs w:val="21"/>
        </w:rPr>
      </w:pPr>
    </w:p>
    <w:p w14:paraId="2A2E8FF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3*6 Arabia pendula</w:t>
      </w:r>
    </w:p>
    <w:p w14:paraId="5754FE65" w14:textId="77777777" w:rsidR="00353BA8" w:rsidRPr="00353BA8" w:rsidRDefault="00353BA8" w:rsidP="00353BA8">
      <w:pPr>
        <w:rPr>
          <w:rFonts w:ascii="Helvetica" w:hAnsi="Helvetica" w:cs="Helvetica"/>
          <w:b/>
          <w:bCs/>
          <w:color w:val="222222"/>
          <w:sz w:val="21"/>
          <w:szCs w:val="21"/>
        </w:rPr>
      </w:pPr>
    </w:p>
    <w:p w14:paraId="72B04D7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3*7 Omphalodes scorpioides</w:t>
      </w:r>
    </w:p>
    <w:p w14:paraId="7098DA32" w14:textId="77777777" w:rsidR="00353BA8" w:rsidRPr="00353BA8" w:rsidRDefault="00353BA8" w:rsidP="00353BA8">
      <w:pPr>
        <w:rPr>
          <w:rFonts w:ascii="Helvetica" w:hAnsi="Helvetica" w:cs="Helvetica"/>
          <w:b/>
          <w:bCs/>
          <w:color w:val="222222"/>
          <w:sz w:val="21"/>
          <w:szCs w:val="21"/>
        </w:rPr>
      </w:pPr>
    </w:p>
    <w:p w14:paraId="32F795B1"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3.8 Cortusa matthioli</w:t>
      </w:r>
    </w:p>
    <w:p w14:paraId="5F3685EF" w14:textId="77777777" w:rsidR="00353BA8" w:rsidRPr="00353BA8" w:rsidRDefault="00353BA8" w:rsidP="00353BA8">
      <w:pPr>
        <w:rPr>
          <w:rFonts w:ascii="Helvetica" w:hAnsi="Helvetica" w:cs="Helvetica"/>
          <w:b/>
          <w:bCs/>
          <w:color w:val="222222"/>
          <w:sz w:val="21"/>
          <w:szCs w:val="21"/>
        </w:rPr>
      </w:pPr>
    </w:p>
    <w:p w14:paraId="49BD0B79"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3.9 Diplazium sibiricum</w:t>
      </w:r>
    </w:p>
    <w:p w14:paraId="746DFF24" w14:textId="77777777" w:rsidR="00353BA8" w:rsidRPr="00353BA8" w:rsidRDefault="00353BA8" w:rsidP="00353BA8">
      <w:pPr>
        <w:rPr>
          <w:rFonts w:ascii="Helvetica" w:hAnsi="Helvetica" w:cs="Helvetica"/>
          <w:b/>
          <w:bCs/>
          <w:color w:val="222222"/>
          <w:sz w:val="21"/>
          <w:szCs w:val="21"/>
        </w:rPr>
      </w:pPr>
    </w:p>
    <w:p w14:paraId="3AE1EE4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3*10 Equisetum scirpoides</w:t>
      </w:r>
    </w:p>
    <w:p w14:paraId="087F10B5" w14:textId="77777777" w:rsidR="00353BA8" w:rsidRPr="00353BA8" w:rsidRDefault="00353BA8" w:rsidP="00353BA8">
      <w:pPr>
        <w:rPr>
          <w:rFonts w:ascii="Helvetica" w:hAnsi="Helvetica" w:cs="Helvetica"/>
          <w:b/>
          <w:bCs/>
          <w:color w:val="222222"/>
          <w:sz w:val="21"/>
          <w:szCs w:val="21"/>
        </w:rPr>
      </w:pPr>
    </w:p>
    <w:p w14:paraId="0DB0AD59"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3.11 Asplenium ruta-muraria.</w:t>
      </w:r>
    </w:p>
    <w:p w14:paraId="4DF6EEA5" w14:textId="77777777" w:rsidR="00353BA8" w:rsidRPr="00353BA8" w:rsidRDefault="00353BA8" w:rsidP="00353BA8">
      <w:pPr>
        <w:rPr>
          <w:rFonts w:ascii="Helvetica" w:hAnsi="Helvetica" w:cs="Helvetica"/>
          <w:b/>
          <w:bCs/>
          <w:color w:val="222222"/>
          <w:sz w:val="21"/>
          <w:szCs w:val="21"/>
        </w:rPr>
      </w:pPr>
    </w:p>
    <w:p w14:paraId="152E1C71"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ГЛАВА</w:t>
      </w:r>
      <w:r w:rsidRPr="00353BA8">
        <w:rPr>
          <w:rFonts w:ascii="Helvetica" w:hAnsi="Helvetica" w:cs="Helvetica"/>
          <w:b/>
          <w:bCs/>
          <w:color w:val="222222"/>
          <w:sz w:val="21"/>
          <w:szCs w:val="21"/>
        </w:rPr>
        <w:t xml:space="preserve"> 4. </w:t>
      </w:r>
      <w:r w:rsidRPr="00353BA8">
        <w:rPr>
          <w:rFonts w:ascii="Helvetica" w:hAnsi="Helvetica" w:cs="Helvetica" w:hint="eastAsia"/>
          <w:b/>
          <w:bCs/>
          <w:color w:val="222222"/>
          <w:sz w:val="21"/>
          <w:szCs w:val="21"/>
        </w:rPr>
        <w:t>БОЛОТНО</w:t>
      </w:r>
      <w:r w:rsidRPr="00353BA8">
        <w:rPr>
          <w:rFonts w:ascii="Helvetica" w:hAnsi="Helvetica" w:cs="Helvetica"/>
          <w:b/>
          <w:bCs/>
          <w:color w:val="222222"/>
          <w:sz w:val="21"/>
          <w:szCs w:val="21"/>
        </w:rPr>
        <w:t>-</w:t>
      </w:r>
      <w:r w:rsidRPr="00353BA8">
        <w:rPr>
          <w:rFonts w:ascii="Helvetica" w:hAnsi="Helvetica" w:cs="Helvetica" w:hint="eastAsia"/>
          <w:b/>
          <w:bCs/>
          <w:color w:val="222222"/>
          <w:sz w:val="21"/>
          <w:szCs w:val="21"/>
        </w:rPr>
        <w:t>КЛЮЧЕВАЯ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ГРУППА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p>
    <w:p w14:paraId="2505CF21" w14:textId="77777777" w:rsidR="00353BA8" w:rsidRPr="00353BA8" w:rsidRDefault="00353BA8" w:rsidP="00353BA8">
      <w:pPr>
        <w:rPr>
          <w:rFonts w:ascii="Helvetica" w:hAnsi="Helvetica" w:cs="Helvetica"/>
          <w:b/>
          <w:bCs/>
          <w:color w:val="222222"/>
          <w:sz w:val="21"/>
          <w:szCs w:val="21"/>
        </w:rPr>
      </w:pPr>
    </w:p>
    <w:p w14:paraId="6AE7E1A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4.0.1 </w:t>
      </w:r>
      <w:r w:rsidRPr="00353BA8">
        <w:rPr>
          <w:rFonts w:ascii="Helvetica" w:hAnsi="Helvetica" w:cs="Helvetica" w:hint="eastAsia"/>
          <w:b/>
          <w:bCs/>
          <w:color w:val="222222"/>
          <w:sz w:val="21"/>
          <w:szCs w:val="21"/>
        </w:rPr>
        <w:t>Болото</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близ</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устья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Истры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г</w:t>
      </w:r>
      <w:r w:rsidRPr="00353BA8">
        <w:rPr>
          <w:rFonts w:ascii="Helvetica" w:hAnsi="Helvetica" w:cs="Helvetica"/>
          <w:b/>
          <w:bCs/>
          <w:color w:val="222222"/>
          <w:sz w:val="21"/>
          <w:szCs w:val="21"/>
        </w:rPr>
        <w:t>.</w:t>
      </w:r>
      <w:r w:rsidRPr="00353BA8">
        <w:rPr>
          <w:rFonts w:ascii="Helvetica" w:hAnsi="Helvetica" w:cs="Helvetica" w:hint="eastAsia"/>
          <w:b/>
          <w:bCs/>
          <w:color w:val="222222"/>
          <w:sz w:val="21"/>
          <w:szCs w:val="21"/>
        </w:rPr>
        <w:t>Петрово</w:t>
      </w:r>
      <w:r w:rsidRPr="00353BA8">
        <w:rPr>
          <w:rFonts w:ascii="Helvetica" w:hAnsi="Helvetica" w:cs="Helvetica"/>
          <w:b/>
          <w:bCs/>
          <w:color w:val="222222"/>
          <w:sz w:val="21"/>
          <w:szCs w:val="21"/>
        </w:rPr>
        <w:t>-</w:t>
      </w:r>
      <w:r w:rsidRPr="00353BA8">
        <w:rPr>
          <w:rFonts w:ascii="Helvetica" w:hAnsi="Helvetica" w:cs="Helvetica" w:hint="eastAsia"/>
          <w:b/>
          <w:bCs/>
          <w:color w:val="222222"/>
          <w:sz w:val="21"/>
          <w:szCs w:val="21"/>
        </w:rPr>
        <w:t>Дальнее</w:t>
      </w:r>
      <w:r w:rsidRPr="00353BA8">
        <w:rPr>
          <w:rFonts w:ascii="Helvetica" w:hAnsi="Helvetica" w:cs="Helvetica"/>
          <w:b/>
          <w:bCs/>
          <w:color w:val="222222"/>
          <w:sz w:val="21"/>
          <w:szCs w:val="21"/>
        </w:rPr>
        <w:t>)</w:t>
      </w:r>
    </w:p>
    <w:p w14:paraId="5CC9AEFE" w14:textId="77777777" w:rsidR="00353BA8" w:rsidRPr="00353BA8" w:rsidRDefault="00353BA8" w:rsidP="00353BA8">
      <w:pPr>
        <w:rPr>
          <w:rFonts w:ascii="Helvetica" w:hAnsi="Helvetica" w:cs="Helvetica"/>
          <w:b/>
          <w:bCs/>
          <w:color w:val="222222"/>
          <w:sz w:val="21"/>
          <w:szCs w:val="21"/>
        </w:rPr>
      </w:pPr>
    </w:p>
    <w:p w14:paraId="404B3DEF"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4.0.2 </w:t>
      </w:r>
      <w:r w:rsidRPr="00353BA8">
        <w:rPr>
          <w:rFonts w:ascii="Helvetica" w:hAnsi="Helvetica" w:cs="Helvetica" w:hint="eastAsia"/>
          <w:b/>
          <w:bCs/>
          <w:color w:val="222222"/>
          <w:sz w:val="21"/>
          <w:szCs w:val="21"/>
        </w:rPr>
        <w:t>Болото</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мевдуАксиньиным</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Николиной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горой</w:t>
      </w:r>
      <w:r w:rsidRPr="00353BA8">
        <w:rPr>
          <w:rFonts w:ascii="Helvetica" w:hAnsi="Helvetica" w:cs="Helvetica"/>
          <w:b/>
          <w:bCs/>
          <w:color w:val="222222"/>
          <w:sz w:val="21"/>
          <w:szCs w:val="21"/>
        </w:rPr>
        <w:t>.</w:t>
      </w:r>
    </w:p>
    <w:p w14:paraId="2193D6BD" w14:textId="77777777" w:rsidR="00353BA8" w:rsidRPr="00353BA8" w:rsidRDefault="00353BA8" w:rsidP="00353BA8">
      <w:pPr>
        <w:rPr>
          <w:rFonts w:ascii="Helvetica" w:hAnsi="Helvetica" w:cs="Helvetica"/>
          <w:b/>
          <w:bCs/>
          <w:color w:val="222222"/>
          <w:sz w:val="21"/>
          <w:szCs w:val="21"/>
        </w:rPr>
      </w:pPr>
    </w:p>
    <w:p w14:paraId="3FA1CD21"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4.0.3 </w:t>
      </w:r>
      <w:r w:rsidRPr="00353BA8">
        <w:rPr>
          <w:rFonts w:ascii="Helvetica" w:hAnsi="Helvetica" w:cs="Helvetica" w:hint="eastAsia"/>
          <w:b/>
          <w:bCs/>
          <w:color w:val="222222"/>
          <w:sz w:val="21"/>
          <w:szCs w:val="21"/>
        </w:rPr>
        <w:t>Татищевское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другие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болота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долине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w:t>
      </w:r>
      <w:r w:rsidRPr="00353BA8">
        <w:rPr>
          <w:rFonts w:ascii="Helvetica" w:hAnsi="Helvetica" w:cs="Helvetica"/>
          <w:b/>
          <w:bCs/>
          <w:color w:val="222222"/>
          <w:sz w:val="21"/>
          <w:szCs w:val="21"/>
        </w:rPr>
        <w:t>.</w:t>
      </w:r>
      <w:r w:rsidRPr="00353BA8">
        <w:rPr>
          <w:rFonts w:ascii="Helvetica" w:hAnsi="Helvetica" w:cs="Helvetica" w:hint="eastAsia"/>
          <w:b/>
          <w:bCs/>
          <w:color w:val="222222"/>
          <w:sz w:val="21"/>
          <w:szCs w:val="21"/>
        </w:rPr>
        <w:t>Яхромы</w:t>
      </w:r>
    </w:p>
    <w:p w14:paraId="3D4734DE" w14:textId="77777777" w:rsidR="00353BA8" w:rsidRPr="00353BA8" w:rsidRDefault="00353BA8" w:rsidP="00353BA8">
      <w:pPr>
        <w:rPr>
          <w:rFonts w:ascii="Helvetica" w:hAnsi="Helvetica" w:cs="Helvetica"/>
          <w:b/>
          <w:bCs/>
          <w:color w:val="222222"/>
          <w:sz w:val="21"/>
          <w:szCs w:val="21"/>
        </w:rPr>
      </w:pPr>
    </w:p>
    <w:p w14:paraId="6FC4063B"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4.0.4 </w:t>
      </w:r>
      <w:r w:rsidRPr="00353BA8">
        <w:rPr>
          <w:rFonts w:ascii="Helvetica" w:hAnsi="Helvetica" w:cs="Helvetica" w:hint="eastAsia"/>
          <w:b/>
          <w:bCs/>
          <w:color w:val="222222"/>
          <w:sz w:val="21"/>
          <w:szCs w:val="21"/>
        </w:rPr>
        <w:t>Болота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Заболотской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низины</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по</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w:t>
      </w:r>
      <w:r w:rsidRPr="00353BA8">
        <w:rPr>
          <w:rFonts w:ascii="Helvetica" w:hAnsi="Helvetica" w:cs="Helvetica"/>
          <w:b/>
          <w:bCs/>
          <w:color w:val="222222"/>
          <w:sz w:val="21"/>
          <w:szCs w:val="21"/>
        </w:rPr>
        <w:t>.</w:t>
      </w:r>
      <w:r w:rsidRPr="00353BA8">
        <w:rPr>
          <w:rFonts w:ascii="Helvetica" w:hAnsi="Helvetica" w:cs="Helvetica" w:hint="eastAsia"/>
          <w:b/>
          <w:bCs/>
          <w:color w:val="222222"/>
          <w:sz w:val="21"/>
          <w:szCs w:val="21"/>
        </w:rPr>
        <w:t>Сулоти</w:t>
      </w:r>
    </w:p>
    <w:p w14:paraId="4E30009D" w14:textId="77777777" w:rsidR="00353BA8" w:rsidRPr="00353BA8" w:rsidRDefault="00353BA8" w:rsidP="00353BA8">
      <w:pPr>
        <w:rPr>
          <w:rFonts w:ascii="Helvetica" w:hAnsi="Helvetica" w:cs="Helvetica"/>
          <w:b/>
          <w:bCs/>
          <w:color w:val="222222"/>
          <w:sz w:val="21"/>
          <w:szCs w:val="21"/>
        </w:rPr>
      </w:pPr>
    </w:p>
    <w:p w14:paraId="2294788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4.0.5 </w:t>
      </w:r>
      <w:r w:rsidRPr="00353BA8">
        <w:rPr>
          <w:rFonts w:ascii="Helvetica" w:hAnsi="Helvetica" w:cs="Helvetica" w:hint="eastAsia"/>
          <w:b/>
          <w:bCs/>
          <w:color w:val="222222"/>
          <w:sz w:val="21"/>
          <w:szCs w:val="21"/>
        </w:rPr>
        <w:t>Ольфимовское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болото</w:t>
      </w:r>
    </w:p>
    <w:p w14:paraId="34E19A2E" w14:textId="77777777" w:rsidR="00353BA8" w:rsidRPr="00353BA8" w:rsidRDefault="00353BA8" w:rsidP="00353BA8">
      <w:pPr>
        <w:rPr>
          <w:rFonts w:ascii="Helvetica" w:hAnsi="Helvetica" w:cs="Helvetica"/>
          <w:b/>
          <w:bCs/>
          <w:color w:val="222222"/>
          <w:sz w:val="21"/>
          <w:szCs w:val="21"/>
        </w:rPr>
      </w:pPr>
    </w:p>
    <w:p w14:paraId="4DE4B233"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4.0.6 </w:t>
      </w:r>
      <w:r w:rsidRPr="00353BA8">
        <w:rPr>
          <w:rFonts w:ascii="Helvetica" w:hAnsi="Helvetica" w:cs="Helvetica" w:hint="eastAsia"/>
          <w:b/>
          <w:bCs/>
          <w:color w:val="222222"/>
          <w:sz w:val="21"/>
          <w:szCs w:val="21"/>
        </w:rPr>
        <w:t>Уточнение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терминологии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касающейся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рассматриваемых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болот</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ЮЗ</w:t>
      </w:r>
    </w:p>
    <w:p w14:paraId="5995200C" w14:textId="77777777" w:rsidR="00353BA8" w:rsidRPr="00353BA8" w:rsidRDefault="00353BA8" w:rsidP="00353BA8">
      <w:pPr>
        <w:rPr>
          <w:rFonts w:ascii="Helvetica" w:hAnsi="Helvetica" w:cs="Helvetica"/>
          <w:b/>
          <w:bCs/>
          <w:color w:val="222222"/>
          <w:sz w:val="21"/>
          <w:szCs w:val="21"/>
        </w:rPr>
      </w:pPr>
    </w:p>
    <w:p w14:paraId="48FB5E2D"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4.0.7 0 </w:t>
      </w:r>
      <w:r w:rsidRPr="00353BA8">
        <w:rPr>
          <w:rFonts w:ascii="Helvetica" w:hAnsi="Helvetica" w:cs="Helvetica" w:hint="eastAsia"/>
          <w:b/>
          <w:bCs/>
          <w:color w:val="222222"/>
          <w:sz w:val="21"/>
          <w:szCs w:val="21"/>
        </w:rPr>
        <w:t>реликтовом</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комплексе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болотно</w:t>
      </w:r>
      <w:r w:rsidRPr="00353BA8">
        <w:rPr>
          <w:rFonts w:ascii="Helvetica" w:hAnsi="Helvetica" w:cs="Helvetica"/>
          <w:b/>
          <w:bCs/>
          <w:color w:val="222222"/>
          <w:sz w:val="21"/>
          <w:szCs w:val="21"/>
        </w:rPr>
        <w:t>-</w:t>
      </w:r>
      <w:r w:rsidRPr="00353BA8">
        <w:rPr>
          <w:rFonts w:ascii="Helvetica" w:hAnsi="Helvetica" w:cs="Helvetica" w:hint="eastAsia"/>
          <w:b/>
          <w:bCs/>
          <w:color w:val="222222"/>
          <w:sz w:val="21"/>
          <w:szCs w:val="21"/>
        </w:rPr>
        <w:t>ключевой</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группы</w:t>
      </w:r>
    </w:p>
    <w:p w14:paraId="6E58BAD0" w14:textId="77777777" w:rsidR="00353BA8" w:rsidRPr="00353BA8" w:rsidRDefault="00353BA8" w:rsidP="00353BA8">
      <w:pPr>
        <w:rPr>
          <w:rFonts w:ascii="Helvetica" w:hAnsi="Helvetica" w:cs="Helvetica"/>
          <w:b/>
          <w:bCs/>
          <w:color w:val="222222"/>
          <w:sz w:val="21"/>
          <w:szCs w:val="21"/>
        </w:rPr>
      </w:pPr>
    </w:p>
    <w:p w14:paraId="5D03AEED"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 Mentha longifolia</w:t>
      </w:r>
    </w:p>
    <w:p w14:paraId="715AB38E" w14:textId="77777777" w:rsidR="00353BA8" w:rsidRPr="00353BA8" w:rsidRDefault="00353BA8" w:rsidP="00353BA8">
      <w:pPr>
        <w:rPr>
          <w:rFonts w:ascii="Helvetica" w:hAnsi="Helvetica" w:cs="Helvetica"/>
          <w:b/>
          <w:bCs/>
          <w:color w:val="222222"/>
          <w:sz w:val="21"/>
          <w:szCs w:val="21"/>
        </w:rPr>
      </w:pPr>
    </w:p>
    <w:p w14:paraId="3FA73949"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4.2 Scrophularia umbrosa</w:t>
      </w:r>
    </w:p>
    <w:p w14:paraId="0D4D722D" w14:textId="77777777" w:rsidR="00353BA8" w:rsidRPr="00353BA8" w:rsidRDefault="00353BA8" w:rsidP="00353BA8">
      <w:pPr>
        <w:rPr>
          <w:rFonts w:ascii="Helvetica" w:hAnsi="Helvetica" w:cs="Helvetica"/>
          <w:b/>
          <w:bCs/>
          <w:color w:val="222222"/>
          <w:sz w:val="21"/>
          <w:szCs w:val="21"/>
        </w:rPr>
      </w:pPr>
    </w:p>
    <w:p w14:paraId="6F21D4DA"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4.3 Eupatorium cannabinum</w:t>
      </w:r>
    </w:p>
    <w:p w14:paraId="7FEFAB59" w14:textId="77777777" w:rsidR="00353BA8" w:rsidRPr="00353BA8" w:rsidRDefault="00353BA8" w:rsidP="00353BA8">
      <w:pPr>
        <w:rPr>
          <w:rFonts w:ascii="Helvetica" w:hAnsi="Helvetica" w:cs="Helvetica"/>
          <w:b/>
          <w:bCs/>
          <w:color w:val="222222"/>
          <w:sz w:val="21"/>
          <w:szCs w:val="21"/>
        </w:rPr>
      </w:pPr>
    </w:p>
    <w:p w14:paraId="288D74C9"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4.4 Eleocharis quinquiflora</w:t>
      </w:r>
    </w:p>
    <w:p w14:paraId="55C61BCF" w14:textId="77777777" w:rsidR="00353BA8" w:rsidRPr="00353BA8" w:rsidRDefault="00353BA8" w:rsidP="00353BA8">
      <w:pPr>
        <w:rPr>
          <w:rFonts w:ascii="Helvetica" w:hAnsi="Helvetica" w:cs="Helvetica"/>
          <w:b/>
          <w:bCs/>
          <w:color w:val="222222"/>
          <w:sz w:val="21"/>
          <w:szCs w:val="21"/>
        </w:rPr>
      </w:pPr>
    </w:p>
    <w:p w14:paraId="2C25B76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4.5 E.uniglumis</w:t>
      </w:r>
    </w:p>
    <w:p w14:paraId="3DF9D724" w14:textId="77777777" w:rsidR="00353BA8" w:rsidRPr="00353BA8" w:rsidRDefault="00353BA8" w:rsidP="00353BA8">
      <w:pPr>
        <w:rPr>
          <w:rFonts w:ascii="Helvetica" w:hAnsi="Helvetica" w:cs="Helvetica"/>
          <w:b/>
          <w:bCs/>
          <w:color w:val="222222"/>
          <w:sz w:val="21"/>
          <w:szCs w:val="21"/>
        </w:rPr>
      </w:pPr>
    </w:p>
    <w:p w14:paraId="34BF490F"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4.6 Salix vinogradovii</w:t>
      </w:r>
    </w:p>
    <w:p w14:paraId="29629B25" w14:textId="77777777" w:rsidR="00353BA8" w:rsidRPr="00353BA8" w:rsidRDefault="00353BA8" w:rsidP="00353BA8">
      <w:pPr>
        <w:rPr>
          <w:rFonts w:ascii="Helvetica" w:hAnsi="Helvetica" w:cs="Helvetica"/>
          <w:b/>
          <w:bCs/>
          <w:color w:val="222222"/>
          <w:sz w:val="21"/>
          <w:szCs w:val="21"/>
        </w:rPr>
      </w:pPr>
    </w:p>
    <w:p w14:paraId="46E693FC"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4.7 Hedysarum alpinum</w:t>
      </w:r>
    </w:p>
    <w:p w14:paraId="16C81792" w14:textId="77777777" w:rsidR="00353BA8" w:rsidRPr="00353BA8" w:rsidRDefault="00353BA8" w:rsidP="00353BA8">
      <w:pPr>
        <w:rPr>
          <w:rFonts w:ascii="Helvetica" w:hAnsi="Helvetica" w:cs="Helvetica"/>
          <w:b/>
          <w:bCs/>
          <w:color w:val="222222"/>
          <w:sz w:val="21"/>
          <w:szCs w:val="21"/>
        </w:rPr>
      </w:pPr>
    </w:p>
    <w:p w14:paraId="153CFA8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4.8 Ligularia sibirica.</w:t>
      </w:r>
    </w:p>
    <w:p w14:paraId="5F63F99D" w14:textId="77777777" w:rsidR="00353BA8" w:rsidRPr="00353BA8" w:rsidRDefault="00353BA8" w:rsidP="00353BA8">
      <w:pPr>
        <w:rPr>
          <w:rFonts w:ascii="Helvetica" w:hAnsi="Helvetica" w:cs="Helvetica"/>
          <w:b/>
          <w:bCs/>
          <w:color w:val="222222"/>
          <w:sz w:val="21"/>
          <w:szCs w:val="21"/>
        </w:rPr>
      </w:pPr>
    </w:p>
    <w:p w14:paraId="196BDD7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4.9 Angelica palustris</w:t>
      </w:r>
    </w:p>
    <w:p w14:paraId="5A1B16FC" w14:textId="77777777" w:rsidR="00353BA8" w:rsidRPr="00353BA8" w:rsidRDefault="00353BA8" w:rsidP="00353BA8">
      <w:pPr>
        <w:rPr>
          <w:rFonts w:ascii="Helvetica" w:hAnsi="Helvetica" w:cs="Helvetica"/>
          <w:b/>
          <w:bCs/>
          <w:color w:val="222222"/>
          <w:sz w:val="21"/>
          <w:szCs w:val="21"/>
        </w:rPr>
      </w:pPr>
    </w:p>
    <w:p w14:paraId="5C4DA0B4"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4.10 Lonicera caerulea</w:t>
      </w:r>
    </w:p>
    <w:p w14:paraId="291B0D75" w14:textId="77777777" w:rsidR="00353BA8" w:rsidRPr="00353BA8" w:rsidRDefault="00353BA8" w:rsidP="00353BA8">
      <w:pPr>
        <w:rPr>
          <w:rFonts w:ascii="Helvetica" w:hAnsi="Helvetica" w:cs="Helvetica"/>
          <w:b/>
          <w:bCs/>
          <w:color w:val="222222"/>
          <w:sz w:val="21"/>
          <w:szCs w:val="21"/>
        </w:rPr>
      </w:pPr>
    </w:p>
    <w:p w14:paraId="0DE002D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4.11 Pedicularis sceptrum-carolinura.</w:t>
      </w:r>
    </w:p>
    <w:p w14:paraId="65D9DAEE" w14:textId="77777777" w:rsidR="00353BA8" w:rsidRPr="00353BA8" w:rsidRDefault="00353BA8" w:rsidP="00353BA8">
      <w:pPr>
        <w:rPr>
          <w:rFonts w:ascii="Helvetica" w:hAnsi="Helvetica" w:cs="Helvetica"/>
          <w:b/>
          <w:bCs/>
          <w:color w:val="222222"/>
          <w:sz w:val="21"/>
          <w:szCs w:val="21"/>
        </w:rPr>
      </w:pPr>
    </w:p>
    <w:p w14:paraId="71B0BAB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4.12 Baeotryon alpinus</w:t>
      </w:r>
    </w:p>
    <w:p w14:paraId="23F81204" w14:textId="77777777" w:rsidR="00353BA8" w:rsidRPr="00353BA8" w:rsidRDefault="00353BA8" w:rsidP="00353BA8">
      <w:pPr>
        <w:rPr>
          <w:rFonts w:ascii="Helvetica" w:hAnsi="Helvetica" w:cs="Helvetica"/>
          <w:b/>
          <w:bCs/>
          <w:color w:val="222222"/>
          <w:sz w:val="21"/>
          <w:szCs w:val="21"/>
        </w:rPr>
      </w:pPr>
    </w:p>
    <w:p w14:paraId="7ED7EFF4"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4.13 Carex ser</w:t>
      </w:r>
      <w:r w:rsidRPr="00353BA8">
        <w:rPr>
          <w:rFonts w:ascii="Helvetica" w:hAnsi="Helvetica" w:cs="Helvetica" w:hint="eastAsia"/>
          <w:b/>
          <w:bCs/>
          <w:color w:val="222222"/>
          <w:sz w:val="21"/>
          <w:szCs w:val="21"/>
        </w:rPr>
        <w:t>ó</w:t>
      </w:r>
      <w:r w:rsidRPr="00353BA8">
        <w:rPr>
          <w:rFonts w:ascii="Helvetica" w:hAnsi="Helvetica" w:cs="Helvetica"/>
          <w:b/>
          <w:bCs/>
          <w:color w:val="222222"/>
          <w:sz w:val="21"/>
          <w:szCs w:val="21"/>
        </w:rPr>
        <w:t>tina</w:t>
      </w:r>
    </w:p>
    <w:p w14:paraId="3D1D4EF0" w14:textId="77777777" w:rsidR="00353BA8" w:rsidRPr="00353BA8" w:rsidRDefault="00353BA8" w:rsidP="00353BA8">
      <w:pPr>
        <w:rPr>
          <w:rFonts w:ascii="Helvetica" w:hAnsi="Helvetica" w:cs="Helvetica"/>
          <w:b/>
          <w:bCs/>
          <w:color w:val="222222"/>
          <w:sz w:val="21"/>
          <w:szCs w:val="21"/>
        </w:rPr>
      </w:pPr>
    </w:p>
    <w:p w14:paraId="286A2B39"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4.14 Ophrys insectifera</w:t>
      </w:r>
    </w:p>
    <w:p w14:paraId="0C0901FA" w14:textId="77777777" w:rsidR="00353BA8" w:rsidRPr="00353BA8" w:rsidRDefault="00353BA8" w:rsidP="00353BA8">
      <w:pPr>
        <w:rPr>
          <w:rFonts w:ascii="Helvetica" w:hAnsi="Helvetica" w:cs="Helvetica"/>
          <w:b/>
          <w:bCs/>
          <w:color w:val="222222"/>
          <w:sz w:val="21"/>
          <w:szCs w:val="21"/>
        </w:rPr>
      </w:pPr>
    </w:p>
    <w:p w14:paraId="509D863F"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4.15 Carex magellanica</w:t>
      </w:r>
    </w:p>
    <w:p w14:paraId="46340217" w14:textId="77777777" w:rsidR="00353BA8" w:rsidRPr="00353BA8" w:rsidRDefault="00353BA8" w:rsidP="00353BA8">
      <w:pPr>
        <w:rPr>
          <w:rFonts w:ascii="Helvetica" w:hAnsi="Helvetica" w:cs="Helvetica"/>
          <w:b/>
          <w:bCs/>
          <w:color w:val="222222"/>
          <w:sz w:val="21"/>
          <w:szCs w:val="21"/>
        </w:rPr>
      </w:pPr>
    </w:p>
    <w:p w14:paraId="54411913"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4.16 Scirpus tabernaemontani</w:t>
      </w:r>
    </w:p>
    <w:p w14:paraId="606BDD3E" w14:textId="77777777" w:rsidR="00353BA8" w:rsidRPr="00353BA8" w:rsidRDefault="00353BA8" w:rsidP="00353BA8">
      <w:pPr>
        <w:rPr>
          <w:rFonts w:ascii="Helvetica" w:hAnsi="Helvetica" w:cs="Helvetica"/>
          <w:b/>
          <w:bCs/>
          <w:color w:val="222222"/>
          <w:sz w:val="21"/>
          <w:szCs w:val="21"/>
        </w:rPr>
      </w:pPr>
    </w:p>
    <w:p w14:paraId="25139095"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lastRenderedPageBreak/>
        <w:t xml:space="preserve">4.17 </w:t>
      </w:r>
      <w:r w:rsidRPr="00353BA8">
        <w:rPr>
          <w:rFonts w:ascii="Helvetica" w:hAnsi="Helvetica" w:cs="Helvetica" w:hint="eastAsia"/>
          <w:b/>
          <w:bCs/>
          <w:color w:val="222222"/>
          <w:sz w:val="21"/>
          <w:szCs w:val="21"/>
        </w:rPr>
        <w:t>ü</w:t>
      </w:r>
      <w:r w:rsidRPr="00353BA8">
        <w:rPr>
          <w:rFonts w:ascii="Helvetica" w:hAnsi="Helvetica" w:cs="Helvetica"/>
          <w:b/>
          <w:bCs/>
          <w:color w:val="222222"/>
          <w:sz w:val="21"/>
          <w:szCs w:val="21"/>
        </w:rPr>
        <w:t>tricularia intermedia</w:t>
      </w:r>
    </w:p>
    <w:p w14:paraId="7A9E5DAC" w14:textId="77777777" w:rsidR="00353BA8" w:rsidRPr="00353BA8" w:rsidRDefault="00353BA8" w:rsidP="00353BA8">
      <w:pPr>
        <w:rPr>
          <w:rFonts w:ascii="Helvetica" w:hAnsi="Helvetica" w:cs="Helvetica"/>
          <w:b/>
          <w:bCs/>
          <w:color w:val="222222"/>
          <w:sz w:val="21"/>
          <w:szCs w:val="21"/>
        </w:rPr>
      </w:pPr>
    </w:p>
    <w:p w14:paraId="287C7C8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4.18 Empetrura nigrum</w:t>
      </w:r>
    </w:p>
    <w:p w14:paraId="4AC145CB" w14:textId="77777777" w:rsidR="00353BA8" w:rsidRPr="00353BA8" w:rsidRDefault="00353BA8" w:rsidP="00353BA8">
      <w:pPr>
        <w:rPr>
          <w:rFonts w:ascii="Helvetica" w:hAnsi="Helvetica" w:cs="Helvetica"/>
          <w:b/>
          <w:bCs/>
          <w:color w:val="222222"/>
          <w:sz w:val="21"/>
          <w:szCs w:val="21"/>
        </w:rPr>
      </w:pPr>
    </w:p>
    <w:p w14:paraId="739F49EB"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4.19 Carex pauciflora</w:t>
      </w:r>
    </w:p>
    <w:p w14:paraId="40E3C005" w14:textId="77777777" w:rsidR="00353BA8" w:rsidRPr="00353BA8" w:rsidRDefault="00353BA8" w:rsidP="00353BA8">
      <w:pPr>
        <w:rPr>
          <w:rFonts w:ascii="Helvetica" w:hAnsi="Helvetica" w:cs="Helvetica"/>
          <w:b/>
          <w:bCs/>
          <w:color w:val="222222"/>
          <w:sz w:val="21"/>
          <w:szCs w:val="21"/>
        </w:rPr>
      </w:pPr>
    </w:p>
    <w:p w14:paraId="7C4A5F3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4.20 Rhynchospora alba</w:t>
      </w:r>
    </w:p>
    <w:p w14:paraId="4C330A22" w14:textId="77777777" w:rsidR="00353BA8" w:rsidRPr="00353BA8" w:rsidRDefault="00353BA8" w:rsidP="00353BA8">
      <w:pPr>
        <w:rPr>
          <w:rFonts w:ascii="Helvetica" w:hAnsi="Helvetica" w:cs="Helvetica"/>
          <w:b/>
          <w:bCs/>
          <w:color w:val="222222"/>
          <w:sz w:val="21"/>
          <w:szCs w:val="21"/>
        </w:rPr>
      </w:pPr>
    </w:p>
    <w:p w14:paraId="5D1895B0"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w:t>
      </w:r>
      <w:r w:rsidRPr="00353BA8">
        <w:rPr>
          <w:rFonts w:ascii="Helvetica" w:hAnsi="Helvetica" w:cs="Helvetica" w:hint="eastAsia"/>
          <w:b/>
          <w:bCs/>
          <w:color w:val="222222"/>
          <w:sz w:val="21"/>
          <w:szCs w:val="21"/>
        </w:rPr>
        <w:t>¿</w:t>
      </w:r>
      <w:r w:rsidRPr="00353BA8">
        <w:rPr>
          <w:rFonts w:ascii="Helvetica" w:hAnsi="Helvetica" w:cs="Helvetica"/>
          <w:b/>
          <w:bCs/>
          <w:color w:val="222222"/>
          <w:sz w:val="21"/>
          <w:szCs w:val="21"/>
        </w:rPr>
        <w:t>-21 Senecio sylvaticus</w:t>
      </w:r>
    </w:p>
    <w:p w14:paraId="13336AE4" w14:textId="77777777" w:rsidR="00353BA8" w:rsidRPr="00353BA8" w:rsidRDefault="00353BA8" w:rsidP="00353BA8">
      <w:pPr>
        <w:rPr>
          <w:rFonts w:ascii="Helvetica" w:hAnsi="Helvetica" w:cs="Helvetica"/>
          <w:b/>
          <w:bCs/>
          <w:color w:val="222222"/>
          <w:sz w:val="21"/>
          <w:szCs w:val="21"/>
        </w:rPr>
      </w:pPr>
    </w:p>
    <w:p w14:paraId="36985A29"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4.22 Arabia gerardii</w:t>
      </w:r>
    </w:p>
    <w:p w14:paraId="0DC7AC9E" w14:textId="77777777" w:rsidR="00353BA8" w:rsidRPr="00353BA8" w:rsidRDefault="00353BA8" w:rsidP="00353BA8">
      <w:pPr>
        <w:rPr>
          <w:rFonts w:ascii="Helvetica" w:hAnsi="Helvetica" w:cs="Helvetica"/>
          <w:b/>
          <w:bCs/>
          <w:color w:val="222222"/>
          <w:sz w:val="21"/>
          <w:szCs w:val="21"/>
        </w:rPr>
      </w:pPr>
    </w:p>
    <w:p w14:paraId="4035D515"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4.23-4.29 Equisetura variegatum, Ranunculus gmelinii,</w:t>
      </w:r>
    </w:p>
    <w:p w14:paraId="6C3C5C7F" w14:textId="77777777" w:rsidR="00353BA8" w:rsidRPr="00353BA8" w:rsidRDefault="00353BA8" w:rsidP="00353BA8">
      <w:pPr>
        <w:rPr>
          <w:rFonts w:ascii="Helvetica" w:hAnsi="Helvetica" w:cs="Helvetica"/>
          <w:b/>
          <w:bCs/>
          <w:color w:val="222222"/>
          <w:sz w:val="21"/>
          <w:szCs w:val="21"/>
        </w:rPr>
      </w:pPr>
    </w:p>
    <w:p w14:paraId="62B5541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Montia fontana, Saxifraga hirculus, Triglochin maritimim, Nardosmia frigida, Betula nana.</w:t>
      </w:r>
    </w:p>
    <w:p w14:paraId="6168F6F6" w14:textId="77777777" w:rsidR="00353BA8" w:rsidRPr="00353BA8" w:rsidRDefault="00353BA8" w:rsidP="00353BA8">
      <w:pPr>
        <w:rPr>
          <w:rFonts w:ascii="Helvetica" w:hAnsi="Helvetica" w:cs="Helvetica"/>
          <w:b/>
          <w:bCs/>
          <w:color w:val="222222"/>
          <w:sz w:val="21"/>
          <w:szCs w:val="21"/>
        </w:rPr>
      </w:pPr>
    </w:p>
    <w:p w14:paraId="12D7231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4.30 </w:t>
      </w:r>
      <w:r w:rsidRPr="00353BA8">
        <w:rPr>
          <w:rFonts w:ascii="Helvetica" w:hAnsi="Helvetica" w:cs="Helvetica" w:hint="eastAsia"/>
          <w:b/>
          <w:bCs/>
          <w:color w:val="222222"/>
          <w:sz w:val="21"/>
          <w:szCs w:val="21"/>
        </w:rPr>
        <w:t>Некоторые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менее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виды</w:t>
      </w:r>
      <w:r w:rsidRPr="00353BA8">
        <w:rPr>
          <w:rFonts w:ascii="Helvetica" w:hAnsi="Helvetica" w:cs="Helvetica"/>
          <w:b/>
          <w:bCs/>
          <w:color w:val="222222"/>
          <w:sz w:val="21"/>
          <w:szCs w:val="21"/>
        </w:rPr>
        <w:t>: Carex dioica, Drosera anglica, Betula hurailis, Scolochloa festucacea</w:t>
      </w:r>
    </w:p>
    <w:p w14:paraId="62692C00" w14:textId="77777777" w:rsidR="00353BA8" w:rsidRPr="00353BA8" w:rsidRDefault="00353BA8" w:rsidP="00353BA8">
      <w:pPr>
        <w:rPr>
          <w:rFonts w:ascii="Helvetica" w:hAnsi="Helvetica" w:cs="Helvetica"/>
          <w:b/>
          <w:bCs/>
          <w:color w:val="222222"/>
          <w:sz w:val="21"/>
          <w:szCs w:val="21"/>
        </w:rPr>
      </w:pPr>
    </w:p>
    <w:p w14:paraId="77C9DA4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ГЛАВА</w:t>
      </w:r>
      <w:r w:rsidRPr="00353BA8">
        <w:rPr>
          <w:rFonts w:ascii="Helvetica" w:hAnsi="Helvetica" w:cs="Helvetica"/>
          <w:b/>
          <w:bCs/>
          <w:color w:val="222222"/>
          <w:sz w:val="21"/>
          <w:szCs w:val="21"/>
        </w:rPr>
        <w:t xml:space="preserve"> 5. </w:t>
      </w:r>
      <w:r w:rsidRPr="00353BA8">
        <w:rPr>
          <w:rFonts w:ascii="Helvetica" w:hAnsi="Helvetica" w:cs="Helvetica" w:hint="eastAsia"/>
          <w:b/>
          <w:bCs/>
          <w:color w:val="222222"/>
          <w:sz w:val="21"/>
          <w:szCs w:val="21"/>
        </w:rPr>
        <w:t>ГРУППА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ОТКРЫТЫХ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РАСТИТЕЛЬНЫХ</w:t>
      </w:r>
    </w:p>
    <w:p w14:paraId="15C70326" w14:textId="77777777" w:rsidR="00353BA8" w:rsidRPr="00353BA8" w:rsidRDefault="00353BA8" w:rsidP="00353BA8">
      <w:pPr>
        <w:rPr>
          <w:rFonts w:ascii="Helvetica" w:hAnsi="Helvetica" w:cs="Helvetica"/>
          <w:b/>
          <w:bCs/>
          <w:color w:val="222222"/>
          <w:sz w:val="21"/>
          <w:szCs w:val="21"/>
        </w:rPr>
      </w:pPr>
    </w:p>
    <w:p w14:paraId="0ED0954F"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СООБЩЕСТВ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ЗАБОЛОЧЕННЫХ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ЛЕСАХ</w:t>
      </w:r>
      <w:r w:rsidRPr="00353BA8">
        <w:rPr>
          <w:rFonts w:ascii="Helvetica" w:hAnsi="Helvetica" w:cs="Helvetica"/>
          <w:b/>
          <w:bCs/>
          <w:color w:val="222222"/>
          <w:sz w:val="21"/>
          <w:szCs w:val="21"/>
        </w:rPr>
        <w:t>.</w:t>
      </w:r>
    </w:p>
    <w:p w14:paraId="72FCBCA1" w14:textId="77777777" w:rsidR="00353BA8" w:rsidRPr="00353BA8" w:rsidRDefault="00353BA8" w:rsidP="00353BA8">
      <w:pPr>
        <w:rPr>
          <w:rFonts w:ascii="Helvetica" w:hAnsi="Helvetica" w:cs="Helvetica"/>
          <w:b/>
          <w:bCs/>
          <w:color w:val="222222"/>
          <w:sz w:val="21"/>
          <w:szCs w:val="21"/>
        </w:rPr>
      </w:pPr>
    </w:p>
    <w:p w14:paraId="64DD70E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5.1 Carex rhynchophysa</w:t>
      </w:r>
    </w:p>
    <w:p w14:paraId="1E408CCF" w14:textId="77777777" w:rsidR="00353BA8" w:rsidRPr="00353BA8" w:rsidRDefault="00353BA8" w:rsidP="00353BA8">
      <w:pPr>
        <w:rPr>
          <w:rFonts w:ascii="Helvetica" w:hAnsi="Helvetica" w:cs="Helvetica"/>
          <w:b/>
          <w:bCs/>
          <w:color w:val="222222"/>
          <w:sz w:val="21"/>
          <w:szCs w:val="21"/>
        </w:rPr>
      </w:pPr>
    </w:p>
    <w:p w14:paraId="2D669A99"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5.2 Glyceria lithuanica</w:t>
      </w:r>
    </w:p>
    <w:p w14:paraId="5445984D" w14:textId="77777777" w:rsidR="00353BA8" w:rsidRPr="00353BA8" w:rsidRDefault="00353BA8" w:rsidP="00353BA8">
      <w:pPr>
        <w:rPr>
          <w:rFonts w:ascii="Helvetica" w:hAnsi="Helvetica" w:cs="Helvetica"/>
          <w:b/>
          <w:bCs/>
          <w:color w:val="222222"/>
          <w:sz w:val="21"/>
          <w:szCs w:val="21"/>
        </w:rPr>
      </w:pPr>
    </w:p>
    <w:p w14:paraId="0CF0AF1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5.3 Cinna latifolia</w:t>
      </w:r>
    </w:p>
    <w:p w14:paraId="08790B00" w14:textId="77777777" w:rsidR="00353BA8" w:rsidRPr="00353BA8" w:rsidRDefault="00353BA8" w:rsidP="00353BA8">
      <w:pPr>
        <w:rPr>
          <w:rFonts w:ascii="Helvetica" w:hAnsi="Helvetica" w:cs="Helvetica"/>
          <w:b/>
          <w:bCs/>
          <w:color w:val="222222"/>
          <w:sz w:val="21"/>
          <w:szCs w:val="21"/>
        </w:rPr>
      </w:pPr>
    </w:p>
    <w:p w14:paraId="26A7C117"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5.4 Carex loliacea</w:t>
      </w:r>
    </w:p>
    <w:p w14:paraId="0CA74AC7" w14:textId="77777777" w:rsidR="00353BA8" w:rsidRPr="00353BA8" w:rsidRDefault="00353BA8" w:rsidP="00353BA8">
      <w:pPr>
        <w:rPr>
          <w:rFonts w:ascii="Helvetica" w:hAnsi="Helvetica" w:cs="Helvetica"/>
          <w:b/>
          <w:bCs/>
          <w:color w:val="222222"/>
          <w:sz w:val="21"/>
          <w:szCs w:val="21"/>
        </w:rPr>
      </w:pPr>
    </w:p>
    <w:p w14:paraId="08EC6959"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5.5 C.magellanica</w:t>
      </w:r>
    </w:p>
    <w:p w14:paraId="70921F85" w14:textId="77777777" w:rsidR="00353BA8" w:rsidRPr="00353BA8" w:rsidRDefault="00353BA8" w:rsidP="00353BA8">
      <w:pPr>
        <w:rPr>
          <w:rFonts w:ascii="Helvetica" w:hAnsi="Helvetica" w:cs="Helvetica"/>
          <w:b/>
          <w:bCs/>
          <w:color w:val="222222"/>
          <w:sz w:val="21"/>
          <w:szCs w:val="21"/>
        </w:rPr>
      </w:pPr>
    </w:p>
    <w:p w14:paraId="30D02741"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5.6 Rubus arcticus . .</w:t>
      </w:r>
      <w:r w:rsidRPr="00353BA8">
        <w:rPr>
          <w:rFonts w:ascii="Helvetica" w:hAnsi="Helvetica" w:cs="Helvetica" w:hint="eastAsia"/>
          <w:b/>
          <w:bCs/>
          <w:color w:val="222222"/>
          <w:sz w:val="21"/>
          <w:szCs w:val="21"/>
        </w:rPr>
        <w:t>•••••••</w:t>
      </w:r>
    </w:p>
    <w:p w14:paraId="3C7EBEDB" w14:textId="77777777" w:rsidR="00353BA8" w:rsidRPr="00353BA8" w:rsidRDefault="00353BA8" w:rsidP="00353BA8">
      <w:pPr>
        <w:rPr>
          <w:rFonts w:ascii="Helvetica" w:hAnsi="Helvetica" w:cs="Helvetica"/>
          <w:b/>
          <w:bCs/>
          <w:color w:val="222222"/>
          <w:sz w:val="21"/>
          <w:szCs w:val="21"/>
        </w:rPr>
      </w:pPr>
    </w:p>
    <w:p w14:paraId="656CB405"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5.7 Aconitura flerovii</w:t>
      </w:r>
    </w:p>
    <w:p w14:paraId="16430334" w14:textId="77777777" w:rsidR="00353BA8" w:rsidRPr="00353BA8" w:rsidRDefault="00353BA8" w:rsidP="00353BA8">
      <w:pPr>
        <w:rPr>
          <w:rFonts w:ascii="Helvetica" w:hAnsi="Helvetica" w:cs="Helvetica"/>
          <w:b/>
          <w:bCs/>
          <w:color w:val="222222"/>
          <w:sz w:val="21"/>
          <w:szCs w:val="21"/>
        </w:rPr>
      </w:pPr>
    </w:p>
    <w:p w14:paraId="23DE9E23"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5.8 Valeriana wolgensis</w:t>
      </w:r>
    </w:p>
    <w:p w14:paraId="2E6559B1" w14:textId="77777777" w:rsidR="00353BA8" w:rsidRPr="00353BA8" w:rsidRDefault="00353BA8" w:rsidP="00353BA8">
      <w:pPr>
        <w:rPr>
          <w:rFonts w:ascii="Helvetica" w:hAnsi="Helvetica" w:cs="Helvetica"/>
          <w:b/>
          <w:bCs/>
          <w:color w:val="222222"/>
          <w:sz w:val="21"/>
          <w:szCs w:val="21"/>
        </w:rPr>
      </w:pPr>
    </w:p>
    <w:p w14:paraId="012E9EE4"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ГЛАВА</w:t>
      </w:r>
      <w:r w:rsidRPr="00353BA8">
        <w:rPr>
          <w:rFonts w:ascii="Helvetica" w:hAnsi="Helvetica" w:cs="Helvetica"/>
          <w:b/>
          <w:bCs/>
          <w:color w:val="222222"/>
          <w:sz w:val="21"/>
          <w:szCs w:val="21"/>
        </w:rPr>
        <w:t xml:space="preserve"> 6. </w:t>
      </w:r>
      <w:r w:rsidRPr="00353BA8">
        <w:rPr>
          <w:rFonts w:ascii="Helvetica" w:hAnsi="Helvetica" w:cs="Helvetica" w:hint="eastAsia"/>
          <w:b/>
          <w:bCs/>
          <w:color w:val="222222"/>
          <w:sz w:val="21"/>
          <w:szCs w:val="21"/>
        </w:rPr>
        <w:t>ГРУППА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ОТКРЫТЫХ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ГРУППИРОВОК</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СОСНОВЫХ</w:t>
      </w:r>
    </w:p>
    <w:p w14:paraId="74923E28" w14:textId="77777777" w:rsidR="00353BA8" w:rsidRPr="00353BA8" w:rsidRDefault="00353BA8" w:rsidP="00353BA8">
      <w:pPr>
        <w:rPr>
          <w:rFonts w:ascii="Helvetica" w:hAnsi="Helvetica" w:cs="Helvetica"/>
          <w:b/>
          <w:bCs/>
          <w:color w:val="222222"/>
          <w:sz w:val="21"/>
          <w:szCs w:val="21"/>
        </w:rPr>
      </w:pPr>
    </w:p>
    <w:p w14:paraId="2967809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ЛЕСАХ</w:t>
      </w:r>
    </w:p>
    <w:p w14:paraId="02BDE4A0" w14:textId="77777777" w:rsidR="00353BA8" w:rsidRPr="00353BA8" w:rsidRDefault="00353BA8" w:rsidP="00353BA8">
      <w:pPr>
        <w:rPr>
          <w:rFonts w:ascii="Helvetica" w:hAnsi="Helvetica" w:cs="Helvetica"/>
          <w:b/>
          <w:bCs/>
          <w:color w:val="222222"/>
          <w:sz w:val="21"/>
          <w:szCs w:val="21"/>
        </w:rPr>
      </w:pPr>
    </w:p>
    <w:p w14:paraId="49F87C95"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6.1 Polygonum viviparum.</w:t>
      </w:r>
    </w:p>
    <w:p w14:paraId="5CD02B48" w14:textId="77777777" w:rsidR="00353BA8" w:rsidRPr="00353BA8" w:rsidRDefault="00353BA8" w:rsidP="00353BA8">
      <w:pPr>
        <w:rPr>
          <w:rFonts w:ascii="Helvetica" w:hAnsi="Helvetica" w:cs="Helvetica"/>
          <w:b/>
          <w:bCs/>
          <w:color w:val="222222"/>
          <w:sz w:val="21"/>
          <w:szCs w:val="21"/>
        </w:rPr>
      </w:pPr>
    </w:p>
    <w:p w14:paraId="3919611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6.2 Sieglingia decumbens</w:t>
      </w:r>
    </w:p>
    <w:p w14:paraId="1DAF8E52" w14:textId="77777777" w:rsidR="00353BA8" w:rsidRPr="00353BA8" w:rsidRDefault="00353BA8" w:rsidP="00353BA8">
      <w:pPr>
        <w:rPr>
          <w:rFonts w:ascii="Helvetica" w:hAnsi="Helvetica" w:cs="Helvetica"/>
          <w:b/>
          <w:bCs/>
          <w:color w:val="222222"/>
          <w:sz w:val="21"/>
          <w:szCs w:val="21"/>
        </w:rPr>
      </w:pPr>
    </w:p>
    <w:p w14:paraId="72F3B22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6.3 Scleranthus perennis</w:t>
      </w:r>
    </w:p>
    <w:p w14:paraId="0A05B419" w14:textId="77777777" w:rsidR="00353BA8" w:rsidRPr="00353BA8" w:rsidRDefault="00353BA8" w:rsidP="00353BA8">
      <w:pPr>
        <w:rPr>
          <w:rFonts w:ascii="Helvetica" w:hAnsi="Helvetica" w:cs="Helvetica"/>
          <w:b/>
          <w:bCs/>
          <w:color w:val="222222"/>
          <w:sz w:val="21"/>
          <w:szCs w:val="21"/>
        </w:rPr>
      </w:pPr>
    </w:p>
    <w:p w14:paraId="17DACC5F"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6.4 Arctostaphyllos uva-ursi</w:t>
      </w:r>
    </w:p>
    <w:p w14:paraId="3FDF0F36" w14:textId="77777777" w:rsidR="00353BA8" w:rsidRPr="00353BA8" w:rsidRDefault="00353BA8" w:rsidP="00353BA8">
      <w:pPr>
        <w:rPr>
          <w:rFonts w:ascii="Helvetica" w:hAnsi="Helvetica" w:cs="Helvetica"/>
          <w:b/>
          <w:bCs/>
          <w:color w:val="222222"/>
          <w:sz w:val="21"/>
          <w:szCs w:val="21"/>
        </w:rPr>
      </w:pPr>
    </w:p>
    <w:p w14:paraId="6B575505"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6.5 Thymus serpillum.</w:t>
      </w:r>
    </w:p>
    <w:p w14:paraId="106588D2" w14:textId="77777777" w:rsidR="00353BA8" w:rsidRPr="00353BA8" w:rsidRDefault="00353BA8" w:rsidP="00353BA8">
      <w:pPr>
        <w:rPr>
          <w:rFonts w:ascii="Helvetica" w:hAnsi="Helvetica" w:cs="Helvetica"/>
          <w:b/>
          <w:bCs/>
          <w:color w:val="222222"/>
          <w:sz w:val="21"/>
          <w:szCs w:val="21"/>
        </w:rPr>
      </w:pPr>
    </w:p>
    <w:p w14:paraId="223E9843"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6.6 Holcus mollis</w:t>
      </w:r>
    </w:p>
    <w:p w14:paraId="5664101D" w14:textId="77777777" w:rsidR="00353BA8" w:rsidRPr="00353BA8" w:rsidRDefault="00353BA8" w:rsidP="00353BA8">
      <w:pPr>
        <w:rPr>
          <w:rFonts w:ascii="Helvetica" w:hAnsi="Helvetica" w:cs="Helvetica"/>
          <w:b/>
          <w:bCs/>
          <w:color w:val="222222"/>
          <w:sz w:val="21"/>
          <w:szCs w:val="21"/>
        </w:rPr>
      </w:pPr>
    </w:p>
    <w:p w14:paraId="57CB1734"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6.7 Phyteuma spicatum, Chaerophyllum hirsutum, Ranunculus bulbosus</w:t>
      </w:r>
    </w:p>
    <w:p w14:paraId="25460A99" w14:textId="77777777" w:rsidR="00353BA8" w:rsidRPr="00353BA8" w:rsidRDefault="00353BA8" w:rsidP="00353BA8">
      <w:pPr>
        <w:rPr>
          <w:rFonts w:ascii="Helvetica" w:hAnsi="Helvetica" w:cs="Helvetica"/>
          <w:b/>
          <w:bCs/>
          <w:color w:val="222222"/>
          <w:sz w:val="21"/>
          <w:szCs w:val="21"/>
        </w:rPr>
      </w:pPr>
    </w:p>
    <w:p w14:paraId="0B1147DB"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hint="eastAsia"/>
          <w:b/>
          <w:bCs/>
          <w:color w:val="222222"/>
          <w:sz w:val="21"/>
          <w:szCs w:val="21"/>
        </w:rPr>
        <w:t>ГЛАВА</w:t>
      </w:r>
      <w:r w:rsidRPr="00353BA8">
        <w:rPr>
          <w:rFonts w:ascii="Helvetica" w:hAnsi="Helvetica" w:cs="Helvetica"/>
          <w:b/>
          <w:bCs/>
          <w:color w:val="222222"/>
          <w:sz w:val="21"/>
          <w:szCs w:val="21"/>
        </w:rPr>
        <w:t xml:space="preserve"> 7. </w:t>
      </w:r>
      <w:r w:rsidRPr="00353BA8">
        <w:rPr>
          <w:rFonts w:ascii="Helvetica" w:hAnsi="Helvetica" w:cs="Helvetica" w:hint="eastAsia"/>
          <w:b/>
          <w:bCs/>
          <w:color w:val="222222"/>
          <w:sz w:val="21"/>
          <w:szCs w:val="21"/>
        </w:rPr>
        <w:t>ПРОЧИЕ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ВИДЫ</w:t>
      </w:r>
      <w:r w:rsidRPr="00353BA8">
        <w:rPr>
          <w:rFonts w:ascii="Helvetica" w:hAnsi="Helvetica" w:cs="Helvetica"/>
          <w:b/>
          <w:bCs/>
          <w:color w:val="222222"/>
          <w:sz w:val="21"/>
          <w:szCs w:val="21"/>
        </w:rPr>
        <w:t>.</w:t>
      </w:r>
    </w:p>
    <w:p w14:paraId="30FE5FD8" w14:textId="77777777" w:rsidR="00353BA8" w:rsidRPr="00353BA8" w:rsidRDefault="00353BA8" w:rsidP="00353BA8">
      <w:pPr>
        <w:rPr>
          <w:rFonts w:ascii="Helvetica" w:hAnsi="Helvetica" w:cs="Helvetica"/>
          <w:b/>
          <w:bCs/>
          <w:color w:val="222222"/>
          <w:sz w:val="21"/>
          <w:szCs w:val="21"/>
        </w:rPr>
      </w:pPr>
    </w:p>
    <w:p w14:paraId="29AFBFA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7.1 Garex capillaris</w:t>
      </w:r>
    </w:p>
    <w:p w14:paraId="56584FDE" w14:textId="77777777" w:rsidR="00353BA8" w:rsidRPr="00353BA8" w:rsidRDefault="00353BA8" w:rsidP="00353BA8">
      <w:pPr>
        <w:rPr>
          <w:rFonts w:ascii="Helvetica" w:hAnsi="Helvetica" w:cs="Helvetica"/>
          <w:b/>
          <w:bCs/>
          <w:color w:val="222222"/>
          <w:sz w:val="21"/>
          <w:szCs w:val="21"/>
        </w:rPr>
      </w:pPr>
    </w:p>
    <w:p w14:paraId="14FCEE90"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7.2 C.hartmanii</w:t>
      </w:r>
    </w:p>
    <w:p w14:paraId="4658C7E7" w14:textId="77777777" w:rsidR="00353BA8" w:rsidRPr="00353BA8" w:rsidRDefault="00353BA8" w:rsidP="00353BA8">
      <w:pPr>
        <w:rPr>
          <w:rFonts w:ascii="Helvetica" w:hAnsi="Helvetica" w:cs="Helvetica"/>
          <w:b/>
          <w:bCs/>
          <w:color w:val="222222"/>
          <w:sz w:val="21"/>
          <w:szCs w:val="21"/>
        </w:rPr>
      </w:pPr>
    </w:p>
    <w:p w14:paraId="56F9CE9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7.3 Lycopodium inundatum.</w:t>
      </w:r>
    </w:p>
    <w:p w14:paraId="487789B7" w14:textId="77777777" w:rsidR="00353BA8" w:rsidRPr="00353BA8" w:rsidRDefault="00353BA8" w:rsidP="00353BA8">
      <w:pPr>
        <w:rPr>
          <w:rFonts w:ascii="Helvetica" w:hAnsi="Helvetica" w:cs="Helvetica"/>
          <w:b/>
          <w:bCs/>
          <w:color w:val="222222"/>
          <w:sz w:val="21"/>
          <w:szCs w:val="21"/>
        </w:rPr>
      </w:pPr>
    </w:p>
    <w:p w14:paraId="2CEB0BEC"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7.4 Peucedanum cervaria</w:t>
      </w:r>
    </w:p>
    <w:p w14:paraId="5035196D" w14:textId="77777777" w:rsidR="00353BA8" w:rsidRPr="00353BA8" w:rsidRDefault="00353BA8" w:rsidP="00353BA8">
      <w:pPr>
        <w:rPr>
          <w:rFonts w:ascii="Helvetica" w:hAnsi="Helvetica" w:cs="Helvetica"/>
          <w:b/>
          <w:bCs/>
          <w:color w:val="222222"/>
          <w:sz w:val="21"/>
          <w:szCs w:val="21"/>
        </w:rPr>
      </w:pPr>
    </w:p>
    <w:p w14:paraId="201D4962"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7.5 Roegneria fibrosa</w:t>
      </w:r>
    </w:p>
    <w:p w14:paraId="1E9505D4" w14:textId="77777777" w:rsidR="00353BA8" w:rsidRPr="00353BA8" w:rsidRDefault="00353BA8" w:rsidP="00353BA8">
      <w:pPr>
        <w:rPr>
          <w:rFonts w:ascii="Helvetica" w:hAnsi="Helvetica" w:cs="Helvetica"/>
          <w:b/>
          <w:bCs/>
          <w:color w:val="222222"/>
          <w:sz w:val="21"/>
          <w:szCs w:val="21"/>
        </w:rPr>
      </w:pPr>
    </w:p>
    <w:p w14:paraId="560D4598"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7.6 Senecio congestus</w:t>
      </w:r>
    </w:p>
    <w:p w14:paraId="5633BF2B" w14:textId="77777777" w:rsidR="00353BA8" w:rsidRPr="00353BA8" w:rsidRDefault="00353BA8" w:rsidP="00353BA8">
      <w:pPr>
        <w:rPr>
          <w:rFonts w:ascii="Helvetica" w:hAnsi="Helvetica" w:cs="Helvetica"/>
          <w:b/>
          <w:bCs/>
          <w:color w:val="222222"/>
          <w:sz w:val="21"/>
          <w:szCs w:val="21"/>
        </w:rPr>
      </w:pPr>
    </w:p>
    <w:p w14:paraId="1A39C47E"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7.7 Cyperus fuscus</w:t>
      </w:r>
    </w:p>
    <w:p w14:paraId="3533D085" w14:textId="77777777" w:rsidR="00353BA8" w:rsidRPr="00353BA8" w:rsidRDefault="00353BA8" w:rsidP="00353BA8">
      <w:pPr>
        <w:rPr>
          <w:rFonts w:ascii="Helvetica" w:hAnsi="Helvetica" w:cs="Helvetica"/>
          <w:b/>
          <w:bCs/>
          <w:color w:val="222222"/>
          <w:sz w:val="21"/>
          <w:szCs w:val="21"/>
        </w:rPr>
      </w:pPr>
    </w:p>
    <w:p w14:paraId="1FD34161"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7.8 Alopecurus arundinaceus</w:t>
      </w:r>
    </w:p>
    <w:p w14:paraId="067FEF86" w14:textId="77777777" w:rsidR="00353BA8" w:rsidRPr="00353BA8" w:rsidRDefault="00353BA8" w:rsidP="00353BA8">
      <w:pPr>
        <w:rPr>
          <w:rFonts w:ascii="Helvetica" w:hAnsi="Helvetica" w:cs="Helvetica"/>
          <w:b/>
          <w:bCs/>
          <w:color w:val="222222"/>
          <w:sz w:val="21"/>
          <w:szCs w:val="21"/>
        </w:rPr>
      </w:pPr>
    </w:p>
    <w:p w14:paraId="75148D84" w14:textId="77777777" w:rsidR="00353BA8" w:rsidRPr="00353BA8" w:rsidRDefault="00353BA8" w:rsidP="00353BA8">
      <w:pPr>
        <w:rPr>
          <w:rFonts w:ascii="Helvetica" w:hAnsi="Helvetica" w:cs="Helvetica"/>
          <w:b/>
          <w:bCs/>
          <w:color w:val="222222"/>
          <w:sz w:val="21"/>
          <w:szCs w:val="21"/>
        </w:rPr>
      </w:pPr>
      <w:r w:rsidRPr="00353BA8">
        <w:rPr>
          <w:rFonts w:ascii="Helvetica" w:hAnsi="Helvetica" w:cs="Helvetica"/>
          <w:b/>
          <w:bCs/>
          <w:color w:val="222222"/>
          <w:sz w:val="21"/>
          <w:szCs w:val="21"/>
        </w:rPr>
        <w:t xml:space="preserve">7.9 </w:t>
      </w:r>
      <w:r w:rsidRPr="00353BA8">
        <w:rPr>
          <w:rFonts w:ascii="Helvetica" w:hAnsi="Helvetica" w:cs="Helvetica" w:hint="eastAsia"/>
          <w:b/>
          <w:bCs/>
          <w:color w:val="222222"/>
          <w:sz w:val="21"/>
          <w:szCs w:val="21"/>
        </w:rPr>
        <w:t>Список</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менее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редких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видов</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ни</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разу</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не</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найденных</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за</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время</w:t>
      </w:r>
      <w:r w:rsidRPr="00353BA8">
        <w:rPr>
          <w:rFonts w:ascii="Helvetica" w:hAnsi="Helvetica" w:cs="Helvetica"/>
          <w:b/>
          <w:bCs/>
          <w:color w:val="222222"/>
          <w:sz w:val="21"/>
          <w:szCs w:val="21"/>
        </w:rPr>
        <w:t xml:space="preserve"> </w:t>
      </w:r>
      <w:r w:rsidRPr="00353BA8">
        <w:rPr>
          <w:rFonts w:ascii="Helvetica" w:hAnsi="Helvetica" w:cs="Helvetica" w:hint="eastAsia"/>
          <w:b/>
          <w:bCs/>
          <w:color w:val="222222"/>
          <w:sz w:val="21"/>
          <w:szCs w:val="21"/>
        </w:rPr>
        <w:t>обследования</w:t>
      </w:r>
      <w:r w:rsidRPr="00353BA8">
        <w:rPr>
          <w:rFonts w:ascii="Helvetica" w:hAnsi="Helvetica" w:cs="Helvetica"/>
          <w:b/>
          <w:bCs/>
          <w:color w:val="222222"/>
          <w:sz w:val="21"/>
          <w:szCs w:val="21"/>
        </w:rPr>
        <w:t>.</w:t>
      </w:r>
    </w:p>
    <w:p w14:paraId="3085F6BE" w14:textId="77777777" w:rsidR="00353BA8" w:rsidRPr="00353BA8" w:rsidRDefault="00353BA8" w:rsidP="00353BA8">
      <w:pPr>
        <w:rPr>
          <w:rFonts w:ascii="Helvetica" w:hAnsi="Helvetica" w:cs="Helvetica"/>
          <w:b/>
          <w:bCs/>
          <w:color w:val="222222"/>
          <w:sz w:val="21"/>
          <w:szCs w:val="21"/>
        </w:rPr>
      </w:pPr>
    </w:p>
    <w:p w14:paraId="0C1B29AA" w14:textId="1E579F2F" w:rsidR="008A0C40" w:rsidRPr="00353BA8" w:rsidRDefault="00353BA8" w:rsidP="00353BA8">
      <w:r w:rsidRPr="00353BA8">
        <w:rPr>
          <w:rFonts w:ascii="Helvetica" w:hAnsi="Helvetica" w:cs="Helvetica" w:hint="eastAsia"/>
          <w:b/>
          <w:bCs/>
          <w:color w:val="222222"/>
          <w:sz w:val="21"/>
          <w:szCs w:val="21"/>
        </w:rPr>
        <w:t>ВЫВОДЫ</w:t>
      </w:r>
      <w:r w:rsidRPr="00353BA8">
        <w:rPr>
          <w:rFonts w:ascii="Helvetica" w:hAnsi="Helvetica" w:cs="Helvetica"/>
          <w:b/>
          <w:bCs/>
          <w:color w:val="222222"/>
          <w:sz w:val="21"/>
          <w:szCs w:val="21"/>
        </w:rPr>
        <w:t>.</w:t>
      </w:r>
    </w:p>
    <w:sectPr w:rsidR="008A0C40" w:rsidRPr="00353BA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A185" w14:textId="77777777" w:rsidR="009D584C" w:rsidRDefault="009D584C">
      <w:pPr>
        <w:spacing w:after="0" w:line="240" w:lineRule="auto"/>
      </w:pPr>
      <w:r>
        <w:separator/>
      </w:r>
    </w:p>
  </w:endnote>
  <w:endnote w:type="continuationSeparator" w:id="0">
    <w:p w14:paraId="3F3DEA84" w14:textId="77777777" w:rsidR="009D584C" w:rsidRDefault="009D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52B9" w14:textId="77777777" w:rsidR="009D584C" w:rsidRDefault="009D584C"/>
    <w:p w14:paraId="3445630B" w14:textId="77777777" w:rsidR="009D584C" w:rsidRDefault="009D584C"/>
    <w:p w14:paraId="64F55CC2" w14:textId="77777777" w:rsidR="009D584C" w:rsidRDefault="009D584C"/>
    <w:p w14:paraId="33F46E6C" w14:textId="77777777" w:rsidR="009D584C" w:rsidRDefault="009D584C"/>
    <w:p w14:paraId="433CE6F2" w14:textId="77777777" w:rsidR="009D584C" w:rsidRDefault="009D584C"/>
    <w:p w14:paraId="1274B738" w14:textId="77777777" w:rsidR="009D584C" w:rsidRDefault="009D584C"/>
    <w:p w14:paraId="22A5A900" w14:textId="77777777" w:rsidR="009D584C" w:rsidRDefault="009D58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78FEA8" wp14:editId="0CCE21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C8292" w14:textId="77777777" w:rsidR="009D584C" w:rsidRDefault="009D5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78FE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5C8292" w14:textId="77777777" w:rsidR="009D584C" w:rsidRDefault="009D5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512DAE" w14:textId="77777777" w:rsidR="009D584C" w:rsidRDefault="009D584C"/>
    <w:p w14:paraId="6D524D64" w14:textId="77777777" w:rsidR="009D584C" w:rsidRDefault="009D584C"/>
    <w:p w14:paraId="096FE5B9" w14:textId="77777777" w:rsidR="009D584C" w:rsidRDefault="009D58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F8C2C9" wp14:editId="145587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9ACD7" w14:textId="77777777" w:rsidR="009D584C" w:rsidRDefault="009D584C"/>
                          <w:p w14:paraId="44786B1A" w14:textId="77777777" w:rsidR="009D584C" w:rsidRDefault="009D5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8C2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49ACD7" w14:textId="77777777" w:rsidR="009D584C" w:rsidRDefault="009D584C"/>
                    <w:p w14:paraId="44786B1A" w14:textId="77777777" w:rsidR="009D584C" w:rsidRDefault="009D5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CCAF5E" w14:textId="77777777" w:rsidR="009D584C" w:rsidRDefault="009D584C"/>
    <w:p w14:paraId="5B7075B9" w14:textId="77777777" w:rsidR="009D584C" w:rsidRDefault="009D584C">
      <w:pPr>
        <w:rPr>
          <w:sz w:val="2"/>
          <w:szCs w:val="2"/>
        </w:rPr>
      </w:pPr>
    </w:p>
    <w:p w14:paraId="04612C7A" w14:textId="77777777" w:rsidR="009D584C" w:rsidRDefault="009D584C"/>
    <w:p w14:paraId="1EF3F7E0" w14:textId="77777777" w:rsidR="009D584C" w:rsidRDefault="009D584C">
      <w:pPr>
        <w:spacing w:after="0" w:line="240" w:lineRule="auto"/>
      </w:pPr>
    </w:p>
  </w:footnote>
  <w:footnote w:type="continuationSeparator" w:id="0">
    <w:p w14:paraId="330CBB53" w14:textId="77777777" w:rsidR="009D584C" w:rsidRDefault="009D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4C"/>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17867</TotalTime>
  <Pages>8</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869</cp:revision>
  <cp:lastPrinted>2009-02-06T05:36:00Z</cp:lastPrinted>
  <dcterms:created xsi:type="dcterms:W3CDTF">2025-11-25T20:19:00Z</dcterms:created>
  <dcterms:modified xsi:type="dcterms:W3CDTF">2025-12-24T09:38:00Z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