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F80C"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Евгений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Павлович</w:t>
      </w:r>
      <w:r w:rsidRPr="001E75C6">
        <w:rPr>
          <w:rFonts w:ascii="Helvetica" w:hAnsi="Helvetica" w:cs="Helvetica"/>
          <w:b/>
          <w:bCs/>
          <w:color w:val="222222"/>
          <w:sz w:val="21"/>
          <w:szCs w:val="21"/>
        </w:rPr>
        <w:t>.</w:t>
      </w:r>
    </w:p>
    <w:p w14:paraId="2F19C8D7"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 </w:t>
      </w:r>
      <w:r w:rsidRPr="001E75C6">
        <w:rPr>
          <w:rFonts w:ascii="Helvetica" w:hAnsi="Helvetica" w:cs="Helvetica" w:hint="eastAsia"/>
          <w:b/>
          <w:bCs/>
          <w:color w:val="222222"/>
          <w:sz w:val="21"/>
          <w:szCs w:val="21"/>
        </w:rPr>
        <w:t>Систематика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b/>
          <w:bCs/>
          <w:color w:val="222222"/>
          <w:sz w:val="21"/>
          <w:szCs w:val="21"/>
        </w:rPr>
        <w:t xml:space="preserve"> : </w:t>
      </w:r>
      <w:r w:rsidRPr="001E75C6">
        <w:rPr>
          <w:rFonts w:ascii="Helvetica" w:hAnsi="Helvetica" w:cs="Helvetica" w:hint="eastAsia"/>
          <w:b/>
          <w:bCs/>
          <w:color w:val="222222"/>
          <w:sz w:val="21"/>
          <w:szCs w:val="21"/>
        </w:rPr>
        <w:t>диссертация</w:t>
      </w:r>
      <w:r w:rsidRPr="001E75C6">
        <w:rPr>
          <w:rFonts w:ascii="Helvetica" w:hAnsi="Helvetica" w:cs="Helvetica"/>
          <w:b/>
          <w:bCs/>
          <w:color w:val="222222"/>
          <w:sz w:val="21"/>
          <w:szCs w:val="21"/>
        </w:rPr>
        <w:t xml:space="preserve"> ... </w:t>
      </w:r>
      <w:r w:rsidRPr="001E75C6">
        <w:rPr>
          <w:rFonts w:ascii="Helvetica" w:hAnsi="Helvetica" w:cs="Helvetica" w:hint="eastAsia"/>
          <w:b/>
          <w:bCs/>
          <w:color w:val="222222"/>
          <w:sz w:val="21"/>
          <w:szCs w:val="21"/>
        </w:rPr>
        <w:t>доктора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форме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науч</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докл</w:t>
      </w:r>
      <w:r w:rsidRPr="001E75C6">
        <w:rPr>
          <w:rFonts w:ascii="Helvetica" w:hAnsi="Helvetica" w:cs="Helvetica"/>
          <w:b/>
          <w:bCs/>
          <w:color w:val="222222"/>
          <w:sz w:val="21"/>
          <w:szCs w:val="21"/>
        </w:rPr>
        <w:t xml:space="preserve">. : 03.00.10. - </w:t>
      </w:r>
      <w:r w:rsidRPr="001E75C6">
        <w:rPr>
          <w:rFonts w:ascii="Helvetica" w:hAnsi="Helvetica" w:cs="Helvetica" w:hint="eastAsia"/>
          <w:b/>
          <w:bCs/>
          <w:color w:val="222222"/>
          <w:sz w:val="21"/>
          <w:szCs w:val="21"/>
        </w:rPr>
        <w:t>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w:t>
      </w:r>
      <w:r w:rsidRPr="001E75C6">
        <w:rPr>
          <w:rFonts w:ascii="Helvetica" w:hAnsi="Helvetica" w:cs="Helvetica"/>
          <w:b/>
          <w:bCs/>
          <w:color w:val="222222"/>
          <w:sz w:val="21"/>
          <w:szCs w:val="21"/>
        </w:rPr>
        <w:t xml:space="preserve">., 1997. - 48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 </w:t>
      </w:r>
      <w:r w:rsidRPr="001E75C6">
        <w:rPr>
          <w:rFonts w:ascii="Helvetica" w:hAnsi="Helvetica" w:cs="Helvetica" w:hint="eastAsia"/>
          <w:b/>
          <w:bCs/>
          <w:color w:val="222222"/>
          <w:sz w:val="21"/>
          <w:szCs w:val="21"/>
        </w:rPr>
        <w:t>ил</w:t>
      </w:r>
      <w:r w:rsidRPr="001E75C6">
        <w:rPr>
          <w:rFonts w:ascii="Helvetica" w:hAnsi="Helvetica" w:cs="Helvetica"/>
          <w:b/>
          <w:bCs/>
          <w:color w:val="222222"/>
          <w:sz w:val="21"/>
          <w:szCs w:val="21"/>
        </w:rPr>
        <w:t>.; 20</w:t>
      </w:r>
      <w:r w:rsidRPr="001E75C6">
        <w:rPr>
          <w:rFonts w:ascii="Helvetica" w:hAnsi="Helvetica" w:cs="Helvetica" w:hint="eastAsia"/>
          <w:b/>
          <w:bCs/>
          <w:color w:val="222222"/>
          <w:sz w:val="21"/>
          <w:szCs w:val="21"/>
        </w:rPr>
        <w:t>х</w:t>
      </w:r>
      <w:r w:rsidRPr="001E75C6">
        <w:rPr>
          <w:rFonts w:ascii="Helvetica" w:hAnsi="Helvetica" w:cs="Helvetica"/>
          <w:b/>
          <w:bCs/>
          <w:color w:val="222222"/>
          <w:sz w:val="21"/>
          <w:szCs w:val="21"/>
        </w:rPr>
        <w:t xml:space="preserve">15 </w:t>
      </w:r>
      <w:r w:rsidRPr="001E75C6">
        <w:rPr>
          <w:rFonts w:ascii="Helvetica" w:hAnsi="Helvetica" w:cs="Helvetica" w:hint="eastAsia"/>
          <w:b/>
          <w:bCs/>
          <w:color w:val="222222"/>
          <w:sz w:val="21"/>
          <w:szCs w:val="21"/>
        </w:rPr>
        <w:t>см</w:t>
      </w:r>
      <w:r w:rsidRPr="001E75C6">
        <w:rPr>
          <w:rFonts w:ascii="Helvetica" w:hAnsi="Helvetica" w:cs="Helvetica"/>
          <w:b/>
          <w:bCs/>
          <w:color w:val="222222"/>
          <w:sz w:val="21"/>
          <w:szCs w:val="21"/>
        </w:rPr>
        <w:t>.</w:t>
      </w:r>
    </w:p>
    <w:p w14:paraId="0B3AA9D7"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больше</w:t>
      </w:r>
    </w:p>
    <w:p w14:paraId="64924664"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Цитаты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текста</w:t>
      </w:r>
      <w:r w:rsidRPr="001E75C6">
        <w:rPr>
          <w:rFonts w:ascii="Helvetica" w:hAnsi="Helvetica" w:cs="Helvetica"/>
          <w:b/>
          <w:bCs/>
          <w:color w:val="222222"/>
          <w:sz w:val="21"/>
          <w:szCs w:val="21"/>
        </w:rPr>
        <w:t>:</w:t>
      </w:r>
    </w:p>
    <w:p w14:paraId="5AA34763"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стр</w:t>
      </w:r>
      <w:r w:rsidRPr="001E75C6">
        <w:rPr>
          <w:rFonts w:ascii="Helvetica" w:hAnsi="Helvetica" w:cs="Helvetica"/>
          <w:b/>
          <w:bCs/>
          <w:color w:val="222222"/>
          <w:sz w:val="21"/>
          <w:szCs w:val="21"/>
        </w:rPr>
        <w:t>. 1</w:t>
      </w:r>
    </w:p>
    <w:p w14:paraId="44F691BB"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рукописи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ЕВГЕНИЙ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ПАВЛОВИЧ</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597.31(267)+639.231(267) </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СИСТЕМАТИКА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b/>
          <w:bCs/>
          <w:color w:val="222222"/>
          <w:sz w:val="21"/>
          <w:szCs w:val="21"/>
        </w:rPr>
        <w:t>) 03.00.10-</w:t>
      </w:r>
      <w:r w:rsidRPr="001E75C6">
        <w:rPr>
          <w:rFonts w:ascii="Helvetica" w:hAnsi="Helvetica" w:cs="Helvetica" w:hint="eastAsia"/>
          <w:b/>
          <w:bCs/>
          <w:color w:val="222222"/>
          <w:sz w:val="21"/>
          <w:szCs w:val="21"/>
        </w:rPr>
        <w:t>ИХТИОЛОГИЯ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p>
    <w:p w14:paraId="42419AEF"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стр</w:t>
      </w:r>
      <w:r w:rsidRPr="001E75C6">
        <w:rPr>
          <w:rFonts w:ascii="Helvetica" w:hAnsi="Helvetica" w:cs="Helvetica"/>
          <w:b/>
          <w:bCs/>
          <w:color w:val="222222"/>
          <w:sz w:val="21"/>
          <w:szCs w:val="21"/>
        </w:rPr>
        <w:t>. 2</w:t>
      </w:r>
    </w:p>
    <w:p w14:paraId="69E1A128"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правах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рукописи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ЕВГЕНИЙ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ПАВЛОВИЧ</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597.31(267)+639.231(267) </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СИСТЕМАТИКА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b/>
          <w:bCs/>
          <w:color w:val="222222"/>
          <w:sz w:val="21"/>
          <w:szCs w:val="21"/>
        </w:rPr>
        <w:t>) 03.00.10-</w:t>
      </w:r>
      <w:r w:rsidRPr="001E75C6">
        <w:rPr>
          <w:rFonts w:ascii="Helvetica" w:hAnsi="Helvetica" w:cs="Helvetica" w:hint="eastAsia"/>
          <w:b/>
          <w:bCs/>
          <w:color w:val="222222"/>
          <w:sz w:val="21"/>
          <w:szCs w:val="21"/>
        </w:rPr>
        <w:t>ИХТИОЛОГИЯ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p>
    <w:p w14:paraId="0FF06FAC"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стр</w:t>
      </w:r>
      <w:r w:rsidRPr="001E75C6">
        <w:rPr>
          <w:rFonts w:ascii="Helvetica" w:hAnsi="Helvetica" w:cs="Helvetica"/>
          <w:b/>
          <w:bCs/>
          <w:color w:val="222222"/>
          <w:sz w:val="21"/>
          <w:szCs w:val="21"/>
        </w:rPr>
        <w:t>. 5</w:t>
      </w:r>
    </w:p>
    <w:p w14:paraId="15F8E1CB"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роль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экосистеме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эпипелагиали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охарактеризовать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основные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черты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составить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промысловые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описания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основных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добычи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определить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возможные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пути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направления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хозяйственного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использования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создать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научно</w:t>
      </w:r>
      <w:r w:rsidRPr="001E75C6">
        <w:rPr>
          <w:rFonts w:ascii="Helvetica" w:hAnsi="Helvetica" w:cs="Helvetica"/>
          <w:b/>
          <w:bCs/>
          <w:color w:val="222222"/>
          <w:sz w:val="21"/>
          <w:szCs w:val="21"/>
        </w:rPr>
        <w:t>-</w:t>
      </w:r>
      <w:r w:rsidRPr="001E75C6">
        <w:rPr>
          <w:rFonts w:ascii="Helvetica" w:hAnsi="Helvetica" w:cs="Helvetica" w:hint="eastAsia"/>
          <w:b/>
          <w:bCs/>
          <w:color w:val="222222"/>
          <w:sz w:val="21"/>
          <w:szCs w:val="21"/>
        </w:rPr>
        <w:t>практическое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пособие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p>
    <w:p w14:paraId="07FAE717" w14:textId="77777777" w:rsidR="001E75C6" w:rsidRPr="001E75C6" w:rsidRDefault="001E75C6" w:rsidP="001E75C6">
      <w:pPr>
        <w:rPr>
          <w:rFonts w:ascii="Helvetica" w:hAnsi="Helvetica" w:cs="Helvetica"/>
          <w:b/>
          <w:bCs/>
          <w:color w:val="222222"/>
          <w:sz w:val="21"/>
          <w:szCs w:val="21"/>
        </w:rPr>
      </w:pPr>
    </w:p>
    <w:p w14:paraId="3F8015A1"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Введение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диссертации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часть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автореферата</w:t>
      </w:r>
      <w:r w:rsidRPr="001E75C6">
        <w:rPr>
          <w:rFonts w:ascii="Helvetica" w:hAnsi="Helvetica" w:cs="Helvetica"/>
          <w:b/>
          <w:bCs/>
          <w:color w:val="222222"/>
          <w:sz w:val="21"/>
          <w:szCs w:val="21"/>
        </w:rPr>
        <w:t>)</w:t>
      </w:r>
    </w:p>
    <w:p w14:paraId="2FCA84C6"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тему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Систематика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hint="eastAsia"/>
          <w:b/>
          <w:bCs/>
          <w:color w:val="222222"/>
          <w:sz w:val="21"/>
          <w:szCs w:val="21"/>
        </w:rPr>
        <w:t>»</w:t>
      </w:r>
    </w:p>
    <w:p w14:paraId="07547E1E"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Актуальность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исследования</w:t>
      </w:r>
    </w:p>
    <w:p w14:paraId="4F7704BD" w14:textId="77777777" w:rsidR="001E75C6" w:rsidRPr="001E75C6" w:rsidRDefault="001E75C6" w:rsidP="001E75C6">
      <w:pPr>
        <w:rPr>
          <w:rFonts w:ascii="Helvetica" w:hAnsi="Helvetica" w:cs="Helvetica"/>
          <w:b/>
          <w:bCs/>
          <w:color w:val="222222"/>
          <w:sz w:val="21"/>
          <w:szCs w:val="21"/>
        </w:rPr>
      </w:pPr>
    </w:p>
    <w:p w14:paraId="23FD9736"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одна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древнейших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групп</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широко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распространенных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открытых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прибрежных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водах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Мирового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являясь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важным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звеном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трофической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цепи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шельфовых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экосистемах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играют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существенную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роль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Мирового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без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lastRenderedPageBreak/>
        <w:t>них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нельзя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представить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объяснить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многие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протекающие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здесь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процессы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прежде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всего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процессы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формирования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биологической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промысловой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продуктивности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или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района</w:t>
      </w:r>
      <w:r w:rsidRPr="001E75C6">
        <w:rPr>
          <w:rFonts w:ascii="Helvetica" w:hAnsi="Helvetica" w:cs="Helvetica"/>
          <w:b/>
          <w:bCs/>
          <w:color w:val="222222"/>
          <w:sz w:val="21"/>
          <w:szCs w:val="21"/>
        </w:rPr>
        <w:t>.</w:t>
      </w:r>
    </w:p>
    <w:p w14:paraId="529EB035" w14:textId="77777777" w:rsidR="001E75C6" w:rsidRPr="001E75C6" w:rsidRDefault="001E75C6" w:rsidP="001E75C6">
      <w:pPr>
        <w:rPr>
          <w:rFonts w:ascii="Helvetica" w:hAnsi="Helvetica" w:cs="Helvetica"/>
          <w:b/>
          <w:bCs/>
          <w:color w:val="222222"/>
          <w:sz w:val="21"/>
          <w:szCs w:val="21"/>
        </w:rPr>
      </w:pPr>
    </w:p>
    <w:p w14:paraId="2CDAC6EF"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последние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десятилетия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мере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развития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интенсификации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также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связи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достижениями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науки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области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технологии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переработки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продуктов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биохимии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медицины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фармакологии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проявляется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устойчивый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интерес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как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потенциальным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объектам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добычи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поскольку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они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отличие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других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обладают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уникальными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технологическими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свойствами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могут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использоваться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кроме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пищевого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технического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различных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других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направлениях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будучи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относительно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доступными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предоставляют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рыбакам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переработчикам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широкие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возможности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полной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утилизации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мяса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плавников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шкуры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хрящей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говоря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печени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являющейся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богатейшим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источником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витамина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внутренних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органов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используемых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изготовления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медицинских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препаратов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получения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биологически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активных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веществ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Особый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интерес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связи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вызывает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абсолютная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невосприимчивость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образованию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злокачественных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опухолей</w:t>
      </w:r>
      <w:r w:rsidRPr="001E75C6">
        <w:rPr>
          <w:rFonts w:ascii="Helvetica" w:hAnsi="Helvetica" w:cs="Helvetica"/>
          <w:b/>
          <w:bCs/>
          <w:color w:val="222222"/>
          <w:sz w:val="21"/>
          <w:szCs w:val="21"/>
        </w:rPr>
        <w:t>.</w:t>
      </w:r>
    </w:p>
    <w:p w14:paraId="600E84F5" w14:textId="77777777" w:rsidR="001E75C6" w:rsidRPr="001E75C6" w:rsidRDefault="001E75C6" w:rsidP="001E75C6">
      <w:pPr>
        <w:rPr>
          <w:rFonts w:ascii="Helvetica" w:hAnsi="Helvetica" w:cs="Helvetica"/>
          <w:b/>
          <w:bCs/>
          <w:color w:val="222222"/>
          <w:sz w:val="21"/>
          <w:szCs w:val="21"/>
        </w:rPr>
      </w:pPr>
    </w:p>
    <w:p w14:paraId="280F8572"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время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следует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подчеркнуть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степень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изученности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различных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Мирового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далеко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одинакова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Наименее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исследованными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недавнего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времени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оставались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причем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касалось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пространственного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вертикального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распределения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систематического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положения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биологии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возможностей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перспектив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w:t>
      </w:r>
    </w:p>
    <w:p w14:paraId="767F231A" w14:textId="77777777" w:rsidR="001E75C6" w:rsidRPr="001E75C6" w:rsidRDefault="001E75C6" w:rsidP="001E75C6">
      <w:pPr>
        <w:rPr>
          <w:rFonts w:ascii="Helvetica" w:hAnsi="Helvetica" w:cs="Helvetica"/>
          <w:b/>
          <w:bCs/>
          <w:color w:val="222222"/>
          <w:sz w:val="21"/>
          <w:szCs w:val="21"/>
        </w:rPr>
      </w:pPr>
    </w:p>
    <w:p w14:paraId="0672A199"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Среди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наиболее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полно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были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описаны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виды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Южной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Африки</w:t>
      </w:r>
      <w:r w:rsidRPr="001E75C6">
        <w:rPr>
          <w:rFonts w:ascii="Helvetica" w:hAnsi="Helvetica" w:cs="Helvetica"/>
          <w:b/>
          <w:bCs/>
          <w:color w:val="222222"/>
          <w:sz w:val="21"/>
          <w:szCs w:val="21"/>
        </w:rPr>
        <w:t xml:space="preserve"> [Smit, 1961; Bass et al., 1973; 1975 a; b; c; d; 1976], </w:t>
      </w:r>
      <w:r w:rsidRPr="001E75C6">
        <w:rPr>
          <w:rFonts w:ascii="Helvetica" w:hAnsi="Helvetica" w:cs="Helvetica" w:hint="eastAsia"/>
          <w:b/>
          <w:bCs/>
          <w:color w:val="222222"/>
          <w:sz w:val="21"/>
          <w:szCs w:val="21"/>
        </w:rPr>
        <w:t>экваториальной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зоны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1974 </w:t>
      </w:r>
      <w:r w:rsidRPr="001E75C6">
        <w:rPr>
          <w:rFonts w:ascii="Helvetica" w:hAnsi="Helvetica" w:cs="Helvetica" w:hint="eastAsia"/>
          <w:b/>
          <w:bCs/>
          <w:color w:val="222222"/>
          <w:sz w:val="21"/>
          <w:szCs w:val="21"/>
        </w:rPr>
        <w:t>б</w:t>
      </w:r>
      <w:r w:rsidRPr="001E75C6">
        <w:rPr>
          <w:rFonts w:ascii="Helvetica" w:hAnsi="Helvetica" w:cs="Helvetica"/>
          <w:b/>
          <w:bCs/>
          <w:color w:val="222222"/>
          <w:sz w:val="21"/>
          <w:szCs w:val="21"/>
        </w:rPr>
        <w:t xml:space="preserve">; 1976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1978]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Персидского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залива</w:t>
      </w:r>
      <w:r w:rsidRPr="001E75C6">
        <w:rPr>
          <w:rFonts w:ascii="Helvetica" w:hAnsi="Helvetica" w:cs="Helvetica"/>
          <w:b/>
          <w:bCs/>
          <w:color w:val="222222"/>
          <w:sz w:val="21"/>
          <w:szCs w:val="21"/>
        </w:rPr>
        <w:t xml:space="preserve"> (Goubanov et al., 1986], </w:t>
      </w:r>
      <w:r w:rsidRPr="001E75C6">
        <w:rPr>
          <w:rFonts w:ascii="Helvetica" w:hAnsi="Helvetica" w:cs="Helvetica" w:hint="eastAsia"/>
          <w:b/>
          <w:bCs/>
          <w:color w:val="222222"/>
          <w:sz w:val="21"/>
          <w:szCs w:val="21"/>
        </w:rPr>
        <w:t>пре</w:t>
      </w:r>
      <w:r w:rsidRPr="001E75C6">
        <w:rPr>
          <w:rFonts w:ascii="Helvetica" w:hAnsi="Helvetica" w:cs="Helvetica" w:hint="eastAsia"/>
          <w:b/>
          <w:bCs/>
          <w:color w:val="222222"/>
          <w:sz w:val="21"/>
          <w:szCs w:val="21"/>
        </w:rPr>
        <w:lastRenderedPageBreak/>
        <w:t>дставляющие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лишь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небольшую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часть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всего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многообразия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хищников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акулам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остальных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имелись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лишь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фрагментарные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сведения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объясняется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одной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стороны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чисто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научным</w:t>
      </w:r>
      <w:r w:rsidRPr="001E75C6">
        <w:rPr>
          <w:rFonts w:ascii="Helvetica" w:hAnsi="Helvetica" w:cs="Helvetica"/>
          <w:b/>
          <w:bCs/>
          <w:color w:val="222222"/>
          <w:sz w:val="21"/>
          <w:szCs w:val="21"/>
        </w:rPr>
        <w:t>, "</w:t>
      </w:r>
      <w:r w:rsidRPr="001E75C6">
        <w:rPr>
          <w:rFonts w:ascii="Helvetica" w:hAnsi="Helvetica" w:cs="Helvetica" w:hint="eastAsia"/>
          <w:b/>
          <w:bCs/>
          <w:color w:val="222222"/>
          <w:sz w:val="21"/>
          <w:szCs w:val="21"/>
        </w:rPr>
        <w:t>академическим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подходом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изучению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животных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Ларин</w:t>
      </w:r>
      <w:r w:rsidRPr="001E75C6">
        <w:rPr>
          <w:rFonts w:ascii="Helvetica" w:hAnsi="Helvetica" w:cs="Helvetica"/>
          <w:b/>
          <w:bCs/>
          <w:color w:val="222222"/>
          <w:sz w:val="21"/>
          <w:szCs w:val="21"/>
        </w:rPr>
        <w:t xml:space="preserve">, 1964; 1968; 1987; 1988; </w:t>
      </w:r>
      <w:r w:rsidRPr="001E75C6">
        <w:rPr>
          <w:rFonts w:ascii="Helvetica" w:hAnsi="Helvetica" w:cs="Helvetica" w:hint="eastAsia"/>
          <w:b/>
          <w:bCs/>
          <w:color w:val="222222"/>
          <w:sz w:val="21"/>
          <w:szCs w:val="21"/>
        </w:rPr>
        <w:t>Пиотровский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Прутько</w:t>
      </w:r>
      <w:r w:rsidRPr="001E75C6">
        <w:rPr>
          <w:rFonts w:ascii="Helvetica" w:hAnsi="Helvetica" w:cs="Helvetica"/>
          <w:b/>
          <w:bCs/>
          <w:color w:val="222222"/>
          <w:sz w:val="21"/>
          <w:szCs w:val="21"/>
        </w:rPr>
        <w:t xml:space="preserve">, 1980; </w:t>
      </w:r>
      <w:r w:rsidRPr="001E75C6">
        <w:rPr>
          <w:rFonts w:ascii="Helvetica" w:hAnsi="Helvetica" w:cs="Helvetica" w:hint="eastAsia"/>
          <w:b/>
          <w:bCs/>
          <w:color w:val="222222"/>
          <w:sz w:val="21"/>
          <w:szCs w:val="21"/>
        </w:rPr>
        <w:t>Щербачев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w:t>
      </w:r>
      <w:r w:rsidRPr="001E75C6">
        <w:rPr>
          <w:rFonts w:ascii="Helvetica" w:hAnsi="Helvetica" w:cs="Helvetica"/>
          <w:b/>
          <w:bCs/>
          <w:color w:val="222222"/>
          <w:sz w:val="21"/>
          <w:szCs w:val="21"/>
        </w:rPr>
        <w:t xml:space="preserve">., 1982; 1986; Barnard, 1925; Blegwad, Loppenthin, 1944; Duhamel, Ozonf-Costaz, 1982; D'Aubrey, 1969; Dawies, Joubert, 1967; Day, 1878; Fourmanoir, 1961; Fowler, 1956; Garrick, 1960 a; 1960 b; 1982; Hulley, Penzith, 1966; Merret, 1973; Misra, 1947; 1952; 1969; Munro, 1955; Nair, Appukuttan, 1973; 1974; Nair et al., 1974; Nakaya, 1973; Setna, Sarangdhar, 1946; 1948; Silas, Prasad, 1969; Springer, 1968; 1979; Springer, D'Aubrey, 1972; Springer, Garrick, 1964; Talwar, 1974; Wheeler, 1959; 1960; 1963; Whitley, 1967],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другой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прагматическими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целями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обусловившими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концентрацию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усилий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либо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видах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имеющих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наибольшую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промысловую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ценность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1972; 1974; 1974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1976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1985; 1990;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Божков</w:t>
      </w:r>
      <w:r w:rsidRPr="001E75C6">
        <w:rPr>
          <w:rFonts w:ascii="Helvetica" w:hAnsi="Helvetica" w:cs="Helvetica"/>
          <w:b/>
          <w:bCs/>
          <w:color w:val="222222"/>
          <w:sz w:val="21"/>
          <w:szCs w:val="21"/>
        </w:rPr>
        <w:t xml:space="preserve">, 1971;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Григорьев</w:t>
      </w:r>
      <w:r w:rsidRPr="001E75C6">
        <w:rPr>
          <w:rFonts w:ascii="Helvetica" w:hAnsi="Helvetica" w:cs="Helvetica"/>
          <w:b/>
          <w:bCs/>
          <w:color w:val="222222"/>
          <w:sz w:val="21"/>
          <w:szCs w:val="21"/>
        </w:rPr>
        <w:t xml:space="preserve">, 1975;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w:t>
      </w:r>
      <w:r w:rsidRPr="001E75C6">
        <w:rPr>
          <w:rFonts w:ascii="Helvetica" w:hAnsi="Helvetica" w:cs="Helvetica"/>
          <w:b/>
          <w:bCs/>
          <w:color w:val="222222"/>
          <w:sz w:val="21"/>
          <w:szCs w:val="21"/>
        </w:rPr>
        <w:t xml:space="preserve">., 1986 </w:t>
      </w:r>
      <w:r w:rsidRPr="001E75C6">
        <w:rPr>
          <w:rFonts w:ascii="Helvetica" w:hAnsi="Helvetica" w:cs="Helvetica" w:hint="eastAsia"/>
          <w:b/>
          <w:bCs/>
          <w:color w:val="222222"/>
          <w:sz w:val="21"/>
          <w:szCs w:val="21"/>
        </w:rPr>
        <w:t>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Губанов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Тимохин</w:t>
      </w:r>
      <w:r w:rsidRPr="001E75C6">
        <w:rPr>
          <w:rFonts w:ascii="Helvetica" w:hAnsi="Helvetica" w:cs="Helvetica"/>
          <w:b/>
          <w:bCs/>
          <w:color w:val="222222"/>
          <w:sz w:val="21"/>
          <w:szCs w:val="21"/>
        </w:rPr>
        <w:t xml:space="preserve">, 1987; 1989; </w:t>
      </w:r>
      <w:r w:rsidRPr="001E75C6">
        <w:rPr>
          <w:rFonts w:ascii="Helvetica" w:hAnsi="Helvetica" w:cs="Helvetica" w:hint="eastAsia"/>
          <w:b/>
          <w:bCs/>
          <w:color w:val="222222"/>
          <w:sz w:val="21"/>
          <w:szCs w:val="21"/>
        </w:rPr>
        <w:t>Левитский</w:t>
      </w:r>
      <w:r w:rsidRPr="001E75C6">
        <w:rPr>
          <w:rFonts w:ascii="Helvetica" w:hAnsi="Helvetica" w:cs="Helvetica"/>
          <w:b/>
          <w:bCs/>
          <w:color w:val="222222"/>
          <w:sz w:val="21"/>
          <w:szCs w:val="21"/>
        </w:rPr>
        <w:t xml:space="preserve">, 1970; </w:t>
      </w:r>
      <w:r w:rsidRPr="001E75C6">
        <w:rPr>
          <w:rFonts w:ascii="Helvetica" w:hAnsi="Helvetica" w:cs="Helvetica" w:hint="eastAsia"/>
          <w:b/>
          <w:bCs/>
          <w:color w:val="222222"/>
          <w:sz w:val="21"/>
          <w:szCs w:val="21"/>
        </w:rPr>
        <w:t>Мартинсеи</w:t>
      </w:r>
      <w:r w:rsidRPr="001E75C6">
        <w:rPr>
          <w:rFonts w:ascii="Helvetica" w:hAnsi="Helvetica" w:cs="Helvetica"/>
          <w:b/>
          <w:bCs/>
          <w:color w:val="222222"/>
          <w:sz w:val="21"/>
          <w:szCs w:val="21"/>
        </w:rPr>
        <w:t xml:space="preserve">, 1965; 1966; </w:t>
      </w:r>
      <w:r w:rsidRPr="001E75C6">
        <w:rPr>
          <w:rFonts w:ascii="Helvetica" w:hAnsi="Helvetica" w:cs="Helvetica" w:hint="eastAsia"/>
          <w:b/>
          <w:bCs/>
          <w:color w:val="222222"/>
          <w:sz w:val="21"/>
          <w:szCs w:val="21"/>
        </w:rPr>
        <w:t>Осипов</w:t>
      </w:r>
      <w:r w:rsidRPr="001E75C6">
        <w:rPr>
          <w:rFonts w:ascii="Helvetica" w:hAnsi="Helvetica" w:cs="Helvetica"/>
          <w:b/>
          <w:bCs/>
          <w:color w:val="222222"/>
          <w:sz w:val="21"/>
          <w:szCs w:val="21"/>
        </w:rPr>
        <w:t xml:space="preserve">, 1968; </w:t>
      </w:r>
      <w:r w:rsidRPr="001E75C6">
        <w:rPr>
          <w:rFonts w:ascii="Helvetica" w:hAnsi="Helvetica" w:cs="Helvetica" w:hint="eastAsia"/>
          <w:b/>
          <w:bCs/>
          <w:color w:val="222222"/>
          <w:sz w:val="21"/>
          <w:szCs w:val="21"/>
        </w:rPr>
        <w:t>Павлов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Павлов</w:t>
      </w:r>
      <w:r w:rsidRPr="001E75C6">
        <w:rPr>
          <w:rFonts w:ascii="Helvetica" w:hAnsi="Helvetica" w:cs="Helvetica"/>
          <w:b/>
          <w:bCs/>
          <w:color w:val="222222"/>
          <w:sz w:val="21"/>
          <w:szCs w:val="21"/>
        </w:rPr>
        <w:t xml:space="preserve">, 1967; </w:t>
      </w:r>
      <w:r w:rsidRPr="001E75C6">
        <w:rPr>
          <w:rFonts w:ascii="Helvetica" w:hAnsi="Helvetica" w:cs="Helvetica" w:hint="eastAsia"/>
          <w:b/>
          <w:bCs/>
          <w:color w:val="222222"/>
          <w:sz w:val="21"/>
          <w:szCs w:val="21"/>
        </w:rPr>
        <w:t>Парин</w:t>
      </w:r>
      <w:r w:rsidRPr="001E75C6">
        <w:rPr>
          <w:rFonts w:ascii="Helvetica" w:hAnsi="Helvetica" w:cs="Helvetica"/>
          <w:b/>
          <w:bCs/>
          <w:color w:val="222222"/>
          <w:sz w:val="21"/>
          <w:szCs w:val="21"/>
        </w:rPr>
        <w:t xml:space="preserve">, 1963; </w:t>
      </w:r>
      <w:r w:rsidRPr="001E75C6">
        <w:rPr>
          <w:rFonts w:ascii="Helvetica" w:hAnsi="Helvetica" w:cs="Helvetica" w:hint="eastAsia"/>
          <w:b/>
          <w:bCs/>
          <w:color w:val="222222"/>
          <w:sz w:val="21"/>
          <w:szCs w:val="21"/>
        </w:rPr>
        <w:t>Соловьев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w:t>
      </w:r>
      <w:r w:rsidRPr="001E75C6">
        <w:rPr>
          <w:rFonts w:ascii="Helvetica" w:hAnsi="Helvetica" w:cs="Helvetica"/>
          <w:b/>
          <w:bCs/>
          <w:color w:val="222222"/>
          <w:sz w:val="21"/>
          <w:szCs w:val="21"/>
        </w:rPr>
        <w:t xml:space="preserve">., 1970; Pillai, Honma, 1978; Qureshi, 1971], </w:t>
      </w:r>
      <w:r w:rsidRPr="001E75C6">
        <w:rPr>
          <w:rFonts w:ascii="Helvetica" w:hAnsi="Helvetica" w:cs="Helvetica" w:hint="eastAsia"/>
          <w:b/>
          <w:bCs/>
          <w:color w:val="222222"/>
          <w:sz w:val="21"/>
          <w:szCs w:val="21"/>
        </w:rPr>
        <w:t>либо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видах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представляющих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опасность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человека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Мак</w:t>
      </w:r>
      <w:r w:rsidRPr="001E75C6">
        <w:rPr>
          <w:rFonts w:ascii="Helvetica" w:hAnsi="Helvetica" w:cs="Helvetica"/>
          <w:b/>
          <w:bCs/>
          <w:color w:val="222222"/>
          <w:sz w:val="21"/>
          <w:szCs w:val="21"/>
        </w:rPr>
        <w:t>-</w:t>
      </w:r>
      <w:r w:rsidRPr="001E75C6">
        <w:rPr>
          <w:rFonts w:ascii="Helvetica" w:hAnsi="Helvetica" w:cs="Helvetica" w:hint="eastAsia"/>
          <w:b/>
          <w:bCs/>
          <w:color w:val="222222"/>
          <w:sz w:val="21"/>
          <w:szCs w:val="21"/>
        </w:rPr>
        <w:t>Кормик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w:t>
      </w:r>
      <w:r w:rsidRPr="001E75C6">
        <w:rPr>
          <w:rFonts w:ascii="Helvetica" w:hAnsi="Helvetica" w:cs="Helvetica"/>
          <w:b/>
          <w:bCs/>
          <w:color w:val="222222"/>
          <w:sz w:val="21"/>
          <w:szCs w:val="21"/>
        </w:rPr>
        <w:t xml:space="preserve">., 1968; Coppleson, 1958; Costeau and Costeau, 1970; Wallet, 1978]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как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следствие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наносящих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ущерб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курортному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бизнесу</w:t>
      </w:r>
      <w:r w:rsidRPr="001E75C6">
        <w:rPr>
          <w:rFonts w:ascii="Helvetica" w:hAnsi="Helvetica" w:cs="Helvetica"/>
          <w:b/>
          <w:bCs/>
          <w:color w:val="222222"/>
          <w:sz w:val="21"/>
          <w:szCs w:val="21"/>
        </w:rPr>
        <w:t>.</w:t>
      </w:r>
    </w:p>
    <w:p w14:paraId="76AE1583" w14:textId="77777777" w:rsidR="001E75C6" w:rsidRPr="001E75C6" w:rsidRDefault="001E75C6" w:rsidP="001E75C6">
      <w:pPr>
        <w:rPr>
          <w:rFonts w:ascii="Helvetica" w:hAnsi="Helvetica" w:cs="Helvetica"/>
          <w:b/>
          <w:bCs/>
          <w:color w:val="222222"/>
          <w:sz w:val="21"/>
          <w:szCs w:val="21"/>
        </w:rPr>
      </w:pPr>
    </w:p>
    <w:p w14:paraId="0F7C45DE"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t>Сказанное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обусловливает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актуальность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необходимость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более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широкого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детального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изучения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приобретает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важное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значение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промышленности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вообще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для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украинской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особенности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силу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ряда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объективных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причии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главная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из</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которых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резкое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снижение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потреблеиия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морепродуктов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последние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годы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душу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населения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приходится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более</w:t>
      </w:r>
      <w:r w:rsidRPr="001E75C6">
        <w:rPr>
          <w:rFonts w:ascii="Helvetica" w:hAnsi="Helvetica" w:cs="Helvetica"/>
          <w:b/>
          <w:bCs/>
          <w:color w:val="222222"/>
          <w:sz w:val="21"/>
          <w:szCs w:val="21"/>
        </w:rPr>
        <w:t xml:space="preserve"> 3,5 </w:t>
      </w:r>
      <w:r w:rsidRPr="001E75C6">
        <w:rPr>
          <w:rFonts w:ascii="Helvetica" w:hAnsi="Helvetica" w:cs="Helvetica" w:hint="eastAsia"/>
          <w:b/>
          <w:bCs/>
          <w:color w:val="222222"/>
          <w:sz w:val="21"/>
          <w:szCs w:val="21"/>
        </w:rPr>
        <w:t>кг</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год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вместо</w:t>
      </w:r>
      <w:r w:rsidRPr="001E75C6">
        <w:rPr>
          <w:rFonts w:ascii="Helvetica" w:hAnsi="Helvetica" w:cs="Helvetica"/>
          <w:b/>
          <w:bCs/>
          <w:color w:val="222222"/>
          <w:sz w:val="21"/>
          <w:szCs w:val="21"/>
        </w:rPr>
        <w:t xml:space="preserve"> 18-19 </w:t>
      </w:r>
      <w:r w:rsidRPr="001E75C6">
        <w:rPr>
          <w:rFonts w:ascii="Helvetica" w:hAnsi="Helvetica" w:cs="Helvetica" w:hint="eastAsia"/>
          <w:b/>
          <w:bCs/>
          <w:color w:val="222222"/>
          <w:sz w:val="21"/>
          <w:szCs w:val="21"/>
        </w:rPr>
        <w:t>кг</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1989-1990 </w:t>
      </w:r>
      <w:r w:rsidRPr="001E75C6">
        <w:rPr>
          <w:rFonts w:ascii="Helvetica" w:hAnsi="Helvetica" w:cs="Helvetica" w:hint="eastAsia"/>
          <w:b/>
          <w:bCs/>
          <w:color w:val="222222"/>
          <w:sz w:val="21"/>
          <w:szCs w:val="21"/>
        </w:rPr>
        <w:t>гг</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недавнем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прошлом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долю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рыбопромысловых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организаций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Украины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приходилось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около</w:t>
      </w:r>
      <w:r w:rsidRPr="001E75C6">
        <w:rPr>
          <w:rFonts w:ascii="Helvetica" w:hAnsi="Helvetica" w:cs="Helvetica"/>
          <w:b/>
          <w:bCs/>
          <w:color w:val="222222"/>
          <w:sz w:val="21"/>
          <w:szCs w:val="21"/>
        </w:rPr>
        <w:t xml:space="preserve"> 1 </w:t>
      </w:r>
      <w:r w:rsidRPr="001E75C6">
        <w:rPr>
          <w:rFonts w:ascii="Helvetica" w:hAnsi="Helvetica" w:cs="Helvetica" w:hint="eastAsia"/>
          <w:b/>
          <w:bCs/>
          <w:color w:val="222222"/>
          <w:sz w:val="21"/>
          <w:szCs w:val="21"/>
        </w:rPr>
        <w:t>млн</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морепродуктов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большая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часть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которых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добывалась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океаническим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флотом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сегодня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совершенно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очевидно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что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возрождение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есть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объективная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необходимость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вызванная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нарастающей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нехваткой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животных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белков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возможной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угрозой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продовольственной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безопасности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страны</w:t>
      </w:r>
      <w:r w:rsidRPr="001E75C6">
        <w:rPr>
          <w:rFonts w:ascii="Helvetica" w:hAnsi="Helvetica" w:cs="Helvetica"/>
          <w:b/>
          <w:bCs/>
          <w:color w:val="222222"/>
          <w:sz w:val="21"/>
          <w:szCs w:val="21"/>
        </w:rPr>
        <w:t>.</w:t>
      </w:r>
    </w:p>
    <w:p w14:paraId="2D91121E" w14:textId="77777777" w:rsidR="001E75C6" w:rsidRPr="001E75C6" w:rsidRDefault="001E75C6" w:rsidP="001E75C6">
      <w:pPr>
        <w:rPr>
          <w:rFonts w:ascii="Helvetica" w:hAnsi="Helvetica" w:cs="Helvetica"/>
          <w:b/>
          <w:bCs/>
          <w:color w:val="222222"/>
          <w:sz w:val="21"/>
          <w:szCs w:val="21"/>
        </w:rPr>
      </w:pPr>
    </w:p>
    <w:p w14:paraId="3170D2C7" w14:textId="77777777" w:rsidR="001E75C6" w:rsidRPr="001E75C6" w:rsidRDefault="001E75C6" w:rsidP="001E75C6">
      <w:pPr>
        <w:rPr>
          <w:rFonts w:ascii="Helvetica" w:hAnsi="Helvetica" w:cs="Helvetica"/>
          <w:b/>
          <w:bCs/>
          <w:color w:val="222222"/>
          <w:sz w:val="21"/>
          <w:szCs w:val="21"/>
        </w:rPr>
      </w:pPr>
      <w:r w:rsidRPr="001E75C6">
        <w:rPr>
          <w:rFonts w:ascii="Helvetica" w:hAnsi="Helvetica" w:cs="Helvetica" w:hint="eastAsia"/>
          <w:b/>
          <w:bCs/>
          <w:color w:val="222222"/>
          <w:sz w:val="21"/>
          <w:szCs w:val="21"/>
        </w:rPr>
        <w:lastRenderedPageBreak/>
        <w:t>При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возрождение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должно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осуществляться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принципиально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основе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поскольку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времена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крупных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рыбопромысловых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экспедиций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w:t>
      </w:r>
      <w:r w:rsidRPr="001E75C6">
        <w:rPr>
          <w:rFonts w:ascii="Helvetica" w:hAnsi="Helvetica" w:cs="Helvetica"/>
          <w:b/>
          <w:bCs/>
          <w:color w:val="222222"/>
          <w:sz w:val="21"/>
          <w:szCs w:val="21"/>
        </w:rPr>
        <w:t xml:space="preserve"> 10-12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более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судов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требующих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больших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экономических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затрат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соответствующего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научного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обеспечения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прошли</w:t>
      </w:r>
      <w:r w:rsidRPr="001E75C6">
        <w:rPr>
          <w:rFonts w:ascii="Helvetica" w:hAnsi="Helvetica" w:cs="Helvetica"/>
          <w:b/>
          <w:bCs/>
          <w:color w:val="222222"/>
          <w:sz w:val="21"/>
          <w:szCs w:val="21"/>
        </w:rPr>
        <w:t>.</w:t>
      </w:r>
    </w:p>
    <w:p w14:paraId="5052F9E1" w14:textId="77777777" w:rsidR="001E75C6" w:rsidRPr="001E75C6" w:rsidRDefault="001E75C6" w:rsidP="001E75C6">
      <w:pPr>
        <w:rPr>
          <w:rFonts w:ascii="Helvetica" w:hAnsi="Helvetica" w:cs="Helvetica"/>
          <w:b/>
          <w:bCs/>
          <w:color w:val="222222"/>
          <w:sz w:val="21"/>
          <w:szCs w:val="21"/>
        </w:rPr>
      </w:pPr>
    </w:p>
    <w:p w14:paraId="1A49018F" w14:textId="77777777" w:rsidR="001E75C6" w:rsidRPr="001E75C6" w:rsidRDefault="001E75C6" w:rsidP="001E75C6">
      <w:pPr>
        <w:rPr>
          <w:rFonts w:ascii="Helvetica" w:hAnsi="Helvetica" w:cs="Helvetica"/>
          <w:b/>
          <w:bCs/>
          <w:color w:val="222222"/>
          <w:sz w:val="21"/>
          <w:szCs w:val="21"/>
        </w:rPr>
      </w:pPr>
    </w:p>
    <w:p w14:paraId="109CC004" w14:textId="7DCD9619" w:rsidR="00484EB4" w:rsidRPr="001E75C6" w:rsidRDefault="001E75C6" w:rsidP="001E75C6">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новых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условиях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отдаленных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Мирового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целесообразно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осуществлять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путем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рейдирования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небольших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мобильных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групп</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судов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или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судов</w:t>
      </w:r>
      <w:r w:rsidRPr="001E75C6">
        <w:rPr>
          <w:rFonts w:ascii="Helvetica" w:hAnsi="Helvetica" w:cs="Helvetica"/>
          <w:b/>
          <w:bCs/>
          <w:color w:val="222222"/>
          <w:sz w:val="21"/>
          <w:szCs w:val="21"/>
        </w:rPr>
        <w:t>-</w:t>
      </w:r>
      <w:r w:rsidRPr="001E75C6">
        <w:rPr>
          <w:rFonts w:ascii="Helvetica" w:hAnsi="Helvetica" w:cs="Helvetica" w:hint="eastAsia"/>
          <w:b/>
          <w:bCs/>
          <w:color w:val="222222"/>
          <w:sz w:val="21"/>
          <w:szCs w:val="21"/>
        </w:rPr>
        <w:t>одиночек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промышляющих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наиболее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продуктивных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районах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находящихся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под</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юрисдикцией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иностранных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государств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именно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небольшой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объему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ценный</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пищевом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отношении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промысел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также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тунцов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мечерылых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других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объектов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пелагического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донного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ярусного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лова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может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стать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эффективным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экономически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выгодным</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Облов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пассивными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орудиями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лова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неритических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пелагических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особенности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эпипелагических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ихтиоценов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Индийского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океана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которых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акулы</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ряде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случаев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играют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как</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отмечалось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существенную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иногда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ведущую</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роль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может</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также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несколько</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уравновесить</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соотношение</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количества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этих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хищников</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с</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другими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группами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рыб</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подвергающимися</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прессу</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промысла</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при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донных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и</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пелагических</w:t>
      </w:r>
      <w:r w:rsidRPr="001E75C6">
        <w:rPr>
          <w:rFonts w:ascii="Helvetica" w:hAnsi="Helvetica" w:cs="Helvetica"/>
          <w:b/>
          <w:bCs/>
          <w:color w:val="222222"/>
          <w:sz w:val="21"/>
          <w:szCs w:val="21"/>
        </w:rPr>
        <w:t xml:space="preserve"> </w:t>
      </w:r>
      <w:r w:rsidRPr="001E75C6">
        <w:rPr>
          <w:rFonts w:ascii="Helvetica" w:hAnsi="Helvetica" w:cs="Helvetica" w:hint="eastAsia"/>
          <w:b/>
          <w:bCs/>
          <w:color w:val="222222"/>
          <w:sz w:val="21"/>
          <w:szCs w:val="21"/>
        </w:rPr>
        <w:t>тралениях</w:t>
      </w:r>
      <w:r w:rsidRPr="001E75C6">
        <w:rPr>
          <w:rFonts w:ascii="Helvetica" w:hAnsi="Helvetica" w:cs="Helvetica"/>
          <w:b/>
          <w:bCs/>
          <w:color w:val="222222"/>
          <w:sz w:val="21"/>
          <w:szCs w:val="21"/>
        </w:rPr>
        <w:t>.</w:t>
      </w:r>
    </w:p>
    <w:sectPr w:rsidR="00484EB4" w:rsidRPr="001E75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CECB0" w14:textId="77777777" w:rsidR="00B72904" w:rsidRDefault="00B72904">
      <w:pPr>
        <w:spacing w:after="0" w:line="240" w:lineRule="auto"/>
      </w:pPr>
      <w:r>
        <w:separator/>
      </w:r>
    </w:p>
  </w:endnote>
  <w:endnote w:type="continuationSeparator" w:id="0">
    <w:p w14:paraId="222E84C8" w14:textId="77777777" w:rsidR="00B72904" w:rsidRDefault="00B7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EE826" w14:textId="77777777" w:rsidR="00B72904" w:rsidRDefault="00B72904"/>
    <w:p w14:paraId="724CAB42" w14:textId="77777777" w:rsidR="00B72904" w:rsidRDefault="00B72904"/>
    <w:p w14:paraId="0252EF54" w14:textId="77777777" w:rsidR="00B72904" w:rsidRDefault="00B72904"/>
    <w:p w14:paraId="42B40FCE" w14:textId="77777777" w:rsidR="00B72904" w:rsidRDefault="00B72904"/>
    <w:p w14:paraId="10CF24B6" w14:textId="77777777" w:rsidR="00B72904" w:rsidRDefault="00B72904"/>
    <w:p w14:paraId="75C0208C" w14:textId="77777777" w:rsidR="00B72904" w:rsidRDefault="00B72904"/>
    <w:p w14:paraId="66AD912B" w14:textId="77777777" w:rsidR="00B72904" w:rsidRDefault="00B729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C7F91A" wp14:editId="05AC02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5DB07" w14:textId="77777777" w:rsidR="00B72904" w:rsidRDefault="00B72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7F9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B5DB07" w14:textId="77777777" w:rsidR="00B72904" w:rsidRDefault="00B729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A717A2" w14:textId="77777777" w:rsidR="00B72904" w:rsidRDefault="00B72904"/>
    <w:p w14:paraId="444262BD" w14:textId="77777777" w:rsidR="00B72904" w:rsidRDefault="00B72904"/>
    <w:p w14:paraId="41D2D20A" w14:textId="77777777" w:rsidR="00B72904" w:rsidRDefault="00B729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E9FC11" wp14:editId="5577D7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F45B1" w14:textId="77777777" w:rsidR="00B72904" w:rsidRDefault="00B72904"/>
                          <w:p w14:paraId="47617ABB" w14:textId="77777777" w:rsidR="00B72904" w:rsidRDefault="00B72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E9FC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3F45B1" w14:textId="77777777" w:rsidR="00B72904" w:rsidRDefault="00B72904"/>
                    <w:p w14:paraId="47617ABB" w14:textId="77777777" w:rsidR="00B72904" w:rsidRDefault="00B729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D09A41" w14:textId="77777777" w:rsidR="00B72904" w:rsidRDefault="00B72904"/>
    <w:p w14:paraId="10BA9A8A" w14:textId="77777777" w:rsidR="00B72904" w:rsidRDefault="00B72904">
      <w:pPr>
        <w:rPr>
          <w:sz w:val="2"/>
          <w:szCs w:val="2"/>
        </w:rPr>
      </w:pPr>
    </w:p>
    <w:p w14:paraId="61C75B53" w14:textId="77777777" w:rsidR="00B72904" w:rsidRDefault="00B72904"/>
    <w:p w14:paraId="38076C06" w14:textId="77777777" w:rsidR="00B72904" w:rsidRDefault="00B72904">
      <w:pPr>
        <w:spacing w:after="0" w:line="240" w:lineRule="auto"/>
      </w:pPr>
    </w:p>
  </w:footnote>
  <w:footnote w:type="continuationSeparator" w:id="0">
    <w:p w14:paraId="5F65C048" w14:textId="77777777" w:rsidR="00B72904" w:rsidRDefault="00B7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04"/>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215824</TotalTime>
  <Pages>4</Pages>
  <Words>946</Words>
  <Characters>5395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2580</cp:revision>
  <cp:lastPrinted>2009-02-06T05:36:00Z</cp:lastPrinted>
  <dcterms:created xsi:type="dcterms:W3CDTF">2024-01-07T13:43:00Z</dcterms:created>
  <dcterms:modified xsi:type="dcterms:W3CDTF">2025-11-24T21:29:00Z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