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3E0A"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Захарова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Ирина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Борисовна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кандидат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биологических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наук</w:t>
      </w:r>
      <w:r w:rsidRPr="005A40F7">
        <w:rPr>
          <w:rFonts w:ascii="Helvetica" w:hAnsi="Helvetica" w:cs="Helvetica"/>
          <w:b/>
          <w:bCs/>
          <w:color w:val="222222"/>
          <w:sz w:val="21"/>
          <w:szCs w:val="21"/>
        </w:rPr>
        <w:t>).</w:t>
      </w:r>
    </w:p>
    <w:p w14:paraId="58E3D50E"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Физическая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функциональная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характеристика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криптической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pP</w:t>
      </w:r>
      <w:r w:rsidRPr="005A40F7">
        <w:rPr>
          <w:rFonts w:ascii="Helvetica" w:hAnsi="Helvetica" w:cs="Helvetica" w:hint="eastAsia"/>
          <w:b/>
          <w:bCs/>
          <w:color w:val="222222"/>
          <w:sz w:val="21"/>
          <w:szCs w:val="21"/>
        </w:rPr>
        <w:t>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 </w:t>
      </w:r>
      <w:r w:rsidRPr="005A40F7">
        <w:rPr>
          <w:rFonts w:ascii="Helvetica" w:hAnsi="Helvetica" w:cs="Helvetica" w:hint="eastAsia"/>
          <w:b/>
          <w:bCs/>
          <w:color w:val="222222"/>
          <w:sz w:val="21"/>
          <w:szCs w:val="21"/>
        </w:rPr>
        <w:t>диссертация</w:t>
      </w:r>
      <w:r w:rsidRPr="005A40F7">
        <w:rPr>
          <w:rFonts w:ascii="Helvetica" w:hAnsi="Helvetica" w:cs="Helvetica"/>
          <w:b/>
          <w:bCs/>
          <w:color w:val="222222"/>
          <w:sz w:val="21"/>
          <w:szCs w:val="21"/>
        </w:rPr>
        <w:t xml:space="preserve"> ... </w:t>
      </w:r>
      <w:r w:rsidRPr="005A40F7">
        <w:rPr>
          <w:rFonts w:ascii="Helvetica" w:hAnsi="Helvetica" w:cs="Helvetica" w:hint="eastAsia"/>
          <w:b/>
          <w:bCs/>
          <w:color w:val="222222"/>
          <w:sz w:val="21"/>
          <w:szCs w:val="21"/>
        </w:rPr>
        <w:t>кандидата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биологических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наук</w:t>
      </w:r>
      <w:r w:rsidRPr="005A40F7">
        <w:rPr>
          <w:rFonts w:ascii="Helvetica" w:hAnsi="Helvetica" w:cs="Helvetica"/>
          <w:b/>
          <w:bCs/>
          <w:color w:val="222222"/>
          <w:sz w:val="21"/>
          <w:szCs w:val="21"/>
        </w:rPr>
        <w:t xml:space="preserve"> : 03.00.07. - </w:t>
      </w:r>
      <w:r w:rsidRPr="005A40F7">
        <w:rPr>
          <w:rFonts w:ascii="Helvetica" w:hAnsi="Helvetica" w:cs="Helvetica" w:hint="eastAsia"/>
          <w:b/>
          <w:bCs/>
          <w:color w:val="222222"/>
          <w:sz w:val="21"/>
          <w:szCs w:val="21"/>
        </w:rPr>
        <w:t>Волгоград</w:t>
      </w:r>
      <w:r w:rsidRPr="005A40F7">
        <w:rPr>
          <w:rFonts w:ascii="Helvetica" w:hAnsi="Helvetica" w:cs="Helvetica"/>
          <w:b/>
          <w:bCs/>
          <w:color w:val="222222"/>
          <w:sz w:val="21"/>
          <w:szCs w:val="21"/>
        </w:rPr>
        <w:t xml:space="preserve">, 1998. - 115 </w:t>
      </w:r>
      <w:r w:rsidRPr="005A40F7">
        <w:rPr>
          <w:rFonts w:ascii="Helvetica" w:hAnsi="Helvetica" w:cs="Helvetica" w:hint="eastAsia"/>
          <w:b/>
          <w:bCs/>
          <w:color w:val="222222"/>
          <w:sz w:val="21"/>
          <w:szCs w:val="21"/>
        </w:rPr>
        <w:t>с</w:t>
      </w:r>
      <w:r w:rsidRPr="005A40F7">
        <w:rPr>
          <w:rFonts w:ascii="Helvetica" w:hAnsi="Helvetica" w:cs="Helvetica"/>
          <w:b/>
          <w:bCs/>
          <w:color w:val="222222"/>
          <w:sz w:val="21"/>
          <w:szCs w:val="21"/>
        </w:rPr>
        <w:t xml:space="preserve">. : </w:t>
      </w:r>
      <w:r w:rsidRPr="005A40F7">
        <w:rPr>
          <w:rFonts w:ascii="Helvetica" w:hAnsi="Helvetica" w:cs="Helvetica" w:hint="eastAsia"/>
          <w:b/>
          <w:bCs/>
          <w:color w:val="222222"/>
          <w:sz w:val="21"/>
          <w:szCs w:val="21"/>
        </w:rPr>
        <w:t>ил</w:t>
      </w:r>
      <w:r w:rsidRPr="005A40F7">
        <w:rPr>
          <w:rFonts w:ascii="Helvetica" w:hAnsi="Helvetica" w:cs="Helvetica"/>
          <w:b/>
          <w:bCs/>
          <w:color w:val="222222"/>
          <w:sz w:val="21"/>
          <w:szCs w:val="21"/>
        </w:rPr>
        <w:t>.</w:t>
      </w:r>
    </w:p>
    <w:p w14:paraId="3771689B"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больше</w:t>
      </w:r>
    </w:p>
    <w:p w14:paraId="14C6D914"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Цитаты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текста</w:t>
      </w:r>
      <w:r w:rsidRPr="005A40F7">
        <w:rPr>
          <w:rFonts w:ascii="Helvetica" w:hAnsi="Helvetica" w:cs="Helvetica"/>
          <w:b/>
          <w:bCs/>
          <w:color w:val="222222"/>
          <w:sz w:val="21"/>
          <w:szCs w:val="21"/>
        </w:rPr>
        <w:t>:</w:t>
      </w:r>
    </w:p>
    <w:p w14:paraId="2B8294C8"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стр</w:t>
      </w:r>
      <w:r w:rsidRPr="005A40F7">
        <w:rPr>
          <w:rFonts w:ascii="Helvetica" w:hAnsi="Helvetica" w:cs="Helvetica"/>
          <w:b/>
          <w:bCs/>
          <w:color w:val="222222"/>
          <w:sz w:val="21"/>
          <w:szCs w:val="21"/>
        </w:rPr>
        <w:t>. 1</w:t>
      </w:r>
    </w:p>
    <w:p w14:paraId="4B927F31"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МИНИСТЕРСТВО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ЗДРАВООХРАНЕНИЯ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РФ</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ВОЛГОГРАДСКИЙ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НАУЧНО</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ИССЛЕДОВАТЕЛЬСКИЙ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ПРОТИВОЧУМНЫЙ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ИНСТИТУТ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ВолгНИПЧИ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правах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рукописи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Захарова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Ирина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Борисовна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ФИЗИЧЕСКАЯ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ФУНКЦИОНАЛЬНАЯ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ХАРАКТЕРИСТИКА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Ч</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Л</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У</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Л</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03.00.07 - </w:t>
      </w:r>
      <w:r w:rsidRPr="005A40F7">
        <w:rPr>
          <w:rFonts w:ascii="Helvetica" w:hAnsi="Helvetica" w:cs="Helvetica" w:hint="eastAsia"/>
          <w:b/>
          <w:bCs/>
          <w:color w:val="222222"/>
          <w:sz w:val="21"/>
          <w:szCs w:val="21"/>
        </w:rPr>
        <w:t>микробиология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Диссертация</w:t>
      </w:r>
    </w:p>
    <w:p w14:paraId="4E266007"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стр</w:t>
      </w:r>
      <w:r w:rsidRPr="005A40F7">
        <w:rPr>
          <w:rFonts w:ascii="Helvetica" w:hAnsi="Helvetica" w:cs="Helvetica"/>
          <w:b/>
          <w:bCs/>
          <w:color w:val="222222"/>
          <w:sz w:val="21"/>
          <w:szCs w:val="21"/>
        </w:rPr>
        <w:t>. 1</w:t>
      </w:r>
    </w:p>
    <w:p w14:paraId="313ED598"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Волгоград</w:t>
      </w:r>
      <w:r w:rsidRPr="005A40F7">
        <w:rPr>
          <w:rFonts w:ascii="Helvetica" w:hAnsi="Helvetica" w:cs="Helvetica"/>
          <w:b/>
          <w:bCs/>
          <w:color w:val="222222"/>
          <w:sz w:val="21"/>
          <w:szCs w:val="21"/>
        </w:rPr>
        <w:t xml:space="preserve"> - 1998 </w:t>
      </w:r>
      <w:r w:rsidRPr="005A40F7">
        <w:rPr>
          <w:rFonts w:ascii="Helvetica" w:hAnsi="Helvetica" w:cs="Helvetica" w:hint="eastAsia"/>
          <w:b/>
          <w:bCs/>
          <w:color w:val="222222"/>
          <w:sz w:val="21"/>
          <w:szCs w:val="21"/>
        </w:rPr>
        <w:t>СОДЕРЖАНИЕ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РАБОТЫ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СПИСОК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СОКРАЩЕНИЙ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ВВЕДЕНИЕ</w:t>
      </w:r>
      <w:r w:rsidRPr="005A40F7">
        <w:rPr>
          <w:rFonts w:ascii="Helvetica" w:hAnsi="Helvetica" w:cs="Helvetica"/>
          <w:b/>
          <w:bCs/>
          <w:color w:val="222222"/>
          <w:sz w:val="21"/>
          <w:szCs w:val="21"/>
        </w:rPr>
        <w:t xml:space="preserve"> 1. </w:t>
      </w:r>
      <w:r w:rsidRPr="005A40F7">
        <w:rPr>
          <w:rFonts w:ascii="Helvetica" w:hAnsi="Helvetica" w:cs="Helvetica" w:hint="eastAsia"/>
          <w:b/>
          <w:bCs/>
          <w:color w:val="222222"/>
          <w:sz w:val="21"/>
          <w:szCs w:val="21"/>
        </w:rPr>
        <w:t>ОБЗОР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Л</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У</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Ы</w:t>
      </w:r>
      <w:r w:rsidRPr="005A40F7">
        <w:rPr>
          <w:rFonts w:ascii="Helvetica" w:hAnsi="Helvetica" w:cs="Helvetica"/>
          <w:b/>
          <w:bCs/>
          <w:color w:val="222222"/>
          <w:sz w:val="21"/>
          <w:szCs w:val="21"/>
        </w:rPr>
        <w:t xml:space="preserve"> , 4 5 10 10 14 21 29 33 33 33 ..34 35 38 38 39 41 42 45 46 1</w:t>
      </w:r>
      <w:r w:rsidRPr="005A40F7">
        <w:rPr>
          <w:rFonts w:ascii="Helvetica" w:hAnsi="Helvetica" w:cs="Helvetica" w:hint="eastAsia"/>
          <w:b/>
          <w:bCs/>
          <w:color w:val="222222"/>
          <w:sz w:val="21"/>
          <w:szCs w:val="21"/>
        </w:rPr>
        <w:t>Л</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резистентности</w:t>
      </w:r>
      <w:r w:rsidRPr="005A40F7">
        <w:rPr>
          <w:rFonts w:ascii="Helvetica" w:hAnsi="Helvetica" w:cs="Helvetica"/>
          <w:b/>
          <w:bCs/>
          <w:color w:val="222222"/>
          <w:sz w:val="21"/>
          <w:szCs w:val="21"/>
        </w:rPr>
        <w:t xml:space="preserve"> 1.2 </w:t>
      </w:r>
      <w:r w:rsidRPr="005A40F7">
        <w:rPr>
          <w:rFonts w:ascii="Helvetica" w:hAnsi="Helvetica" w:cs="Helvetica" w:hint="eastAsia"/>
          <w:b/>
          <w:bCs/>
          <w:color w:val="222222"/>
          <w:sz w:val="21"/>
          <w:szCs w:val="21"/>
        </w:rPr>
        <w:t>Роль</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биологии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патогенных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микроорганизмов</w:t>
      </w:r>
      <w:r w:rsidRPr="005A40F7">
        <w:rPr>
          <w:rFonts w:ascii="Helvetica" w:hAnsi="Helvetica" w:cs="Helvetica"/>
          <w:b/>
          <w:bCs/>
          <w:color w:val="222222"/>
          <w:sz w:val="21"/>
          <w:szCs w:val="21"/>
        </w:rPr>
        <w:t xml:space="preserve"> 1.3 </w:t>
      </w:r>
      <w:r w:rsidRPr="005A40F7">
        <w:rPr>
          <w:rFonts w:ascii="Helvetica" w:hAnsi="Helvetica" w:cs="Helvetica" w:hint="eastAsia"/>
          <w:b/>
          <w:bCs/>
          <w:color w:val="222222"/>
          <w:sz w:val="21"/>
          <w:szCs w:val="21"/>
        </w:rPr>
        <w:t>Некоторые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аспекты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изучения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генетики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естественной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изменчивости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1.4 </w:t>
      </w:r>
      <w:r w:rsidRPr="005A40F7">
        <w:rPr>
          <w:rFonts w:ascii="Helvetica" w:hAnsi="Helvetica" w:cs="Helvetica" w:hint="eastAsia"/>
          <w:b/>
          <w:bCs/>
          <w:color w:val="222222"/>
          <w:sz w:val="21"/>
          <w:szCs w:val="21"/>
        </w:rPr>
        <w:t>Собственные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СОБСТВЕННЫЕ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ИССЛЕДОВАНИЯ</w:t>
      </w:r>
      <w:r w:rsidRPr="005A40F7">
        <w:rPr>
          <w:rFonts w:ascii="Helvetica" w:hAnsi="Helvetica" w:cs="Helvetica"/>
          <w:b/>
          <w:bCs/>
          <w:color w:val="222222"/>
          <w:sz w:val="21"/>
          <w:szCs w:val="21"/>
        </w:rPr>
        <w:t xml:space="preserve"> 2. </w:t>
      </w:r>
      <w:r w:rsidRPr="005A40F7">
        <w:rPr>
          <w:rFonts w:ascii="Helvetica" w:hAnsi="Helvetica" w:cs="Helvetica" w:hint="eastAsia"/>
          <w:b/>
          <w:bCs/>
          <w:color w:val="222222"/>
          <w:sz w:val="21"/>
          <w:szCs w:val="21"/>
        </w:rPr>
        <w:t>М</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Л</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Ы</w:t>
      </w:r>
      <w:r w:rsidRPr="005A40F7">
        <w:rPr>
          <w:rFonts w:ascii="Helvetica" w:hAnsi="Helvetica" w:cs="Helvetica"/>
          <w:b/>
          <w:bCs/>
          <w:color w:val="222222"/>
          <w:sz w:val="21"/>
          <w:szCs w:val="21"/>
        </w:rPr>
        <w:t xml:space="preserve"> 2.1 2.2 2.3 2.4 2.5...</w:t>
      </w:r>
    </w:p>
    <w:p w14:paraId="5294F505"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стр</w:t>
      </w:r>
      <w:r w:rsidRPr="005A40F7">
        <w:rPr>
          <w:rFonts w:ascii="Helvetica" w:hAnsi="Helvetica" w:cs="Helvetica"/>
          <w:b/>
          <w:bCs/>
          <w:color w:val="222222"/>
          <w:sz w:val="21"/>
          <w:szCs w:val="21"/>
        </w:rPr>
        <w:t>. 29</w:t>
      </w:r>
    </w:p>
    <w:p w14:paraId="3788A1A0"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биологии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остается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открытым</w:t>
      </w:r>
      <w:r w:rsidRPr="005A40F7">
        <w:rPr>
          <w:rFonts w:ascii="Helvetica" w:hAnsi="Helvetica" w:cs="Helvetica"/>
          <w:b/>
          <w:bCs/>
          <w:color w:val="222222"/>
          <w:sz w:val="21"/>
          <w:szCs w:val="21"/>
        </w:rPr>
        <w:t xml:space="preserve">. 1.4 </w:t>
      </w:r>
      <w:r w:rsidRPr="005A40F7">
        <w:rPr>
          <w:rFonts w:ascii="Helvetica" w:hAnsi="Helvetica" w:cs="Helvetica" w:hint="eastAsia"/>
          <w:b/>
          <w:bCs/>
          <w:color w:val="222222"/>
          <w:sz w:val="21"/>
          <w:szCs w:val="21"/>
        </w:rPr>
        <w:t>Собственные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Первое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сообщение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выявлении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внехромосомных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элементов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у</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опубликовано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К</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Петерсом</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1982 </w:t>
      </w:r>
      <w:r w:rsidRPr="005A40F7">
        <w:rPr>
          <w:rFonts w:ascii="Helvetica" w:hAnsi="Helvetica" w:cs="Helvetica" w:hint="eastAsia"/>
          <w:b/>
          <w:bCs/>
          <w:color w:val="222222"/>
          <w:sz w:val="21"/>
          <w:szCs w:val="21"/>
        </w:rPr>
        <w:t>году</w:t>
      </w:r>
      <w:r w:rsidRPr="005A40F7">
        <w:rPr>
          <w:rFonts w:ascii="Helvetica" w:hAnsi="Helvetica" w:cs="Helvetica"/>
          <w:b/>
          <w:bCs/>
          <w:color w:val="222222"/>
          <w:sz w:val="21"/>
          <w:szCs w:val="21"/>
        </w:rPr>
        <w:t xml:space="preserve"> ( 54).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16 (</w:t>
      </w:r>
      <w:r w:rsidRPr="005A40F7">
        <w:rPr>
          <w:rFonts w:ascii="Helvetica" w:hAnsi="Helvetica" w:cs="Helvetica" w:hint="eastAsia"/>
          <w:b/>
          <w:bCs/>
          <w:color w:val="222222"/>
          <w:sz w:val="21"/>
          <w:szCs w:val="21"/>
        </w:rPr>
        <w:t>из</w:t>
      </w:r>
      <w:r w:rsidRPr="005A40F7">
        <w:rPr>
          <w:rFonts w:ascii="Helvetica" w:hAnsi="Helvetica" w:cs="Helvetica"/>
          <w:b/>
          <w:bCs/>
          <w:color w:val="222222"/>
          <w:sz w:val="21"/>
          <w:szCs w:val="21"/>
        </w:rPr>
        <w:t xml:space="preserve"> 57 </w:t>
      </w:r>
      <w:r w:rsidRPr="005A40F7">
        <w:rPr>
          <w:rFonts w:ascii="Helvetica" w:hAnsi="Helvetica" w:cs="Helvetica" w:hint="eastAsia"/>
          <w:b/>
          <w:bCs/>
          <w:color w:val="222222"/>
          <w:sz w:val="21"/>
          <w:szCs w:val="21"/>
        </w:rPr>
        <w:t>исследованных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штаммах</w:t>
      </w:r>
      <w:r w:rsidRPr="005A40F7">
        <w:rPr>
          <w:rFonts w:ascii="Helvetica" w:hAnsi="Helvetica" w:cs="Helvetica"/>
          <w:b/>
          <w:bCs/>
          <w:color w:val="222222"/>
          <w:sz w:val="21"/>
          <w:szCs w:val="21"/>
        </w:rPr>
        <w:t xml:space="preserve"> P.pseudomallei, </w:t>
      </w:r>
      <w:r w:rsidRPr="005A40F7">
        <w:rPr>
          <w:rFonts w:ascii="Helvetica" w:hAnsi="Helvetica" w:cs="Helvetica" w:hint="eastAsia"/>
          <w:b/>
          <w:bCs/>
          <w:color w:val="222222"/>
          <w:sz w:val="21"/>
          <w:szCs w:val="21"/>
        </w:rPr>
        <w:t>выделенных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различных</w:t>
      </w:r>
      <w:r w:rsidRPr="005A40F7">
        <w:rPr>
          <w:rFonts w:ascii="Helvetica" w:hAnsi="Helvetica" w:cs="Helvetica"/>
          <w:b/>
          <w:bCs/>
          <w:color w:val="222222"/>
          <w:sz w:val="21"/>
          <w:szCs w:val="21"/>
        </w:rPr>
        <w:t xml:space="preserve"> reo- 30</w:t>
      </w:r>
    </w:p>
    <w:p w14:paraId="0FAD44AE" w14:textId="77777777" w:rsidR="005A40F7" w:rsidRPr="005A40F7" w:rsidRDefault="005A40F7" w:rsidP="005A40F7">
      <w:pPr>
        <w:rPr>
          <w:rFonts w:ascii="Helvetica" w:hAnsi="Helvetica" w:cs="Helvetica"/>
          <w:b/>
          <w:bCs/>
          <w:color w:val="222222"/>
          <w:sz w:val="21"/>
          <w:szCs w:val="21"/>
        </w:rPr>
      </w:pPr>
    </w:p>
    <w:p w14:paraId="05307A9E"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Оглавление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диссертации</w:t>
      </w:r>
    </w:p>
    <w:p w14:paraId="2FDCA3BD"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кандидат</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биологических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наук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Захарова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Ирина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Борисовна</w:t>
      </w:r>
    </w:p>
    <w:p w14:paraId="3E82672C"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lastRenderedPageBreak/>
        <w:t>ВВЕДЕНИЕ</w:t>
      </w:r>
    </w:p>
    <w:p w14:paraId="2BBCD0D6" w14:textId="77777777" w:rsidR="005A40F7" w:rsidRPr="005A40F7" w:rsidRDefault="005A40F7" w:rsidP="005A40F7">
      <w:pPr>
        <w:rPr>
          <w:rFonts w:ascii="Helvetica" w:hAnsi="Helvetica" w:cs="Helvetica"/>
          <w:b/>
          <w:bCs/>
          <w:color w:val="222222"/>
          <w:sz w:val="21"/>
          <w:szCs w:val="21"/>
        </w:rPr>
      </w:pPr>
    </w:p>
    <w:p w14:paraId="05A47105"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ОБЗОР</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ЛИТЕРАТУРЫ</w:t>
      </w:r>
    </w:p>
    <w:p w14:paraId="1090870A" w14:textId="77777777" w:rsidR="005A40F7" w:rsidRPr="005A40F7" w:rsidRDefault="005A40F7" w:rsidP="005A40F7">
      <w:pPr>
        <w:rPr>
          <w:rFonts w:ascii="Helvetica" w:hAnsi="Helvetica" w:cs="Helvetica"/>
          <w:b/>
          <w:bCs/>
          <w:color w:val="222222"/>
          <w:sz w:val="21"/>
          <w:szCs w:val="21"/>
        </w:rPr>
      </w:pPr>
    </w:p>
    <w:p w14:paraId="13994348"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1.1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резистентности</w:t>
      </w:r>
    </w:p>
    <w:p w14:paraId="79B6E0EB" w14:textId="77777777" w:rsidR="005A40F7" w:rsidRPr="005A40F7" w:rsidRDefault="005A40F7" w:rsidP="005A40F7">
      <w:pPr>
        <w:rPr>
          <w:rFonts w:ascii="Helvetica" w:hAnsi="Helvetica" w:cs="Helvetica"/>
          <w:b/>
          <w:bCs/>
          <w:color w:val="222222"/>
          <w:sz w:val="21"/>
          <w:szCs w:val="21"/>
        </w:rPr>
      </w:pPr>
    </w:p>
    <w:p w14:paraId="77DF8750"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1.2 </w:t>
      </w:r>
      <w:r w:rsidRPr="005A40F7">
        <w:rPr>
          <w:rFonts w:ascii="Helvetica" w:hAnsi="Helvetica" w:cs="Helvetica" w:hint="eastAsia"/>
          <w:b/>
          <w:bCs/>
          <w:color w:val="222222"/>
          <w:sz w:val="21"/>
          <w:szCs w:val="21"/>
        </w:rPr>
        <w:t>Роль</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ид</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биологии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патогенных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микроорганизмов</w:t>
      </w:r>
    </w:p>
    <w:p w14:paraId="5556F049" w14:textId="77777777" w:rsidR="005A40F7" w:rsidRPr="005A40F7" w:rsidRDefault="005A40F7" w:rsidP="005A40F7">
      <w:pPr>
        <w:rPr>
          <w:rFonts w:ascii="Helvetica" w:hAnsi="Helvetica" w:cs="Helvetica"/>
          <w:b/>
          <w:bCs/>
          <w:color w:val="222222"/>
          <w:sz w:val="21"/>
          <w:szCs w:val="21"/>
        </w:rPr>
      </w:pPr>
    </w:p>
    <w:p w14:paraId="034D13D7"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1.3 </w:t>
      </w:r>
      <w:r w:rsidRPr="005A40F7">
        <w:rPr>
          <w:rFonts w:ascii="Helvetica" w:hAnsi="Helvetica" w:cs="Helvetica" w:hint="eastAsia"/>
          <w:b/>
          <w:bCs/>
          <w:color w:val="222222"/>
          <w:sz w:val="21"/>
          <w:szCs w:val="21"/>
        </w:rPr>
        <w:t>Некоторые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аспекты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изучения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генетики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естественной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изменчивости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p>
    <w:p w14:paraId="3EFEC120" w14:textId="77777777" w:rsidR="005A40F7" w:rsidRPr="005A40F7" w:rsidRDefault="005A40F7" w:rsidP="005A40F7">
      <w:pPr>
        <w:rPr>
          <w:rFonts w:ascii="Helvetica" w:hAnsi="Helvetica" w:cs="Helvetica"/>
          <w:b/>
          <w:bCs/>
          <w:color w:val="222222"/>
          <w:sz w:val="21"/>
          <w:szCs w:val="21"/>
        </w:rPr>
      </w:pPr>
    </w:p>
    <w:p w14:paraId="4E43ADEF"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1.4 </w:t>
      </w:r>
      <w:r w:rsidRPr="005A40F7">
        <w:rPr>
          <w:rFonts w:ascii="Helvetica" w:hAnsi="Helvetica" w:cs="Helvetica" w:hint="eastAsia"/>
          <w:b/>
          <w:bCs/>
          <w:color w:val="222222"/>
          <w:sz w:val="21"/>
          <w:szCs w:val="21"/>
        </w:rPr>
        <w:t>Собственные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p>
    <w:p w14:paraId="15749B58" w14:textId="77777777" w:rsidR="005A40F7" w:rsidRPr="005A40F7" w:rsidRDefault="005A40F7" w:rsidP="005A40F7">
      <w:pPr>
        <w:rPr>
          <w:rFonts w:ascii="Helvetica" w:hAnsi="Helvetica" w:cs="Helvetica"/>
          <w:b/>
          <w:bCs/>
          <w:color w:val="222222"/>
          <w:sz w:val="21"/>
          <w:szCs w:val="21"/>
        </w:rPr>
      </w:pPr>
    </w:p>
    <w:p w14:paraId="35783990"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СОБСТВЕННЫЕ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ИССЛЕДОВАНИЯ</w:t>
      </w:r>
    </w:p>
    <w:p w14:paraId="604524CC" w14:textId="77777777" w:rsidR="005A40F7" w:rsidRPr="005A40F7" w:rsidRDefault="005A40F7" w:rsidP="005A40F7">
      <w:pPr>
        <w:rPr>
          <w:rFonts w:ascii="Helvetica" w:hAnsi="Helvetica" w:cs="Helvetica"/>
          <w:b/>
          <w:bCs/>
          <w:color w:val="222222"/>
          <w:sz w:val="21"/>
          <w:szCs w:val="21"/>
        </w:rPr>
      </w:pPr>
    </w:p>
    <w:p w14:paraId="57A19DFE"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 </w:t>
      </w:r>
      <w:r w:rsidRPr="005A40F7">
        <w:rPr>
          <w:rFonts w:ascii="Helvetica" w:hAnsi="Helvetica" w:cs="Helvetica" w:hint="eastAsia"/>
          <w:b/>
          <w:bCs/>
          <w:color w:val="222222"/>
          <w:sz w:val="21"/>
          <w:szCs w:val="21"/>
        </w:rPr>
        <w:t>МАТЕРИАЛЫ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МЕТОДЫ</w:t>
      </w:r>
    </w:p>
    <w:p w14:paraId="6E370B16" w14:textId="77777777" w:rsidR="005A40F7" w:rsidRPr="005A40F7" w:rsidRDefault="005A40F7" w:rsidP="005A40F7">
      <w:pPr>
        <w:rPr>
          <w:rFonts w:ascii="Helvetica" w:hAnsi="Helvetica" w:cs="Helvetica"/>
          <w:b/>
          <w:bCs/>
          <w:color w:val="222222"/>
          <w:sz w:val="21"/>
          <w:szCs w:val="21"/>
        </w:rPr>
      </w:pPr>
    </w:p>
    <w:p w14:paraId="50B147D2"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2.1 </w:t>
      </w:r>
      <w:r w:rsidRPr="005A40F7">
        <w:rPr>
          <w:rFonts w:ascii="Helvetica" w:hAnsi="Helvetica" w:cs="Helvetica" w:hint="eastAsia"/>
          <w:b/>
          <w:bCs/>
          <w:color w:val="222222"/>
          <w:sz w:val="21"/>
          <w:szCs w:val="21"/>
        </w:rPr>
        <w:t>Бактериальные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штаммы</w:t>
      </w:r>
    </w:p>
    <w:p w14:paraId="3C1D34CE" w14:textId="77777777" w:rsidR="005A40F7" w:rsidRPr="005A40F7" w:rsidRDefault="005A40F7" w:rsidP="005A40F7">
      <w:pPr>
        <w:rPr>
          <w:rFonts w:ascii="Helvetica" w:hAnsi="Helvetica" w:cs="Helvetica"/>
          <w:b/>
          <w:bCs/>
          <w:color w:val="222222"/>
          <w:sz w:val="21"/>
          <w:szCs w:val="21"/>
        </w:rPr>
      </w:pPr>
    </w:p>
    <w:p w14:paraId="477FA3CB"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2.2 </w:t>
      </w:r>
      <w:r w:rsidRPr="005A40F7">
        <w:rPr>
          <w:rFonts w:ascii="Helvetica" w:hAnsi="Helvetica" w:cs="Helvetica" w:hint="eastAsia"/>
          <w:b/>
          <w:bCs/>
          <w:color w:val="222222"/>
          <w:sz w:val="21"/>
          <w:szCs w:val="21"/>
        </w:rPr>
        <w:t>Питательные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среды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условия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культивирования</w:t>
      </w:r>
    </w:p>
    <w:p w14:paraId="06BB7E3D" w14:textId="77777777" w:rsidR="005A40F7" w:rsidRPr="005A40F7" w:rsidRDefault="005A40F7" w:rsidP="005A40F7">
      <w:pPr>
        <w:rPr>
          <w:rFonts w:ascii="Helvetica" w:hAnsi="Helvetica" w:cs="Helvetica"/>
          <w:b/>
          <w:bCs/>
          <w:color w:val="222222"/>
          <w:sz w:val="21"/>
          <w:szCs w:val="21"/>
        </w:rPr>
      </w:pPr>
    </w:p>
    <w:p w14:paraId="61E69551"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2.3 </w:t>
      </w:r>
      <w:r w:rsidRPr="005A40F7">
        <w:rPr>
          <w:rFonts w:ascii="Helvetica" w:hAnsi="Helvetica" w:cs="Helvetica" w:hint="eastAsia"/>
          <w:b/>
          <w:bCs/>
          <w:color w:val="222222"/>
          <w:sz w:val="21"/>
          <w:szCs w:val="21"/>
        </w:rPr>
        <w:t>Выделение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ДНК</w:t>
      </w:r>
    </w:p>
    <w:p w14:paraId="65FB363D" w14:textId="77777777" w:rsidR="005A40F7" w:rsidRPr="005A40F7" w:rsidRDefault="005A40F7" w:rsidP="005A40F7">
      <w:pPr>
        <w:rPr>
          <w:rFonts w:ascii="Helvetica" w:hAnsi="Helvetica" w:cs="Helvetica"/>
          <w:b/>
          <w:bCs/>
          <w:color w:val="222222"/>
          <w:sz w:val="21"/>
          <w:szCs w:val="21"/>
        </w:rPr>
      </w:pPr>
    </w:p>
    <w:p w14:paraId="715CBEFD"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2.4 </w:t>
      </w:r>
      <w:r w:rsidRPr="005A40F7">
        <w:rPr>
          <w:rFonts w:ascii="Helvetica" w:hAnsi="Helvetica" w:cs="Helvetica" w:hint="eastAsia"/>
          <w:b/>
          <w:bCs/>
          <w:color w:val="222222"/>
          <w:sz w:val="21"/>
          <w:szCs w:val="21"/>
        </w:rPr>
        <w:t>Ферментативные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реакции</w:t>
      </w:r>
    </w:p>
    <w:p w14:paraId="0E17E148" w14:textId="77777777" w:rsidR="005A40F7" w:rsidRPr="005A40F7" w:rsidRDefault="005A40F7" w:rsidP="005A40F7">
      <w:pPr>
        <w:rPr>
          <w:rFonts w:ascii="Helvetica" w:hAnsi="Helvetica" w:cs="Helvetica"/>
          <w:b/>
          <w:bCs/>
          <w:color w:val="222222"/>
          <w:sz w:val="21"/>
          <w:szCs w:val="21"/>
        </w:rPr>
      </w:pPr>
    </w:p>
    <w:p w14:paraId="452A33E3"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2.5 </w:t>
      </w:r>
      <w:r w:rsidRPr="005A40F7">
        <w:rPr>
          <w:rFonts w:ascii="Helvetica" w:hAnsi="Helvetica" w:cs="Helvetica" w:hint="eastAsia"/>
          <w:b/>
          <w:bCs/>
          <w:color w:val="222222"/>
          <w:sz w:val="21"/>
          <w:szCs w:val="21"/>
        </w:rPr>
        <w:t>Трансформация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клеток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соН</w:t>
      </w:r>
    </w:p>
    <w:p w14:paraId="7F157629" w14:textId="77777777" w:rsidR="005A40F7" w:rsidRPr="005A40F7" w:rsidRDefault="005A40F7" w:rsidP="005A40F7">
      <w:pPr>
        <w:rPr>
          <w:rFonts w:ascii="Helvetica" w:hAnsi="Helvetica" w:cs="Helvetica"/>
          <w:b/>
          <w:bCs/>
          <w:color w:val="222222"/>
          <w:sz w:val="21"/>
          <w:szCs w:val="21"/>
        </w:rPr>
      </w:pPr>
    </w:p>
    <w:p w14:paraId="7562F5E8"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lastRenderedPageBreak/>
        <w:t xml:space="preserve">2.6 </w:t>
      </w:r>
      <w:r w:rsidRPr="005A40F7">
        <w:rPr>
          <w:rFonts w:ascii="Helvetica" w:hAnsi="Helvetica" w:cs="Helvetica" w:hint="eastAsia"/>
          <w:b/>
          <w:bCs/>
          <w:color w:val="222222"/>
          <w:sz w:val="21"/>
          <w:szCs w:val="21"/>
        </w:rPr>
        <w:t>Методы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электрофореза</w:t>
      </w:r>
    </w:p>
    <w:p w14:paraId="7080BE96" w14:textId="77777777" w:rsidR="005A40F7" w:rsidRPr="005A40F7" w:rsidRDefault="005A40F7" w:rsidP="005A40F7">
      <w:pPr>
        <w:rPr>
          <w:rFonts w:ascii="Helvetica" w:hAnsi="Helvetica" w:cs="Helvetica"/>
          <w:b/>
          <w:bCs/>
          <w:color w:val="222222"/>
          <w:sz w:val="21"/>
          <w:szCs w:val="21"/>
        </w:rPr>
      </w:pPr>
    </w:p>
    <w:p w14:paraId="161C83B2"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2.7 </w:t>
      </w:r>
      <w:r w:rsidRPr="005A40F7">
        <w:rPr>
          <w:rFonts w:ascii="Helvetica" w:hAnsi="Helvetica" w:cs="Helvetica" w:hint="eastAsia"/>
          <w:b/>
          <w:bCs/>
          <w:color w:val="222222"/>
          <w:sz w:val="21"/>
          <w:szCs w:val="21"/>
        </w:rPr>
        <w:t>Иммунохимические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методы</w:t>
      </w:r>
    </w:p>
    <w:p w14:paraId="5EF4F93C" w14:textId="77777777" w:rsidR="005A40F7" w:rsidRPr="005A40F7" w:rsidRDefault="005A40F7" w:rsidP="005A40F7">
      <w:pPr>
        <w:rPr>
          <w:rFonts w:ascii="Helvetica" w:hAnsi="Helvetica" w:cs="Helvetica"/>
          <w:b/>
          <w:bCs/>
          <w:color w:val="222222"/>
          <w:sz w:val="21"/>
          <w:szCs w:val="21"/>
        </w:rPr>
      </w:pPr>
    </w:p>
    <w:p w14:paraId="770A6E20"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2.8 </w:t>
      </w:r>
      <w:r w:rsidRPr="005A40F7">
        <w:rPr>
          <w:rFonts w:ascii="Helvetica" w:hAnsi="Helvetica" w:cs="Helvetica" w:hint="eastAsia"/>
          <w:b/>
          <w:bCs/>
          <w:color w:val="222222"/>
          <w:sz w:val="21"/>
          <w:szCs w:val="21"/>
        </w:rPr>
        <w:t>ДНК</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ДНК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гибридизация</w:t>
      </w:r>
    </w:p>
    <w:p w14:paraId="662FC113" w14:textId="77777777" w:rsidR="005A40F7" w:rsidRPr="005A40F7" w:rsidRDefault="005A40F7" w:rsidP="005A40F7">
      <w:pPr>
        <w:rPr>
          <w:rFonts w:ascii="Helvetica" w:hAnsi="Helvetica" w:cs="Helvetica"/>
          <w:b/>
          <w:bCs/>
          <w:color w:val="222222"/>
          <w:sz w:val="21"/>
          <w:szCs w:val="21"/>
        </w:rPr>
      </w:pPr>
    </w:p>
    <w:p w14:paraId="510EF50E"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2.9 </w:t>
      </w:r>
      <w:r w:rsidRPr="005A40F7">
        <w:rPr>
          <w:rFonts w:ascii="Helvetica" w:hAnsi="Helvetica" w:cs="Helvetica" w:hint="eastAsia"/>
          <w:b/>
          <w:bCs/>
          <w:color w:val="222222"/>
          <w:sz w:val="21"/>
          <w:szCs w:val="21"/>
        </w:rPr>
        <w:t>Получение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препаратов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клеточных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мембран</w:t>
      </w:r>
    </w:p>
    <w:p w14:paraId="45DBFD4A" w14:textId="77777777" w:rsidR="005A40F7" w:rsidRPr="005A40F7" w:rsidRDefault="005A40F7" w:rsidP="005A40F7">
      <w:pPr>
        <w:rPr>
          <w:rFonts w:ascii="Helvetica" w:hAnsi="Helvetica" w:cs="Helvetica"/>
          <w:b/>
          <w:bCs/>
          <w:color w:val="222222"/>
          <w:sz w:val="21"/>
          <w:szCs w:val="21"/>
        </w:rPr>
      </w:pPr>
    </w:p>
    <w:p w14:paraId="2390EC9B"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2.10 </w:t>
      </w:r>
      <w:r w:rsidRPr="005A40F7">
        <w:rPr>
          <w:rFonts w:ascii="Helvetica" w:hAnsi="Helvetica" w:cs="Helvetica" w:hint="eastAsia"/>
          <w:b/>
          <w:bCs/>
          <w:color w:val="222222"/>
          <w:sz w:val="21"/>
          <w:szCs w:val="21"/>
        </w:rPr>
        <w:t>Определение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размеров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рестрикционных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фрагментов</w:t>
      </w:r>
    </w:p>
    <w:p w14:paraId="09D1BF4B" w14:textId="77777777" w:rsidR="005A40F7" w:rsidRPr="005A40F7" w:rsidRDefault="005A40F7" w:rsidP="005A40F7">
      <w:pPr>
        <w:rPr>
          <w:rFonts w:ascii="Helvetica" w:hAnsi="Helvetica" w:cs="Helvetica"/>
          <w:b/>
          <w:bCs/>
          <w:color w:val="222222"/>
          <w:sz w:val="21"/>
          <w:szCs w:val="21"/>
        </w:rPr>
      </w:pPr>
    </w:p>
    <w:p w14:paraId="4EA45093"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3. </w:t>
      </w:r>
      <w:r w:rsidRPr="005A40F7">
        <w:rPr>
          <w:rFonts w:ascii="Helvetica" w:hAnsi="Helvetica" w:cs="Helvetica" w:hint="eastAsia"/>
          <w:b/>
          <w:bCs/>
          <w:color w:val="222222"/>
          <w:sz w:val="21"/>
          <w:szCs w:val="21"/>
        </w:rPr>
        <w:t>ФИЗИЧЕСКОЕ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КАРТИРОВАНИЕ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КРИПТИЧЕСКОЙ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p>
    <w:p w14:paraId="10B3F750" w14:textId="77777777" w:rsidR="005A40F7" w:rsidRPr="005A40F7" w:rsidRDefault="005A40F7" w:rsidP="005A40F7">
      <w:pPr>
        <w:rPr>
          <w:rFonts w:ascii="Helvetica" w:hAnsi="Helvetica" w:cs="Helvetica"/>
          <w:b/>
          <w:bCs/>
          <w:color w:val="222222"/>
          <w:sz w:val="21"/>
          <w:szCs w:val="21"/>
        </w:rPr>
      </w:pPr>
    </w:p>
    <w:p w14:paraId="63237EB8"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3.1 </w:t>
      </w:r>
      <w:r w:rsidRPr="005A40F7">
        <w:rPr>
          <w:rFonts w:ascii="Helvetica" w:hAnsi="Helvetica" w:cs="Helvetica" w:hint="eastAsia"/>
          <w:b/>
          <w:bCs/>
          <w:color w:val="222222"/>
          <w:sz w:val="21"/>
          <w:szCs w:val="21"/>
        </w:rPr>
        <w:t>Рестрикционный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анализ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нативной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63C13DB2" w14:textId="77777777" w:rsidR="005A40F7" w:rsidRPr="005A40F7" w:rsidRDefault="005A40F7" w:rsidP="005A40F7">
      <w:pPr>
        <w:rPr>
          <w:rFonts w:ascii="Helvetica" w:hAnsi="Helvetica" w:cs="Helvetica"/>
          <w:b/>
          <w:bCs/>
          <w:color w:val="222222"/>
          <w:sz w:val="21"/>
          <w:szCs w:val="21"/>
        </w:rPr>
      </w:pPr>
    </w:p>
    <w:p w14:paraId="0768C23D"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3.2 </w:t>
      </w:r>
      <w:r w:rsidRPr="005A40F7">
        <w:rPr>
          <w:rFonts w:ascii="Helvetica" w:hAnsi="Helvetica" w:cs="Helvetica" w:hint="eastAsia"/>
          <w:b/>
          <w:bCs/>
          <w:color w:val="222222"/>
          <w:sz w:val="21"/>
          <w:szCs w:val="21"/>
        </w:rPr>
        <w:t>Рестрикционный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анализ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фрагментов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клонированных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мультикопийных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векторах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рВИ</w:t>
      </w:r>
      <w:r w:rsidRPr="005A40F7">
        <w:rPr>
          <w:rFonts w:ascii="Helvetica" w:hAnsi="Helvetica" w:cs="Helvetica"/>
          <w:b/>
          <w:bCs/>
          <w:color w:val="222222"/>
          <w:sz w:val="21"/>
          <w:szCs w:val="21"/>
        </w:rPr>
        <w:t xml:space="preserve">322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рЦС</w:t>
      </w:r>
      <w:r w:rsidRPr="005A40F7">
        <w:rPr>
          <w:rFonts w:ascii="Helvetica" w:hAnsi="Helvetica" w:cs="Helvetica"/>
          <w:b/>
          <w:bCs/>
          <w:color w:val="222222"/>
          <w:sz w:val="21"/>
          <w:szCs w:val="21"/>
        </w:rPr>
        <w:t>19</w:t>
      </w:r>
    </w:p>
    <w:p w14:paraId="58F05934" w14:textId="77777777" w:rsidR="005A40F7" w:rsidRPr="005A40F7" w:rsidRDefault="005A40F7" w:rsidP="005A40F7">
      <w:pPr>
        <w:rPr>
          <w:rFonts w:ascii="Helvetica" w:hAnsi="Helvetica" w:cs="Helvetica"/>
          <w:b/>
          <w:bCs/>
          <w:color w:val="222222"/>
          <w:sz w:val="21"/>
          <w:szCs w:val="21"/>
        </w:rPr>
      </w:pPr>
    </w:p>
    <w:p w14:paraId="179AFED4"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3.3 </w:t>
      </w:r>
      <w:r w:rsidRPr="005A40F7">
        <w:rPr>
          <w:rFonts w:ascii="Helvetica" w:hAnsi="Helvetica" w:cs="Helvetica" w:hint="eastAsia"/>
          <w:b/>
          <w:bCs/>
          <w:color w:val="222222"/>
          <w:sz w:val="21"/>
          <w:szCs w:val="21"/>
        </w:rPr>
        <w:t>Построение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рестрикционной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карты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302EC3D0" w14:textId="77777777" w:rsidR="005A40F7" w:rsidRPr="005A40F7" w:rsidRDefault="005A40F7" w:rsidP="005A40F7">
      <w:pPr>
        <w:rPr>
          <w:rFonts w:ascii="Helvetica" w:hAnsi="Helvetica" w:cs="Helvetica"/>
          <w:b/>
          <w:bCs/>
          <w:color w:val="222222"/>
          <w:sz w:val="21"/>
          <w:szCs w:val="21"/>
        </w:rPr>
      </w:pPr>
    </w:p>
    <w:p w14:paraId="0D1AD044"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4.</w:t>
      </w:r>
      <w:r w:rsidRPr="005A40F7">
        <w:rPr>
          <w:rFonts w:ascii="Helvetica" w:hAnsi="Helvetica" w:cs="Helvetica" w:hint="eastAsia"/>
          <w:b/>
          <w:bCs/>
          <w:color w:val="222222"/>
          <w:sz w:val="21"/>
          <w:szCs w:val="21"/>
        </w:rPr>
        <w:t>ГИБРИДИЗАЦИОННЫЙ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АНАЛИЗ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58B4820A" w14:textId="77777777" w:rsidR="005A40F7" w:rsidRPr="005A40F7" w:rsidRDefault="005A40F7" w:rsidP="005A40F7">
      <w:pPr>
        <w:rPr>
          <w:rFonts w:ascii="Helvetica" w:hAnsi="Helvetica" w:cs="Helvetica"/>
          <w:b/>
          <w:bCs/>
          <w:color w:val="222222"/>
          <w:sz w:val="21"/>
          <w:szCs w:val="21"/>
        </w:rPr>
      </w:pPr>
    </w:p>
    <w:p w14:paraId="1FEDA276"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4.1.</w:t>
      </w:r>
      <w:r w:rsidRPr="005A40F7">
        <w:rPr>
          <w:rFonts w:ascii="Helvetica" w:hAnsi="Helvetica" w:cs="Helvetica" w:hint="eastAsia"/>
          <w:b/>
          <w:bCs/>
          <w:color w:val="222222"/>
          <w:sz w:val="21"/>
          <w:szCs w:val="21"/>
        </w:rPr>
        <w:t>Изучение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гомологии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ДНК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с</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геномными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ДНК</w:t>
      </w:r>
    </w:p>
    <w:p w14:paraId="7A7E40C3" w14:textId="77777777" w:rsidR="005A40F7" w:rsidRPr="005A40F7" w:rsidRDefault="005A40F7" w:rsidP="005A40F7">
      <w:pPr>
        <w:rPr>
          <w:rFonts w:ascii="Helvetica" w:hAnsi="Helvetica" w:cs="Helvetica"/>
          <w:b/>
          <w:bCs/>
          <w:color w:val="222222"/>
          <w:sz w:val="21"/>
          <w:szCs w:val="21"/>
        </w:rPr>
      </w:pPr>
    </w:p>
    <w:p w14:paraId="58876602"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8</w:t>
      </w:r>
      <w:r w:rsidRPr="005A40F7">
        <w:rPr>
          <w:rFonts w:ascii="Helvetica" w:hAnsi="Helvetica" w:cs="Helvetica" w:hint="eastAsia"/>
          <w:b/>
          <w:bCs/>
          <w:color w:val="222222"/>
          <w:sz w:val="21"/>
          <w:szCs w:val="21"/>
        </w:rPr>
        <w:t>еиёота</w:t>
      </w:r>
      <w:r w:rsidRPr="005A40F7">
        <w:rPr>
          <w:rFonts w:ascii="Helvetica" w:hAnsi="Helvetica" w:cs="Helvetica"/>
          <w:b/>
          <w:bCs/>
          <w:color w:val="222222"/>
          <w:sz w:val="21"/>
          <w:szCs w:val="21"/>
        </w:rPr>
        <w:t>11</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близкородственных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гетерологичных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видов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микроорганизмов</w:t>
      </w:r>
    </w:p>
    <w:p w14:paraId="5D614D97" w14:textId="77777777" w:rsidR="005A40F7" w:rsidRPr="005A40F7" w:rsidRDefault="005A40F7" w:rsidP="005A40F7">
      <w:pPr>
        <w:rPr>
          <w:rFonts w:ascii="Helvetica" w:hAnsi="Helvetica" w:cs="Helvetica"/>
          <w:b/>
          <w:bCs/>
          <w:color w:val="222222"/>
          <w:sz w:val="21"/>
          <w:szCs w:val="21"/>
        </w:rPr>
      </w:pPr>
    </w:p>
    <w:p w14:paraId="78EA8526"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4.2.</w:t>
      </w:r>
      <w:r w:rsidRPr="005A40F7">
        <w:rPr>
          <w:rFonts w:ascii="Helvetica" w:hAnsi="Helvetica" w:cs="Helvetica" w:hint="eastAsia"/>
          <w:b/>
          <w:bCs/>
          <w:color w:val="222222"/>
          <w:sz w:val="21"/>
          <w:szCs w:val="21"/>
        </w:rPr>
        <w:t>Изучение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гомологии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ДНК</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критической</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плазмиды</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 1 </w:t>
      </w:r>
      <w:r w:rsidRPr="005A40F7">
        <w:rPr>
          <w:rFonts w:ascii="Helvetica" w:hAnsi="Helvetica" w:cs="Helvetica" w:hint="eastAsia"/>
          <w:b/>
          <w:bCs/>
          <w:color w:val="222222"/>
          <w:sz w:val="21"/>
          <w:szCs w:val="21"/>
        </w:rPr>
        <w:t>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фагов</w:t>
      </w:r>
    </w:p>
    <w:p w14:paraId="58030734" w14:textId="77777777" w:rsidR="005A40F7" w:rsidRPr="005A40F7" w:rsidRDefault="005A40F7" w:rsidP="005A40F7">
      <w:pPr>
        <w:rPr>
          <w:rFonts w:ascii="Helvetica" w:hAnsi="Helvetica" w:cs="Helvetica"/>
          <w:b/>
          <w:bCs/>
          <w:color w:val="222222"/>
          <w:sz w:val="21"/>
          <w:szCs w:val="21"/>
        </w:rPr>
      </w:pPr>
    </w:p>
    <w:p w14:paraId="07382E3C"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возбудителя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мелиоидоза</w:t>
      </w:r>
    </w:p>
    <w:p w14:paraId="11526D32" w14:textId="77777777" w:rsidR="005A40F7" w:rsidRPr="005A40F7" w:rsidRDefault="005A40F7" w:rsidP="005A40F7">
      <w:pPr>
        <w:rPr>
          <w:rFonts w:ascii="Helvetica" w:hAnsi="Helvetica" w:cs="Helvetica"/>
          <w:b/>
          <w:bCs/>
          <w:color w:val="222222"/>
          <w:sz w:val="21"/>
          <w:szCs w:val="21"/>
        </w:rPr>
      </w:pPr>
    </w:p>
    <w:p w14:paraId="2233CFE3"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 </w:t>
      </w:r>
      <w:r w:rsidRPr="005A40F7">
        <w:rPr>
          <w:rFonts w:ascii="Helvetica" w:hAnsi="Helvetica" w:cs="Helvetica" w:hint="eastAsia"/>
          <w:b/>
          <w:bCs/>
          <w:color w:val="222222"/>
          <w:sz w:val="21"/>
          <w:szCs w:val="21"/>
        </w:rPr>
        <w:t>КЛОНИРОВАНИЕ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ГЕТЕРОЛОГИЧНЫХ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СИСТЕМАХ</w:t>
      </w:r>
    </w:p>
    <w:p w14:paraId="38BAFE33" w14:textId="77777777" w:rsidR="005A40F7" w:rsidRPr="005A40F7" w:rsidRDefault="005A40F7" w:rsidP="005A40F7">
      <w:pPr>
        <w:rPr>
          <w:rFonts w:ascii="Helvetica" w:hAnsi="Helvetica" w:cs="Helvetica"/>
          <w:b/>
          <w:bCs/>
          <w:color w:val="222222"/>
          <w:sz w:val="21"/>
          <w:szCs w:val="21"/>
        </w:rPr>
      </w:pPr>
    </w:p>
    <w:p w14:paraId="78B6AFFC"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5.1 </w:t>
      </w:r>
      <w:r w:rsidRPr="005A40F7">
        <w:rPr>
          <w:rFonts w:ascii="Helvetica" w:hAnsi="Helvetica" w:cs="Helvetica" w:hint="eastAsia"/>
          <w:b/>
          <w:bCs/>
          <w:color w:val="222222"/>
          <w:sz w:val="21"/>
          <w:szCs w:val="21"/>
        </w:rPr>
        <w:t>Конструирование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интегративного</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вектора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основе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Со</w:t>
      </w:r>
      <w:r w:rsidRPr="005A40F7">
        <w:rPr>
          <w:rFonts w:ascii="Helvetica" w:hAnsi="Helvetica" w:cs="Helvetica"/>
          <w:b/>
          <w:bCs/>
          <w:color w:val="222222"/>
          <w:sz w:val="21"/>
          <w:szCs w:val="21"/>
        </w:rPr>
        <w:t>1</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 xml:space="preserve">1 </w:t>
      </w:r>
      <w:r w:rsidRPr="005A40F7">
        <w:rPr>
          <w:rFonts w:ascii="Helvetica" w:hAnsi="Helvetica" w:cs="Helvetica" w:hint="eastAsia"/>
          <w:b/>
          <w:bCs/>
          <w:color w:val="222222"/>
          <w:sz w:val="21"/>
          <w:szCs w:val="21"/>
        </w:rPr>
        <w:t>репликона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для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клонирования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В</w:t>
      </w:r>
      <w:r w:rsidRPr="005A40F7">
        <w:rPr>
          <w:rFonts w:ascii="Helvetica" w:hAnsi="Helvetica" w:cs="Helvetica"/>
          <w:b/>
          <w:bCs/>
          <w:color w:val="222222"/>
          <w:sz w:val="21"/>
          <w:szCs w:val="21"/>
        </w:rPr>
        <w:t>.</w:t>
      </w:r>
      <w:r w:rsidRPr="005A40F7">
        <w:rPr>
          <w:rFonts w:ascii="Helvetica" w:hAnsi="Helvetica" w:cs="Helvetica" w:hint="eastAsia"/>
          <w:b/>
          <w:bCs/>
          <w:color w:val="222222"/>
          <w:sz w:val="21"/>
          <w:szCs w:val="21"/>
        </w:rPr>
        <w:t>р</w:t>
      </w:r>
      <w:r w:rsidRPr="005A40F7">
        <w:rPr>
          <w:rFonts w:ascii="Helvetica" w:hAnsi="Helvetica" w:cs="Helvetica"/>
          <w:b/>
          <w:bCs/>
          <w:color w:val="222222"/>
          <w:sz w:val="21"/>
          <w:szCs w:val="21"/>
        </w:rPr>
        <w:t>8</w:t>
      </w:r>
      <w:r w:rsidRPr="005A40F7">
        <w:rPr>
          <w:rFonts w:ascii="Helvetica" w:hAnsi="Helvetica" w:cs="Helvetica" w:hint="eastAsia"/>
          <w:b/>
          <w:bCs/>
          <w:color w:val="222222"/>
          <w:sz w:val="21"/>
          <w:szCs w:val="21"/>
        </w:rPr>
        <w:t>еис</w:t>
      </w:r>
      <w:r w:rsidRPr="005A40F7">
        <w:rPr>
          <w:rFonts w:ascii="Helvetica" w:hAnsi="Helvetica" w:cs="Helvetica"/>
          <w:b/>
          <w:bCs/>
          <w:color w:val="222222"/>
          <w:sz w:val="21"/>
          <w:szCs w:val="21"/>
        </w:rPr>
        <w:t>1</w:t>
      </w:r>
      <w:r w:rsidRPr="005A40F7">
        <w:rPr>
          <w:rFonts w:ascii="Helvetica" w:hAnsi="Helvetica" w:cs="Helvetica" w:hint="eastAsia"/>
          <w:b/>
          <w:bCs/>
          <w:color w:val="222222"/>
          <w:sz w:val="21"/>
          <w:szCs w:val="21"/>
        </w:rPr>
        <w:t>ота</w:t>
      </w:r>
      <w:r w:rsidRPr="005A40F7">
        <w:rPr>
          <w:rFonts w:ascii="Helvetica" w:hAnsi="Helvetica" w:cs="Helvetica"/>
          <w:b/>
          <w:bCs/>
          <w:color w:val="222222"/>
          <w:sz w:val="21"/>
          <w:szCs w:val="21"/>
        </w:rPr>
        <w:t>11</w:t>
      </w:r>
      <w:r w:rsidRPr="005A40F7">
        <w:rPr>
          <w:rFonts w:ascii="Helvetica" w:hAnsi="Helvetica" w:cs="Helvetica" w:hint="eastAsia"/>
          <w:b/>
          <w:bCs/>
          <w:color w:val="222222"/>
          <w:sz w:val="21"/>
          <w:szCs w:val="21"/>
        </w:rPr>
        <w:t>е</w:t>
      </w:r>
      <w:r w:rsidRPr="005A40F7">
        <w:rPr>
          <w:rFonts w:ascii="Helvetica" w:hAnsi="Helvetica" w:cs="Helvetica"/>
          <w:b/>
          <w:bCs/>
          <w:color w:val="222222"/>
          <w:sz w:val="21"/>
          <w:szCs w:val="21"/>
        </w:rPr>
        <w:t>1</w:t>
      </w:r>
    </w:p>
    <w:p w14:paraId="138A3F00" w14:textId="77777777" w:rsidR="005A40F7" w:rsidRPr="005A40F7" w:rsidRDefault="005A40F7" w:rsidP="005A40F7">
      <w:pPr>
        <w:rPr>
          <w:rFonts w:ascii="Helvetica" w:hAnsi="Helvetica" w:cs="Helvetica"/>
          <w:b/>
          <w:bCs/>
          <w:color w:val="222222"/>
          <w:sz w:val="21"/>
          <w:szCs w:val="21"/>
        </w:rPr>
      </w:pPr>
    </w:p>
    <w:p w14:paraId="399F9E92"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5.2 </w:t>
      </w:r>
      <w:r w:rsidRPr="005A40F7">
        <w:rPr>
          <w:rFonts w:ascii="Helvetica" w:hAnsi="Helvetica" w:cs="Helvetica" w:hint="eastAsia"/>
          <w:b/>
          <w:bCs/>
          <w:color w:val="222222"/>
          <w:sz w:val="21"/>
          <w:szCs w:val="21"/>
        </w:rPr>
        <w:t>Локализация</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области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начала</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репликации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3B930A07" w14:textId="77777777" w:rsidR="005A40F7" w:rsidRPr="005A40F7" w:rsidRDefault="005A40F7" w:rsidP="005A40F7">
      <w:pPr>
        <w:rPr>
          <w:rFonts w:ascii="Helvetica" w:hAnsi="Helvetica" w:cs="Helvetica"/>
          <w:b/>
          <w:bCs/>
          <w:color w:val="222222"/>
          <w:sz w:val="21"/>
          <w:szCs w:val="21"/>
        </w:rPr>
      </w:pPr>
    </w:p>
    <w:p w14:paraId="12F470DC"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5.3 </w:t>
      </w:r>
      <w:r w:rsidRPr="005A40F7">
        <w:rPr>
          <w:rFonts w:ascii="Helvetica" w:hAnsi="Helvetica" w:cs="Helvetica" w:hint="eastAsia"/>
          <w:b/>
          <w:bCs/>
          <w:color w:val="222222"/>
          <w:sz w:val="21"/>
          <w:szCs w:val="21"/>
        </w:rPr>
        <w:t>Получение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библиотеки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469A51E2" w14:textId="77777777" w:rsidR="005A40F7" w:rsidRPr="005A40F7" w:rsidRDefault="005A40F7" w:rsidP="005A40F7">
      <w:pPr>
        <w:rPr>
          <w:rFonts w:ascii="Helvetica" w:hAnsi="Helvetica" w:cs="Helvetica"/>
          <w:b/>
          <w:bCs/>
          <w:color w:val="222222"/>
          <w:sz w:val="21"/>
          <w:szCs w:val="21"/>
        </w:rPr>
      </w:pPr>
    </w:p>
    <w:p w14:paraId="29441A27"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5.4 </w:t>
      </w:r>
      <w:r w:rsidRPr="005A40F7">
        <w:rPr>
          <w:rFonts w:ascii="Helvetica" w:hAnsi="Helvetica" w:cs="Helvetica" w:hint="eastAsia"/>
          <w:b/>
          <w:bCs/>
          <w:color w:val="222222"/>
          <w:sz w:val="21"/>
          <w:szCs w:val="21"/>
        </w:rPr>
        <w:t>Клонирование</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Крп</w:t>
      </w:r>
      <w:r w:rsidRPr="005A40F7">
        <w:rPr>
          <w:rFonts w:ascii="Helvetica" w:hAnsi="Helvetica" w:cs="Helvetica"/>
          <w:b/>
          <w:bCs/>
          <w:color w:val="222222"/>
          <w:sz w:val="21"/>
          <w:szCs w:val="21"/>
        </w:rPr>
        <w:t xml:space="preserve"> 1-</w:t>
      </w:r>
      <w:r w:rsidRPr="005A40F7">
        <w:rPr>
          <w:rFonts w:ascii="Helvetica" w:hAnsi="Helvetica" w:cs="Helvetica" w:hint="eastAsia"/>
          <w:b/>
          <w:bCs/>
          <w:color w:val="222222"/>
          <w:sz w:val="21"/>
          <w:szCs w:val="21"/>
        </w:rPr>
        <w:t>фрагментов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рРМ</w:t>
      </w:r>
      <w:r w:rsidRPr="005A40F7">
        <w:rPr>
          <w:rFonts w:ascii="Helvetica" w:hAnsi="Helvetica" w:cs="Helvetica"/>
          <w:b/>
          <w:bCs/>
          <w:color w:val="222222"/>
          <w:sz w:val="21"/>
          <w:szCs w:val="21"/>
        </w:rPr>
        <w:t>1</w:t>
      </w:r>
    </w:p>
    <w:p w14:paraId="34AC15D9" w14:textId="77777777" w:rsidR="005A40F7" w:rsidRPr="005A40F7" w:rsidRDefault="005A40F7" w:rsidP="005A40F7">
      <w:pPr>
        <w:rPr>
          <w:rFonts w:ascii="Helvetica" w:hAnsi="Helvetica" w:cs="Helvetica"/>
          <w:b/>
          <w:bCs/>
          <w:color w:val="222222"/>
          <w:sz w:val="21"/>
          <w:szCs w:val="21"/>
        </w:rPr>
      </w:pPr>
    </w:p>
    <w:p w14:paraId="48CEEAD7"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b/>
          <w:bCs/>
          <w:color w:val="222222"/>
          <w:sz w:val="21"/>
          <w:szCs w:val="21"/>
        </w:rPr>
        <w:t xml:space="preserve">5.5 </w:t>
      </w:r>
      <w:r w:rsidRPr="005A40F7">
        <w:rPr>
          <w:rFonts w:ascii="Helvetica" w:hAnsi="Helvetica" w:cs="Helvetica" w:hint="eastAsia"/>
          <w:b/>
          <w:bCs/>
          <w:color w:val="222222"/>
          <w:sz w:val="21"/>
          <w:szCs w:val="21"/>
        </w:rPr>
        <w:t>Анализ</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продуктов</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экспрессии</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рекомбинантных</w:t>
      </w:r>
      <w:r w:rsidRPr="005A40F7">
        <w:rPr>
          <w:rFonts w:ascii="Helvetica" w:hAnsi="Helvetica" w:cs="Helvetica"/>
          <w:b/>
          <w:bCs/>
          <w:color w:val="222222"/>
          <w:sz w:val="21"/>
          <w:szCs w:val="21"/>
        </w:rPr>
        <w:t xml:space="preserve"> </w:t>
      </w:r>
      <w:r w:rsidRPr="005A40F7">
        <w:rPr>
          <w:rFonts w:ascii="Helvetica" w:hAnsi="Helvetica" w:cs="Helvetica" w:hint="eastAsia"/>
          <w:b/>
          <w:bCs/>
          <w:color w:val="222222"/>
          <w:sz w:val="21"/>
          <w:szCs w:val="21"/>
        </w:rPr>
        <w:t>плазмид</w:t>
      </w:r>
    </w:p>
    <w:p w14:paraId="45141F1C" w14:textId="77777777" w:rsidR="005A40F7" w:rsidRPr="005A40F7" w:rsidRDefault="005A40F7" w:rsidP="005A40F7">
      <w:pPr>
        <w:rPr>
          <w:rFonts w:ascii="Helvetica" w:hAnsi="Helvetica" w:cs="Helvetica"/>
          <w:b/>
          <w:bCs/>
          <w:color w:val="222222"/>
          <w:sz w:val="21"/>
          <w:szCs w:val="21"/>
        </w:rPr>
      </w:pPr>
    </w:p>
    <w:p w14:paraId="2FFA4951" w14:textId="77777777" w:rsidR="005A40F7" w:rsidRPr="005A40F7" w:rsidRDefault="005A40F7" w:rsidP="005A40F7">
      <w:pPr>
        <w:rPr>
          <w:rFonts w:ascii="Helvetica" w:hAnsi="Helvetica" w:cs="Helvetica"/>
          <w:b/>
          <w:bCs/>
          <w:color w:val="222222"/>
          <w:sz w:val="21"/>
          <w:szCs w:val="21"/>
        </w:rPr>
      </w:pPr>
      <w:r w:rsidRPr="005A40F7">
        <w:rPr>
          <w:rFonts w:ascii="Helvetica" w:hAnsi="Helvetica" w:cs="Helvetica" w:hint="eastAsia"/>
          <w:b/>
          <w:bCs/>
          <w:color w:val="222222"/>
          <w:sz w:val="21"/>
          <w:szCs w:val="21"/>
        </w:rPr>
        <w:t>ЗАКЛЮЧЕНИЕ</w:t>
      </w:r>
    </w:p>
    <w:p w14:paraId="2FDB8197" w14:textId="77777777" w:rsidR="005A40F7" w:rsidRPr="005A40F7" w:rsidRDefault="005A40F7" w:rsidP="005A40F7">
      <w:pPr>
        <w:rPr>
          <w:rFonts w:ascii="Helvetica" w:hAnsi="Helvetica" w:cs="Helvetica"/>
          <w:b/>
          <w:bCs/>
          <w:color w:val="222222"/>
          <w:sz w:val="21"/>
          <w:szCs w:val="21"/>
        </w:rPr>
      </w:pPr>
    </w:p>
    <w:p w14:paraId="109CC004" w14:textId="13075D8B" w:rsidR="00484EB4" w:rsidRPr="005A40F7" w:rsidRDefault="005A40F7" w:rsidP="005A40F7">
      <w:r w:rsidRPr="005A40F7">
        <w:rPr>
          <w:rFonts w:ascii="Helvetica" w:hAnsi="Helvetica" w:cs="Helvetica" w:hint="eastAsia"/>
          <w:b/>
          <w:bCs/>
          <w:color w:val="222222"/>
          <w:sz w:val="21"/>
          <w:szCs w:val="21"/>
        </w:rPr>
        <w:t>ВЫВОДЫ</w:t>
      </w:r>
    </w:p>
    <w:sectPr w:rsidR="00484EB4" w:rsidRPr="005A40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2D31" w14:textId="77777777" w:rsidR="00586B24" w:rsidRDefault="00586B24">
      <w:pPr>
        <w:spacing w:after="0" w:line="240" w:lineRule="auto"/>
      </w:pPr>
      <w:r>
        <w:separator/>
      </w:r>
    </w:p>
  </w:endnote>
  <w:endnote w:type="continuationSeparator" w:id="0">
    <w:p w14:paraId="6234CA8E" w14:textId="77777777" w:rsidR="00586B24" w:rsidRDefault="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03B6" w14:textId="77777777" w:rsidR="00586B24" w:rsidRDefault="00586B24"/>
    <w:p w14:paraId="5934074D" w14:textId="77777777" w:rsidR="00586B24" w:rsidRDefault="00586B24"/>
    <w:p w14:paraId="3C08F8ED" w14:textId="77777777" w:rsidR="00586B24" w:rsidRDefault="00586B24"/>
    <w:p w14:paraId="3F4281C7" w14:textId="77777777" w:rsidR="00586B24" w:rsidRDefault="00586B24"/>
    <w:p w14:paraId="7579756C" w14:textId="77777777" w:rsidR="00586B24" w:rsidRDefault="00586B24"/>
    <w:p w14:paraId="4F9AB109" w14:textId="77777777" w:rsidR="00586B24" w:rsidRDefault="00586B24"/>
    <w:p w14:paraId="7C868965" w14:textId="77777777" w:rsidR="00586B24" w:rsidRDefault="00586B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DF7402" wp14:editId="2F726C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D4C1" w14:textId="77777777" w:rsidR="00586B24" w:rsidRDefault="00586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DF74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6FD4C1" w14:textId="77777777" w:rsidR="00586B24" w:rsidRDefault="00586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1F3CF" w14:textId="77777777" w:rsidR="00586B24" w:rsidRDefault="00586B24"/>
    <w:p w14:paraId="73031973" w14:textId="77777777" w:rsidR="00586B24" w:rsidRDefault="00586B24"/>
    <w:p w14:paraId="58F43508" w14:textId="77777777" w:rsidR="00586B24" w:rsidRDefault="00586B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CAD323" wp14:editId="2712C1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3149" w14:textId="77777777" w:rsidR="00586B24" w:rsidRDefault="00586B24"/>
                          <w:p w14:paraId="104CA7FF" w14:textId="77777777" w:rsidR="00586B24" w:rsidRDefault="00586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CAD3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813149" w14:textId="77777777" w:rsidR="00586B24" w:rsidRDefault="00586B24"/>
                    <w:p w14:paraId="104CA7FF" w14:textId="77777777" w:rsidR="00586B24" w:rsidRDefault="00586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34F3F" w14:textId="77777777" w:rsidR="00586B24" w:rsidRDefault="00586B24"/>
    <w:p w14:paraId="3323E779" w14:textId="77777777" w:rsidR="00586B24" w:rsidRDefault="00586B24">
      <w:pPr>
        <w:rPr>
          <w:sz w:val="2"/>
          <w:szCs w:val="2"/>
        </w:rPr>
      </w:pPr>
    </w:p>
    <w:p w14:paraId="0373E0A8" w14:textId="77777777" w:rsidR="00586B24" w:rsidRDefault="00586B24"/>
    <w:p w14:paraId="0F7E3C64" w14:textId="77777777" w:rsidR="00586B24" w:rsidRDefault="00586B24">
      <w:pPr>
        <w:spacing w:after="0" w:line="240" w:lineRule="auto"/>
      </w:pPr>
    </w:p>
  </w:footnote>
  <w:footnote w:type="continuationSeparator" w:id="0">
    <w:p w14:paraId="743E4CD9" w14:textId="77777777" w:rsidR="00586B24" w:rsidRDefault="0058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4"/>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207345</TotalTime>
  <Pages>4</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1723</cp:revision>
  <cp:lastPrinted>2009-02-06T05:36:00Z</cp:lastPrinted>
  <dcterms:created xsi:type="dcterms:W3CDTF">2024-01-07T13:43:00Z</dcterms:created>
  <dcterms:modified xsi:type="dcterms:W3CDTF">2025-11-15T19:12:00Z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