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A7C" w:rsidRDefault="00AF0A7C" w:rsidP="00AF0A7C">
      <w:pPr>
        <w:rPr>
          <w:lang w:eastAsia="ru-RU"/>
        </w:rPr>
      </w:pPr>
      <w:r>
        <w:rPr>
          <w:rFonts w:hint="eastAsia"/>
          <w:lang w:eastAsia="ru-RU"/>
        </w:rPr>
        <w:t>РОЗДІЛ</w:t>
      </w:r>
      <w:r>
        <w:rPr>
          <w:lang w:eastAsia="ru-RU"/>
        </w:rPr>
        <w:t></w:t>
      </w:r>
      <w:r>
        <w:rPr>
          <w:lang w:eastAsia="ru-RU"/>
        </w:rPr>
        <w:t></w:t>
      </w:r>
    </w:p>
    <w:p w:rsidR="00AF0A7C" w:rsidRDefault="00AF0A7C" w:rsidP="00AF0A7C">
      <w:pPr>
        <w:rPr>
          <w:lang w:eastAsia="ru-RU"/>
        </w:rPr>
      </w:pPr>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УПРАВЛІННЯ</w:t>
      </w:r>
    </w:p>
    <w:p w:rsidR="00AF0A7C" w:rsidRDefault="00AF0A7C" w:rsidP="00AF0A7C">
      <w:pPr>
        <w:rPr>
          <w:lang w:eastAsia="ru-RU"/>
        </w:rPr>
      </w:pPr>
      <w:r>
        <w:rPr>
          <w:rFonts w:hint="eastAsia"/>
          <w:lang w:eastAsia="ru-RU"/>
        </w:rPr>
        <w:t>АНТИКРИЗОВОЮ</w:t>
      </w:r>
      <w:r>
        <w:rPr>
          <w:lang w:eastAsia="ru-RU"/>
        </w:rPr>
        <w:t></w:t>
      </w:r>
      <w:r>
        <w:rPr>
          <w:rFonts w:hint="eastAsia"/>
          <w:lang w:eastAsia="ru-RU"/>
        </w:rPr>
        <w:t>ДІЯЛЬНІСТЮ</w:t>
      </w:r>
      <w:r>
        <w:rPr>
          <w:lang w:eastAsia="ru-RU"/>
        </w:rPr>
        <w:t></w:t>
      </w:r>
      <w:r>
        <w:rPr>
          <w:rFonts w:hint="eastAsia"/>
          <w:lang w:eastAsia="ru-RU"/>
        </w:rPr>
        <w:t>СІЛЬСЬКОГОСПОДАРСЬКИХ</w:t>
      </w:r>
      <w:r>
        <w:rPr>
          <w:lang w:eastAsia="ru-RU"/>
        </w:rPr>
        <w:t></w:t>
      </w:r>
      <w:r>
        <w:rPr>
          <w:rFonts w:hint="eastAsia"/>
          <w:lang w:eastAsia="ru-RU"/>
        </w:rPr>
        <w:t>ПІДПРИЄМСТВ</w:t>
      </w:r>
    </w:p>
    <w:p w:rsidR="00AF0A7C" w:rsidRDefault="00AF0A7C" w:rsidP="00AF0A7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Криза</w:t>
      </w:r>
      <w:r>
        <w:rPr>
          <w:lang w:eastAsia="ru-RU"/>
        </w:rPr>
        <w:t></w:t>
      </w:r>
      <w:r>
        <w:rPr>
          <w:rFonts w:hint="eastAsia"/>
          <w:lang w:eastAsia="ru-RU"/>
        </w:rPr>
        <w:t>в</w:t>
      </w:r>
      <w:r>
        <w:rPr>
          <w:lang w:eastAsia="ru-RU"/>
        </w:rPr>
        <w:t></w:t>
      </w:r>
      <w:r>
        <w:rPr>
          <w:rFonts w:hint="eastAsia"/>
          <w:lang w:eastAsia="ru-RU"/>
        </w:rPr>
        <w:t>діяльності</w:t>
      </w:r>
      <w:r>
        <w:rPr>
          <w:lang w:eastAsia="ru-RU"/>
        </w:rPr>
        <w:t></w:t>
      </w:r>
      <w:r>
        <w:rPr>
          <w:rFonts w:hint="eastAsia"/>
          <w:lang w:eastAsia="ru-RU"/>
        </w:rPr>
        <w:t>господарюючих</w:t>
      </w:r>
      <w:r>
        <w:rPr>
          <w:lang w:eastAsia="ru-RU"/>
        </w:rPr>
        <w:t></w:t>
      </w:r>
      <w:r>
        <w:rPr>
          <w:rFonts w:hint="eastAsia"/>
          <w:lang w:eastAsia="ru-RU"/>
        </w:rPr>
        <w:t>структур</w:t>
      </w:r>
      <w:r>
        <w:rPr>
          <w:lang w:eastAsia="ru-RU"/>
        </w:rPr>
        <w:t></w:t>
      </w:r>
      <w:r>
        <w:rPr>
          <w:lang w:eastAsia="ru-RU"/>
        </w:rPr>
        <w:t></w:t>
      </w:r>
      <w:r>
        <w:rPr>
          <w:rFonts w:hint="eastAsia"/>
          <w:lang w:eastAsia="ru-RU"/>
        </w:rPr>
        <w:t>суть</w:t>
      </w:r>
      <w:r>
        <w:rPr>
          <w:lang w:eastAsia="ru-RU"/>
        </w:rPr>
        <w:t></w:t>
      </w:r>
      <w:r>
        <w:rPr>
          <w:lang w:eastAsia="ru-RU"/>
        </w:rPr>
        <w:t></w:t>
      </w:r>
      <w:r>
        <w:rPr>
          <w:rFonts w:hint="eastAsia"/>
          <w:lang w:eastAsia="ru-RU"/>
        </w:rPr>
        <w:t>генезис</w:t>
      </w:r>
      <w:r>
        <w:rPr>
          <w:lang w:eastAsia="ru-RU"/>
        </w:rPr>
        <w:t></w:t>
      </w:r>
      <w:r>
        <w:rPr>
          <w:rFonts w:hint="eastAsia"/>
          <w:lang w:eastAsia="ru-RU"/>
        </w:rPr>
        <w:t>об’єкту</w:t>
      </w:r>
      <w:r>
        <w:rPr>
          <w:lang w:eastAsia="ru-RU"/>
        </w:rPr>
        <w:t></w:t>
      </w:r>
      <w:r>
        <w:rPr>
          <w:rFonts w:hint="eastAsia"/>
          <w:lang w:eastAsia="ru-RU"/>
        </w:rPr>
        <w:t>управління</w:t>
      </w:r>
    </w:p>
    <w:p w:rsidR="00AF0A7C" w:rsidRDefault="00AF0A7C" w:rsidP="00AF0A7C">
      <w:pPr>
        <w:rPr>
          <w:lang w:eastAsia="ru-RU"/>
        </w:rPr>
      </w:pPr>
    </w:p>
    <w:p w:rsidR="00AF0A7C" w:rsidRDefault="00AF0A7C" w:rsidP="00AF0A7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Механізми</w:t>
      </w:r>
      <w:r>
        <w:rPr>
          <w:lang w:eastAsia="ru-RU"/>
        </w:rPr>
        <w:t></w:t>
      </w:r>
      <w:r>
        <w:rPr>
          <w:rFonts w:hint="eastAsia"/>
          <w:lang w:eastAsia="ru-RU"/>
        </w:rPr>
        <w:t>антикризового</w:t>
      </w:r>
      <w:r>
        <w:rPr>
          <w:lang w:eastAsia="ru-RU"/>
        </w:rPr>
        <w:t></w:t>
      </w:r>
      <w:r>
        <w:rPr>
          <w:rFonts w:hint="eastAsia"/>
          <w:lang w:eastAsia="ru-RU"/>
        </w:rPr>
        <w:t>управління</w:t>
      </w:r>
    </w:p>
    <w:p w:rsidR="00AF0A7C" w:rsidRDefault="00AF0A7C" w:rsidP="00AF0A7C">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формування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антикризовим</w:t>
      </w:r>
      <w:r>
        <w:rPr>
          <w:lang w:eastAsia="ru-RU"/>
        </w:rPr>
        <w:t></w:t>
      </w:r>
      <w:r>
        <w:rPr>
          <w:rFonts w:hint="eastAsia"/>
          <w:lang w:eastAsia="ru-RU"/>
        </w:rPr>
        <w:t>розвитком</w:t>
      </w:r>
      <w:r>
        <w:rPr>
          <w:lang w:eastAsia="ru-RU"/>
        </w:rPr>
        <w:t></w:t>
      </w:r>
      <w:r>
        <w:rPr>
          <w:rFonts w:hint="eastAsia"/>
          <w:lang w:eastAsia="ru-RU"/>
        </w:rPr>
        <w:t>сільськогосподарських</w:t>
      </w:r>
      <w:r>
        <w:rPr>
          <w:lang w:eastAsia="ru-RU"/>
        </w:rPr>
        <w:t></w:t>
      </w:r>
      <w:r>
        <w:rPr>
          <w:rFonts w:hint="eastAsia"/>
          <w:lang w:eastAsia="ru-RU"/>
        </w:rPr>
        <w:t>підприємств</w:t>
      </w:r>
    </w:p>
    <w:p w:rsidR="00AF0A7C" w:rsidRDefault="00AF0A7C" w:rsidP="00AF0A7C">
      <w:pPr>
        <w:rPr>
          <w:lang w:eastAsia="ru-RU"/>
        </w:rPr>
      </w:pPr>
    </w:p>
    <w:p w:rsidR="00AF0A7C" w:rsidRDefault="00AF0A7C" w:rsidP="00AF0A7C">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СИСТЕМИ</w:t>
      </w:r>
      <w:r>
        <w:rPr>
          <w:lang w:eastAsia="ru-RU"/>
        </w:rPr>
        <w:t></w:t>
      </w:r>
      <w:r>
        <w:rPr>
          <w:rFonts w:hint="eastAsia"/>
          <w:lang w:eastAsia="ru-RU"/>
        </w:rPr>
        <w:t>АНТИКРИЗОВОГО</w:t>
      </w:r>
      <w:r>
        <w:rPr>
          <w:lang w:eastAsia="ru-RU"/>
        </w:rPr>
        <w:t></w:t>
      </w:r>
      <w:r>
        <w:rPr>
          <w:rFonts w:hint="eastAsia"/>
          <w:lang w:eastAsia="ru-RU"/>
        </w:rPr>
        <w:t>УПРАВЛІННЯ</w:t>
      </w:r>
      <w:r>
        <w:rPr>
          <w:lang w:eastAsia="ru-RU"/>
        </w:rPr>
        <w:t></w:t>
      </w:r>
      <w:r>
        <w:rPr>
          <w:rFonts w:hint="eastAsia"/>
          <w:lang w:eastAsia="ru-RU"/>
        </w:rPr>
        <w:t>РОЗВИТКОМ</w:t>
      </w:r>
      <w:r>
        <w:rPr>
          <w:lang w:eastAsia="ru-RU"/>
        </w:rPr>
        <w:t></w:t>
      </w:r>
      <w:r>
        <w:rPr>
          <w:rFonts w:hint="eastAsia"/>
          <w:lang w:eastAsia="ru-RU"/>
        </w:rPr>
        <w:t>СІЛЬСЬКОГОСПОДАРСЬКИХ</w:t>
      </w:r>
      <w:r>
        <w:rPr>
          <w:lang w:eastAsia="ru-RU"/>
        </w:rPr>
        <w:t></w:t>
      </w:r>
      <w:r>
        <w:rPr>
          <w:rFonts w:hint="eastAsia"/>
          <w:lang w:eastAsia="ru-RU"/>
        </w:rPr>
        <w:t>ПІДПРИЄМСТВ</w:t>
      </w:r>
    </w:p>
    <w:p w:rsidR="00AF0A7C" w:rsidRDefault="00AF0A7C" w:rsidP="00AF0A7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Стан</w:t>
      </w:r>
      <w:r>
        <w:rPr>
          <w:lang w:eastAsia="ru-RU"/>
        </w:rPr>
        <w:t></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сільськогосподарських</w:t>
      </w:r>
      <w:r>
        <w:rPr>
          <w:lang w:eastAsia="ru-RU"/>
        </w:rPr>
        <w:t></w:t>
      </w:r>
      <w:r>
        <w:rPr>
          <w:rFonts w:hint="eastAsia"/>
          <w:lang w:eastAsia="ru-RU"/>
        </w:rPr>
        <w:t>підприємств</w:t>
      </w:r>
    </w:p>
    <w:p w:rsidR="00AF0A7C" w:rsidRDefault="00AF0A7C" w:rsidP="00AF0A7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Системна</w:t>
      </w:r>
      <w:r>
        <w:rPr>
          <w:lang w:eastAsia="ru-RU"/>
        </w:rPr>
        <w:t></w:t>
      </w:r>
      <w:r>
        <w:rPr>
          <w:rFonts w:hint="eastAsia"/>
          <w:lang w:eastAsia="ru-RU"/>
        </w:rPr>
        <w:t>оцінки</w:t>
      </w:r>
      <w:r>
        <w:rPr>
          <w:lang w:eastAsia="ru-RU"/>
        </w:rPr>
        <w:t></w:t>
      </w:r>
      <w:r>
        <w:rPr>
          <w:rFonts w:hint="eastAsia"/>
          <w:lang w:eastAsia="ru-RU"/>
        </w:rPr>
        <w:t>антикризового</w:t>
      </w:r>
      <w:r>
        <w:rPr>
          <w:lang w:eastAsia="ru-RU"/>
        </w:rPr>
        <w:t></w:t>
      </w:r>
      <w:r>
        <w:rPr>
          <w:rFonts w:hint="eastAsia"/>
          <w:lang w:eastAsia="ru-RU"/>
        </w:rPr>
        <w:t>стану</w:t>
      </w:r>
      <w:r>
        <w:rPr>
          <w:lang w:eastAsia="ru-RU"/>
        </w:rPr>
        <w:t></w:t>
      </w:r>
      <w:r>
        <w:rPr>
          <w:rFonts w:hint="eastAsia"/>
          <w:lang w:eastAsia="ru-RU"/>
        </w:rPr>
        <w:t>суб’єкта</w:t>
      </w:r>
      <w:r>
        <w:rPr>
          <w:lang w:eastAsia="ru-RU"/>
        </w:rPr>
        <w:t></w:t>
      </w:r>
      <w:r>
        <w:rPr>
          <w:rFonts w:hint="eastAsia"/>
          <w:lang w:eastAsia="ru-RU"/>
        </w:rPr>
        <w:t>господарювання</w:t>
      </w:r>
    </w:p>
    <w:p w:rsidR="00985DAE" w:rsidRPr="00AF0A7C" w:rsidRDefault="00AF0A7C" w:rsidP="00AF0A7C">
      <w:r>
        <w:rPr>
          <w:lang w:eastAsia="ru-RU"/>
        </w:rPr>
        <w:t></w:t>
      </w:r>
      <w:r>
        <w:rPr>
          <w:lang w:eastAsia="ru-RU"/>
        </w:rPr>
        <w:t></w:t>
      </w:r>
      <w:r>
        <w:rPr>
          <w:lang w:eastAsia="ru-RU"/>
        </w:rPr>
        <w:t></w:t>
      </w:r>
      <w:r>
        <w:rPr>
          <w:lang w:eastAsia="ru-RU"/>
        </w:rPr>
        <w:t></w:t>
      </w:r>
      <w:r>
        <w:rPr>
          <w:lang w:eastAsia="ru-RU"/>
        </w:rPr>
        <w:t></w:t>
      </w:r>
      <w:r>
        <w:rPr>
          <w:rFonts w:hint="eastAsia"/>
          <w:lang w:eastAsia="ru-RU"/>
        </w:rPr>
        <w:t>Діагностика</w:t>
      </w:r>
      <w:r>
        <w:rPr>
          <w:lang w:eastAsia="ru-RU"/>
        </w:rPr>
        <w:t></w:t>
      </w:r>
      <w:r>
        <w:rPr>
          <w:rFonts w:hint="eastAsia"/>
          <w:lang w:eastAsia="ru-RU"/>
        </w:rPr>
        <w:t>системи</w:t>
      </w:r>
      <w:r>
        <w:rPr>
          <w:lang w:eastAsia="ru-RU"/>
        </w:rPr>
        <w:t></w:t>
      </w:r>
      <w:r>
        <w:rPr>
          <w:rFonts w:hint="eastAsia"/>
          <w:lang w:eastAsia="ru-RU"/>
        </w:rPr>
        <w:t>антикризового</w:t>
      </w:r>
      <w:r>
        <w:rPr>
          <w:lang w:eastAsia="ru-RU"/>
        </w:rPr>
        <w:t></w:t>
      </w:r>
      <w:r>
        <w:rPr>
          <w:rFonts w:hint="eastAsia"/>
          <w:lang w:eastAsia="ru-RU"/>
        </w:rPr>
        <w:t>управління</w:t>
      </w:r>
      <w:r>
        <w:rPr>
          <w:lang w:eastAsia="ru-RU"/>
        </w:rPr>
        <w:t></w:t>
      </w:r>
      <w:r>
        <w:rPr>
          <w:rFonts w:hint="eastAsia"/>
          <w:lang w:eastAsia="ru-RU"/>
        </w:rPr>
        <w:t>розвитком</w:t>
      </w:r>
      <w:r>
        <w:rPr>
          <w:lang w:eastAsia="ru-RU"/>
        </w:rPr>
        <w:t></w:t>
      </w:r>
      <w:r>
        <w:rPr>
          <w:rFonts w:hint="eastAsia"/>
          <w:lang w:eastAsia="ru-RU"/>
        </w:rPr>
        <w:t>сільськогосподарських</w:t>
      </w:r>
      <w:r>
        <w:rPr>
          <w:lang w:eastAsia="ru-RU"/>
        </w:rPr>
        <w:t></w:t>
      </w:r>
      <w:r>
        <w:rPr>
          <w:rFonts w:hint="eastAsia"/>
          <w:lang w:eastAsia="ru-RU"/>
        </w:rPr>
        <w:t>підприємств</w:t>
      </w:r>
      <w:bookmarkStart w:id="0" w:name="_GoBack"/>
      <w:bookmarkEnd w:id="0"/>
    </w:p>
    <w:sectPr w:rsidR="00985DAE" w:rsidRPr="00AF0A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C6A" w:rsidRDefault="001B6C6A">
      <w:pPr>
        <w:spacing w:after="0" w:line="240" w:lineRule="auto"/>
      </w:pPr>
      <w:r>
        <w:separator/>
      </w:r>
    </w:p>
  </w:endnote>
  <w:endnote w:type="continuationSeparator" w:id="0">
    <w:p w:rsidR="001B6C6A" w:rsidRDefault="001B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C6A" w:rsidRDefault="001B6C6A"/>
    <w:p w:rsidR="001B6C6A" w:rsidRDefault="001B6C6A"/>
    <w:p w:rsidR="001B6C6A" w:rsidRDefault="001B6C6A"/>
    <w:p w:rsidR="001B6C6A" w:rsidRDefault="001B6C6A"/>
    <w:p w:rsidR="001B6C6A" w:rsidRDefault="001B6C6A"/>
    <w:p w:rsidR="001B6C6A" w:rsidRDefault="001B6C6A"/>
    <w:p w:rsidR="001B6C6A" w:rsidRDefault="001B6C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C6A" w:rsidRDefault="001B6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6C6A" w:rsidRDefault="001B6C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6C6A" w:rsidRDefault="001B6C6A"/>
    <w:p w:rsidR="001B6C6A" w:rsidRDefault="001B6C6A"/>
    <w:p w:rsidR="001B6C6A" w:rsidRDefault="001B6C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C6A" w:rsidRDefault="001B6C6A"/>
                          <w:p w:rsidR="001B6C6A" w:rsidRDefault="001B6C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6C6A" w:rsidRDefault="001B6C6A"/>
                    <w:p w:rsidR="001B6C6A" w:rsidRDefault="001B6C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6C6A" w:rsidRDefault="001B6C6A"/>
    <w:p w:rsidR="001B6C6A" w:rsidRDefault="001B6C6A">
      <w:pPr>
        <w:rPr>
          <w:sz w:val="2"/>
          <w:szCs w:val="2"/>
        </w:rPr>
      </w:pPr>
    </w:p>
    <w:p w:rsidR="001B6C6A" w:rsidRDefault="001B6C6A"/>
    <w:p w:rsidR="001B6C6A" w:rsidRDefault="001B6C6A">
      <w:pPr>
        <w:spacing w:after="0" w:line="240" w:lineRule="auto"/>
      </w:pPr>
    </w:p>
  </w:footnote>
  <w:footnote w:type="continuationSeparator" w:id="0">
    <w:p w:rsidR="001B6C6A" w:rsidRDefault="001B6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C6A"/>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595CE-3CD3-49A3-9284-0DF7CB5D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21892</TotalTime>
  <Pages>1</Pages>
  <Words>95</Words>
  <Characters>547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1451</cp:revision>
  <cp:lastPrinted>2009-02-06T05:36:00Z</cp:lastPrinted>
  <dcterms:created xsi:type="dcterms:W3CDTF">2023-09-07T12:38:00Z</dcterms:created>
  <dcterms:modified xsi:type="dcterms:W3CDTF">2023-12-02T14:51:00Z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