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30F5"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Гуревич</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Александр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Зельманович</w:t>
      </w:r>
      <w:r w:rsidRPr="007A7920">
        <w:rPr>
          <w:rFonts w:ascii="Helvetica" w:hAnsi="Helvetica" w:cs="Helvetica"/>
          <w:b/>
          <w:bCs/>
          <w:color w:val="222222"/>
          <w:sz w:val="21"/>
          <w:szCs w:val="21"/>
        </w:rPr>
        <w:t>.</w:t>
      </w:r>
    </w:p>
    <w:p w14:paraId="26A6F9A7"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Математические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экспериментальные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методы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конформационном</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анализе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пептидов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белков</w:t>
      </w:r>
      <w:r w:rsidRPr="007A7920">
        <w:rPr>
          <w:rFonts w:ascii="Helvetica" w:hAnsi="Helvetica" w:cs="Helvetica"/>
          <w:b/>
          <w:bCs/>
          <w:color w:val="222222"/>
          <w:sz w:val="21"/>
          <w:szCs w:val="21"/>
        </w:rPr>
        <w:t xml:space="preserve"> : </w:t>
      </w:r>
      <w:r w:rsidRPr="007A7920">
        <w:rPr>
          <w:rFonts w:ascii="Helvetica" w:hAnsi="Helvetica" w:cs="Helvetica" w:hint="eastAsia"/>
          <w:b/>
          <w:bCs/>
          <w:color w:val="222222"/>
          <w:sz w:val="21"/>
          <w:szCs w:val="21"/>
        </w:rPr>
        <w:t>диссертация</w:t>
      </w:r>
      <w:r w:rsidRPr="007A7920">
        <w:rPr>
          <w:rFonts w:ascii="Helvetica" w:hAnsi="Helvetica" w:cs="Helvetica"/>
          <w:b/>
          <w:bCs/>
          <w:color w:val="222222"/>
          <w:sz w:val="21"/>
          <w:szCs w:val="21"/>
        </w:rPr>
        <w:t xml:space="preserve"> ... </w:t>
      </w:r>
      <w:r w:rsidRPr="007A7920">
        <w:rPr>
          <w:rFonts w:ascii="Helvetica" w:hAnsi="Helvetica" w:cs="Helvetica" w:hint="eastAsia"/>
          <w:b/>
          <w:bCs/>
          <w:color w:val="222222"/>
          <w:sz w:val="21"/>
          <w:szCs w:val="21"/>
        </w:rPr>
        <w:t>кандидата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физико</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математических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наук</w:t>
      </w:r>
      <w:r w:rsidRPr="007A7920">
        <w:rPr>
          <w:rFonts w:ascii="Helvetica" w:hAnsi="Helvetica" w:cs="Helvetica"/>
          <w:b/>
          <w:bCs/>
          <w:color w:val="222222"/>
          <w:sz w:val="21"/>
          <w:szCs w:val="21"/>
        </w:rPr>
        <w:t xml:space="preserve"> : 03.00.02. - </w:t>
      </w:r>
      <w:r w:rsidRPr="007A7920">
        <w:rPr>
          <w:rFonts w:ascii="Helvetica" w:hAnsi="Helvetica" w:cs="Helvetica" w:hint="eastAsia"/>
          <w:b/>
          <w:bCs/>
          <w:color w:val="222222"/>
          <w:sz w:val="21"/>
          <w:szCs w:val="21"/>
        </w:rPr>
        <w:t>Москва</w:t>
      </w:r>
      <w:r w:rsidRPr="007A7920">
        <w:rPr>
          <w:rFonts w:ascii="Helvetica" w:hAnsi="Helvetica" w:cs="Helvetica"/>
          <w:b/>
          <w:bCs/>
          <w:color w:val="222222"/>
          <w:sz w:val="21"/>
          <w:szCs w:val="21"/>
        </w:rPr>
        <w:t xml:space="preserve">, 1984. - 156 </w:t>
      </w:r>
      <w:r w:rsidRPr="007A7920">
        <w:rPr>
          <w:rFonts w:ascii="Helvetica" w:hAnsi="Helvetica" w:cs="Helvetica" w:hint="eastAsia"/>
          <w:b/>
          <w:bCs/>
          <w:color w:val="222222"/>
          <w:sz w:val="21"/>
          <w:szCs w:val="21"/>
        </w:rPr>
        <w:t>с</w:t>
      </w:r>
      <w:r w:rsidRPr="007A7920">
        <w:rPr>
          <w:rFonts w:ascii="Helvetica" w:hAnsi="Helvetica" w:cs="Helvetica"/>
          <w:b/>
          <w:bCs/>
          <w:color w:val="222222"/>
          <w:sz w:val="21"/>
          <w:szCs w:val="21"/>
        </w:rPr>
        <w:t xml:space="preserve">. : </w:t>
      </w:r>
      <w:r w:rsidRPr="007A7920">
        <w:rPr>
          <w:rFonts w:ascii="Helvetica" w:hAnsi="Helvetica" w:cs="Helvetica" w:hint="eastAsia"/>
          <w:b/>
          <w:bCs/>
          <w:color w:val="222222"/>
          <w:sz w:val="21"/>
          <w:szCs w:val="21"/>
        </w:rPr>
        <w:t>ил</w:t>
      </w:r>
      <w:r w:rsidRPr="007A7920">
        <w:rPr>
          <w:rFonts w:ascii="Helvetica" w:hAnsi="Helvetica" w:cs="Helvetica"/>
          <w:b/>
          <w:bCs/>
          <w:color w:val="222222"/>
          <w:sz w:val="21"/>
          <w:szCs w:val="21"/>
        </w:rPr>
        <w:t>.</w:t>
      </w:r>
    </w:p>
    <w:p w14:paraId="6EC43C8E"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больше</w:t>
      </w:r>
    </w:p>
    <w:p w14:paraId="7953F8F6"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Цитаты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из</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текста</w:t>
      </w:r>
      <w:r w:rsidRPr="007A7920">
        <w:rPr>
          <w:rFonts w:ascii="Helvetica" w:hAnsi="Helvetica" w:cs="Helvetica"/>
          <w:b/>
          <w:bCs/>
          <w:color w:val="222222"/>
          <w:sz w:val="21"/>
          <w:szCs w:val="21"/>
        </w:rPr>
        <w:t>:</w:t>
      </w:r>
    </w:p>
    <w:p w14:paraId="2582EC6E"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стр</w:t>
      </w:r>
      <w:r w:rsidRPr="007A7920">
        <w:rPr>
          <w:rFonts w:ascii="Helvetica" w:hAnsi="Helvetica" w:cs="Helvetica"/>
          <w:b/>
          <w:bCs/>
          <w:color w:val="222222"/>
          <w:sz w:val="21"/>
          <w:szCs w:val="21"/>
        </w:rPr>
        <w:t>. 1</w:t>
      </w:r>
    </w:p>
    <w:p w14:paraId="2AB50391"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АКАДЕМИЯ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НАУК</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СССР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ОРДЕНА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ТРУДОВОГО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КРАСНОГО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ЗНАМЕНИ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ИНСТИТУТ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БИООРГАНИЧЕСКОЙ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ХИМИИ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имени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М</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ШЕМЯКИНА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правах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рукописи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ГУРЕВЙЧ</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Александр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Зельманович</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УДК</w:t>
      </w:r>
      <w:r w:rsidRPr="007A7920">
        <w:rPr>
          <w:rFonts w:ascii="Helvetica" w:hAnsi="Helvetica" w:cs="Helvetica"/>
          <w:b/>
          <w:bCs/>
          <w:color w:val="222222"/>
          <w:sz w:val="21"/>
          <w:szCs w:val="21"/>
        </w:rPr>
        <w:t xml:space="preserve"> 547.962:541.63 </w:t>
      </w:r>
      <w:r w:rsidRPr="007A7920">
        <w:rPr>
          <w:rFonts w:ascii="Helvetica" w:hAnsi="Helvetica" w:cs="Helvetica" w:hint="eastAsia"/>
          <w:b/>
          <w:bCs/>
          <w:color w:val="222222"/>
          <w:sz w:val="21"/>
          <w:szCs w:val="21"/>
        </w:rPr>
        <w:t>УДК</w:t>
      </w:r>
      <w:r w:rsidRPr="007A7920">
        <w:rPr>
          <w:rFonts w:ascii="Helvetica" w:hAnsi="Helvetica" w:cs="Helvetica"/>
          <w:b/>
          <w:bCs/>
          <w:color w:val="222222"/>
          <w:sz w:val="21"/>
          <w:szCs w:val="21"/>
        </w:rPr>
        <w:t xml:space="preserve"> 547.96.02:543.422.23:547.9.93 </w:t>
      </w:r>
      <w:r w:rsidRPr="007A7920">
        <w:rPr>
          <w:rFonts w:ascii="Helvetica" w:hAnsi="Helvetica" w:cs="Helvetica" w:hint="eastAsia"/>
          <w:b/>
          <w:bCs/>
          <w:color w:val="222222"/>
          <w:sz w:val="21"/>
          <w:szCs w:val="21"/>
        </w:rPr>
        <w:t>МАТЕМАТИЧЕСКИЕ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ЭКСПЕРИМЕНТАЛЬНЫЕ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Ш</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ОЩ</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Ц</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АНАЯЙЗЕ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ПЕПТЩОВ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БЕЛКОВ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ОФР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АИНО</w:t>
      </w:r>
    </w:p>
    <w:p w14:paraId="7D568FB7"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стр</w:t>
      </w:r>
      <w:r w:rsidRPr="007A7920">
        <w:rPr>
          <w:rFonts w:ascii="Helvetica" w:hAnsi="Helvetica" w:cs="Helvetica"/>
          <w:b/>
          <w:bCs/>
          <w:color w:val="222222"/>
          <w:sz w:val="21"/>
          <w:szCs w:val="21"/>
        </w:rPr>
        <w:t>. 1</w:t>
      </w:r>
    </w:p>
    <w:p w14:paraId="7CD4489A"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профессор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Ф</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БЫСТРОВ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Москва</w:t>
      </w:r>
      <w:r w:rsidRPr="007A7920">
        <w:rPr>
          <w:rFonts w:ascii="Helvetica" w:hAnsi="Helvetica" w:cs="Helvetica"/>
          <w:b/>
          <w:bCs/>
          <w:color w:val="222222"/>
          <w:sz w:val="21"/>
          <w:szCs w:val="21"/>
        </w:rPr>
        <w:t xml:space="preserve"> - 1984 - 2 </w:t>
      </w:r>
      <w:r w:rsidRPr="007A7920">
        <w:rPr>
          <w:rFonts w:ascii="Helvetica" w:hAnsi="Helvetica" w:cs="Helvetica" w:hint="eastAsia"/>
          <w:b/>
          <w:bCs/>
          <w:color w:val="222222"/>
          <w:sz w:val="21"/>
          <w:szCs w:val="21"/>
        </w:rPr>
        <w:t>ОГЛАВЛЕНИЕ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Стр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ВВВДЕНИЕ</w:t>
      </w:r>
      <w:r w:rsidRPr="007A7920">
        <w:rPr>
          <w:rFonts w:ascii="Helvetica" w:hAnsi="Helvetica" w:cs="Helvetica"/>
          <w:b/>
          <w:bCs/>
          <w:color w:val="222222"/>
          <w:sz w:val="21"/>
          <w:szCs w:val="21"/>
        </w:rPr>
        <w:t xml:space="preserve"> 5 </w:t>
      </w:r>
      <w:r w:rsidRPr="007A7920">
        <w:rPr>
          <w:rFonts w:ascii="Helvetica" w:hAnsi="Helvetica" w:cs="Helvetica" w:hint="eastAsia"/>
          <w:b/>
          <w:bCs/>
          <w:color w:val="222222"/>
          <w:sz w:val="21"/>
          <w:szCs w:val="21"/>
        </w:rPr>
        <w:t>ГЛАВА</w:t>
      </w:r>
      <w:r w:rsidRPr="007A7920">
        <w:rPr>
          <w:rFonts w:ascii="Helvetica" w:hAnsi="Helvetica" w:cs="Helvetica"/>
          <w:b/>
          <w:bCs/>
          <w:color w:val="222222"/>
          <w:sz w:val="21"/>
          <w:szCs w:val="21"/>
        </w:rPr>
        <w:t xml:space="preserve"> I. </w:t>
      </w:r>
      <w:r w:rsidRPr="007A7920">
        <w:rPr>
          <w:rFonts w:ascii="Helvetica" w:hAnsi="Helvetica" w:cs="Helvetica" w:hint="eastAsia"/>
          <w:b/>
          <w:bCs/>
          <w:color w:val="222222"/>
          <w:sz w:val="21"/>
          <w:szCs w:val="21"/>
        </w:rPr>
        <w:t>ЭКСПЕРМЕНТАЛЬШЕ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МАТЕМАТШЕСКИЕ</w:t>
      </w:r>
      <w:r w:rsidRPr="007A7920">
        <w:rPr>
          <w:rFonts w:ascii="Helvetica" w:hAnsi="Helvetica" w:cs="Helvetica"/>
          <w:b/>
          <w:bCs/>
          <w:color w:val="222222"/>
          <w:sz w:val="21"/>
          <w:szCs w:val="21"/>
        </w:rPr>
        <w:t xml:space="preserve"> METOJP </w:t>
      </w:r>
      <w:r w:rsidRPr="007A7920">
        <w:rPr>
          <w:rFonts w:ascii="Helvetica" w:hAnsi="Helvetica" w:cs="Helvetica" w:hint="eastAsia"/>
          <w:b/>
          <w:bCs/>
          <w:color w:val="222222"/>
          <w:sz w:val="21"/>
          <w:szCs w:val="21"/>
        </w:rPr>
        <w:t>ВЫДЕЛЕНИЯ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СИЕНМОВ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СПЕКГРАХ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ПЕПТИДОВ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БЕЛКОВ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ЛИТЕРАТУРНЫЙ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ОБЗОР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I-I. </w:t>
      </w:r>
      <w:r w:rsidRPr="007A7920">
        <w:rPr>
          <w:rFonts w:ascii="Helvetica" w:hAnsi="Helvetica" w:cs="Helvetica" w:hint="eastAsia"/>
          <w:b/>
          <w:bCs/>
          <w:color w:val="222222"/>
          <w:sz w:val="21"/>
          <w:szCs w:val="21"/>
        </w:rPr>
        <w:t>Методы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выделения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из</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шума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Чувствительность</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спектрометра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1-2. </w:t>
      </w:r>
      <w:r w:rsidRPr="007A7920">
        <w:rPr>
          <w:rFonts w:ascii="Helvetica" w:hAnsi="Helvetica" w:cs="Helvetica" w:hint="eastAsia"/>
          <w:b/>
          <w:bCs/>
          <w:color w:val="222222"/>
          <w:sz w:val="21"/>
          <w:szCs w:val="21"/>
        </w:rPr>
        <w:t>Методы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выделения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малых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сигналов</w:t>
      </w:r>
    </w:p>
    <w:p w14:paraId="76F23626"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стр</w:t>
      </w:r>
      <w:r w:rsidRPr="007A7920">
        <w:rPr>
          <w:rFonts w:ascii="Helvetica" w:hAnsi="Helvetica" w:cs="Helvetica"/>
          <w:b/>
          <w:bCs/>
          <w:color w:val="222222"/>
          <w:sz w:val="21"/>
          <w:szCs w:val="21"/>
        </w:rPr>
        <w:t>. 56</w:t>
      </w:r>
    </w:p>
    <w:p w14:paraId="451459E6"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наибольший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интерес</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наш</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взгляд</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представляют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методы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двумерной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спектроожопии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метода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основанные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переносе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поляри­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зации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также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математические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методы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сужения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Заключение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Анализ</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литературных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данных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относящихся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экспериментальным</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математическим</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методам</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выделения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спектрах</w:t>
      </w:r>
    </w:p>
    <w:p w14:paraId="38C99D67" w14:textId="77777777" w:rsidR="007A7920" w:rsidRPr="007A7920" w:rsidRDefault="007A7920" w:rsidP="007A7920">
      <w:pPr>
        <w:rPr>
          <w:rFonts w:ascii="Helvetica" w:hAnsi="Helvetica" w:cs="Helvetica"/>
          <w:b/>
          <w:bCs/>
          <w:color w:val="222222"/>
          <w:sz w:val="21"/>
          <w:szCs w:val="21"/>
        </w:rPr>
      </w:pPr>
    </w:p>
    <w:p w14:paraId="29A851E2"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Оглавление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диссертации</w:t>
      </w:r>
    </w:p>
    <w:p w14:paraId="395A204C"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кандидат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физико</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математических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наук</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Гуревич</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Александр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Зельманович</w:t>
      </w:r>
    </w:p>
    <w:p w14:paraId="5195CB3D"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lastRenderedPageBreak/>
        <w:t>ВВЕДЕНИЕ</w:t>
      </w:r>
      <w:r w:rsidRPr="007A7920">
        <w:rPr>
          <w:rFonts w:ascii="Helvetica" w:hAnsi="Helvetica" w:cs="Helvetica"/>
          <w:b/>
          <w:bCs/>
          <w:color w:val="222222"/>
          <w:sz w:val="21"/>
          <w:szCs w:val="21"/>
        </w:rPr>
        <w:t>.</w:t>
      </w:r>
    </w:p>
    <w:p w14:paraId="7AA2D5DF" w14:textId="77777777" w:rsidR="007A7920" w:rsidRPr="007A7920" w:rsidRDefault="007A7920" w:rsidP="007A7920">
      <w:pPr>
        <w:rPr>
          <w:rFonts w:ascii="Helvetica" w:hAnsi="Helvetica" w:cs="Helvetica"/>
          <w:b/>
          <w:bCs/>
          <w:color w:val="222222"/>
          <w:sz w:val="21"/>
          <w:szCs w:val="21"/>
        </w:rPr>
      </w:pPr>
    </w:p>
    <w:p w14:paraId="53F3CFBC"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ГЛАВА</w:t>
      </w:r>
      <w:r w:rsidRPr="007A7920">
        <w:rPr>
          <w:rFonts w:ascii="Helvetica" w:hAnsi="Helvetica" w:cs="Helvetica"/>
          <w:b/>
          <w:bCs/>
          <w:color w:val="222222"/>
          <w:sz w:val="21"/>
          <w:szCs w:val="21"/>
        </w:rPr>
        <w:t xml:space="preserve"> I. </w:t>
      </w:r>
      <w:r w:rsidRPr="007A7920">
        <w:rPr>
          <w:rFonts w:ascii="Helvetica" w:hAnsi="Helvetica" w:cs="Helvetica" w:hint="eastAsia"/>
          <w:b/>
          <w:bCs/>
          <w:color w:val="222222"/>
          <w:sz w:val="21"/>
          <w:szCs w:val="21"/>
        </w:rPr>
        <w:t>ЭКСПЕРИМЕНТАЛЬНЫЕ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МАТЕМАТИЧЕСКИЕ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МЕТОДЫ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ВЫДЕЛЕНИЯ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СПЕКГРАХ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ПЕПТИДОВ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БЕЛКОВ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ЛИТЕРАТУРНЫЙ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ОБЗОР</w:t>
      </w:r>
      <w:r w:rsidRPr="007A7920">
        <w:rPr>
          <w:rFonts w:ascii="Helvetica" w:hAnsi="Helvetica" w:cs="Helvetica"/>
          <w:b/>
          <w:bCs/>
          <w:color w:val="222222"/>
          <w:sz w:val="21"/>
          <w:szCs w:val="21"/>
        </w:rPr>
        <w:t>).</w:t>
      </w:r>
    </w:p>
    <w:p w14:paraId="4B7545B9" w14:textId="77777777" w:rsidR="007A7920" w:rsidRPr="007A7920" w:rsidRDefault="007A7920" w:rsidP="007A7920">
      <w:pPr>
        <w:rPr>
          <w:rFonts w:ascii="Helvetica" w:hAnsi="Helvetica" w:cs="Helvetica"/>
          <w:b/>
          <w:bCs/>
          <w:color w:val="222222"/>
          <w:sz w:val="21"/>
          <w:szCs w:val="21"/>
        </w:rPr>
      </w:pPr>
    </w:p>
    <w:p w14:paraId="6D00AFA8"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I-I. </w:t>
      </w:r>
      <w:r w:rsidRPr="007A7920">
        <w:rPr>
          <w:rFonts w:ascii="Helvetica" w:hAnsi="Helvetica" w:cs="Helvetica" w:hint="eastAsia"/>
          <w:b/>
          <w:bCs/>
          <w:color w:val="222222"/>
          <w:sz w:val="21"/>
          <w:szCs w:val="21"/>
        </w:rPr>
        <w:t>Методы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выделения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из</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шума</w:t>
      </w:r>
    </w:p>
    <w:p w14:paraId="4E5FBDFC" w14:textId="77777777" w:rsidR="007A7920" w:rsidRPr="007A7920" w:rsidRDefault="007A7920" w:rsidP="007A7920">
      <w:pPr>
        <w:rPr>
          <w:rFonts w:ascii="Helvetica" w:hAnsi="Helvetica" w:cs="Helvetica"/>
          <w:b/>
          <w:bCs/>
          <w:color w:val="222222"/>
          <w:sz w:val="21"/>
          <w:szCs w:val="21"/>
        </w:rPr>
      </w:pPr>
    </w:p>
    <w:p w14:paraId="4A08536C"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Чувствительность</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спектрометра</w:t>
      </w:r>
      <w:r w:rsidRPr="007A7920">
        <w:rPr>
          <w:rFonts w:ascii="Helvetica" w:hAnsi="Helvetica" w:cs="Helvetica"/>
          <w:b/>
          <w:bCs/>
          <w:color w:val="222222"/>
          <w:sz w:val="21"/>
          <w:szCs w:val="21"/>
        </w:rPr>
        <w:t>).</w:t>
      </w:r>
    </w:p>
    <w:p w14:paraId="3C753F22" w14:textId="77777777" w:rsidR="007A7920" w:rsidRPr="007A7920" w:rsidRDefault="007A7920" w:rsidP="007A7920">
      <w:pPr>
        <w:rPr>
          <w:rFonts w:ascii="Helvetica" w:hAnsi="Helvetica" w:cs="Helvetica"/>
          <w:b/>
          <w:bCs/>
          <w:color w:val="222222"/>
          <w:sz w:val="21"/>
          <w:szCs w:val="21"/>
        </w:rPr>
      </w:pPr>
    </w:p>
    <w:p w14:paraId="7903E094"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1-2. </w:t>
      </w:r>
      <w:r w:rsidRPr="007A7920">
        <w:rPr>
          <w:rFonts w:ascii="Helvetica" w:hAnsi="Helvetica" w:cs="Helvetica" w:hint="eastAsia"/>
          <w:b/>
          <w:bCs/>
          <w:color w:val="222222"/>
          <w:sz w:val="21"/>
          <w:szCs w:val="21"/>
        </w:rPr>
        <w:t>Методы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выделения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малых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присутствии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интенсивных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растворителя</w:t>
      </w:r>
      <w:r w:rsidRPr="007A7920">
        <w:rPr>
          <w:rFonts w:ascii="Helvetica" w:hAnsi="Helvetica" w:cs="Helvetica"/>
          <w:b/>
          <w:bCs/>
          <w:color w:val="222222"/>
          <w:sz w:val="21"/>
          <w:szCs w:val="21"/>
        </w:rPr>
        <w:t>. (</w:t>
      </w:r>
      <w:r w:rsidRPr="007A7920">
        <w:rPr>
          <w:rFonts w:ascii="Helvetica" w:hAnsi="Helvetica" w:cs="Helvetica" w:hint="eastAsia"/>
          <w:b/>
          <w:bCs/>
          <w:color w:val="222222"/>
          <w:sz w:val="21"/>
          <w:szCs w:val="21"/>
        </w:rPr>
        <w:t>Динамический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диапазон</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спектрометра</w:t>
      </w:r>
      <w:r w:rsidRPr="007A7920">
        <w:rPr>
          <w:rFonts w:ascii="Helvetica" w:hAnsi="Helvetica" w:cs="Helvetica"/>
          <w:b/>
          <w:bCs/>
          <w:color w:val="222222"/>
          <w:sz w:val="21"/>
          <w:szCs w:val="21"/>
        </w:rPr>
        <w:t>)</w:t>
      </w:r>
    </w:p>
    <w:p w14:paraId="24CB76D1" w14:textId="77777777" w:rsidR="007A7920" w:rsidRPr="007A7920" w:rsidRDefault="007A7920" w:rsidP="007A7920">
      <w:pPr>
        <w:rPr>
          <w:rFonts w:ascii="Helvetica" w:hAnsi="Helvetica" w:cs="Helvetica"/>
          <w:b/>
          <w:bCs/>
          <w:color w:val="222222"/>
          <w:sz w:val="21"/>
          <w:szCs w:val="21"/>
        </w:rPr>
      </w:pPr>
    </w:p>
    <w:p w14:paraId="2C99FCE1"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1-3. </w:t>
      </w:r>
      <w:r w:rsidRPr="007A7920">
        <w:rPr>
          <w:rFonts w:ascii="Helvetica" w:hAnsi="Helvetica" w:cs="Helvetica" w:hint="eastAsia"/>
          <w:b/>
          <w:bCs/>
          <w:color w:val="222222"/>
          <w:sz w:val="21"/>
          <w:szCs w:val="21"/>
        </w:rPr>
        <w:t>Методы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выделения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индивидуальных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спектрах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пептидов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белков</w:t>
      </w:r>
    </w:p>
    <w:p w14:paraId="2A870C1F" w14:textId="77777777" w:rsidR="007A7920" w:rsidRPr="007A7920" w:rsidRDefault="007A7920" w:rsidP="007A7920">
      <w:pPr>
        <w:rPr>
          <w:rFonts w:ascii="Helvetica" w:hAnsi="Helvetica" w:cs="Helvetica"/>
          <w:b/>
          <w:bCs/>
          <w:color w:val="222222"/>
          <w:sz w:val="21"/>
          <w:szCs w:val="21"/>
        </w:rPr>
      </w:pPr>
    </w:p>
    <w:p w14:paraId="19E8C693"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ГЛАВА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ПОВЫШЕНИЕ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РАЗРЕШЕНИЯ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СПЕКТРАХ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p>
    <w:p w14:paraId="1216A98E" w14:textId="77777777" w:rsidR="007A7920" w:rsidRPr="007A7920" w:rsidRDefault="007A7920" w:rsidP="007A7920">
      <w:pPr>
        <w:rPr>
          <w:rFonts w:ascii="Helvetica" w:hAnsi="Helvetica" w:cs="Helvetica"/>
          <w:b/>
          <w:bCs/>
          <w:color w:val="222222"/>
          <w:sz w:val="21"/>
          <w:szCs w:val="21"/>
        </w:rPr>
      </w:pPr>
    </w:p>
    <w:p w14:paraId="0A737040"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w:t>
      </w:r>
      <w:r w:rsidRPr="007A7920">
        <w:rPr>
          <w:rFonts w:ascii="Helvetica" w:hAnsi="Helvetica" w:cs="Helvetica"/>
          <w:b/>
          <w:bCs/>
          <w:color w:val="222222"/>
          <w:sz w:val="21"/>
          <w:szCs w:val="21"/>
        </w:rPr>
        <w:t xml:space="preserve">-1. </w:t>
      </w:r>
      <w:r w:rsidRPr="007A7920">
        <w:rPr>
          <w:rFonts w:ascii="Helvetica" w:hAnsi="Helvetica" w:cs="Helvetica" w:hint="eastAsia"/>
          <w:b/>
          <w:bCs/>
          <w:color w:val="222222"/>
          <w:sz w:val="21"/>
          <w:szCs w:val="21"/>
        </w:rPr>
        <w:t>Общий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случай</w:t>
      </w:r>
      <w:r w:rsidRPr="007A7920">
        <w:rPr>
          <w:rFonts w:ascii="Helvetica" w:hAnsi="Helvetica" w:cs="Helvetica"/>
          <w:b/>
          <w:bCs/>
          <w:color w:val="222222"/>
          <w:sz w:val="21"/>
          <w:szCs w:val="21"/>
        </w:rPr>
        <w:t>.</w:t>
      </w:r>
    </w:p>
    <w:p w14:paraId="09A5FB8E" w14:textId="77777777" w:rsidR="007A7920" w:rsidRPr="007A7920" w:rsidRDefault="007A7920" w:rsidP="007A7920">
      <w:pPr>
        <w:rPr>
          <w:rFonts w:ascii="Helvetica" w:hAnsi="Helvetica" w:cs="Helvetica"/>
          <w:b/>
          <w:bCs/>
          <w:color w:val="222222"/>
          <w:sz w:val="21"/>
          <w:szCs w:val="21"/>
        </w:rPr>
      </w:pPr>
    </w:p>
    <w:p w14:paraId="3FB021D2"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w:t>
      </w:r>
      <w:r w:rsidRPr="007A7920">
        <w:rPr>
          <w:rFonts w:ascii="Helvetica" w:hAnsi="Helvetica" w:cs="Helvetica"/>
          <w:b/>
          <w:bCs/>
          <w:color w:val="222222"/>
          <w:sz w:val="21"/>
          <w:szCs w:val="21"/>
        </w:rPr>
        <w:t xml:space="preserve">-2. </w:t>
      </w:r>
      <w:r w:rsidRPr="007A7920">
        <w:rPr>
          <w:rFonts w:ascii="Helvetica" w:hAnsi="Helvetica" w:cs="Helvetica" w:hint="eastAsia"/>
          <w:b/>
          <w:bCs/>
          <w:color w:val="222222"/>
          <w:sz w:val="21"/>
          <w:szCs w:val="21"/>
        </w:rPr>
        <w:t>Случай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ограниченного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времени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наблкщения</w:t>
      </w:r>
      <w:r w:rsidRPr="007A7920">
        <w:rPr>
          <w:rFonts w:ascii="Helvetica" w:hAnsi="Helvetica" w:cs="Helvetica"/>
          <w:b/>
          <w:bCs/>
          <w:color w:val="222222"/>
          <w:sz w:val="21"/>
          <w:szCs w:val="21"/>
        </w:rPr>
        <w:t>.</w:t>
      </w:r>
    </w:p>
    <w:p w14:paraId="630E47B5" w14:textId="77777777" w:rsidR="007A7920" w:rsidRPr="007A7920" w:rsidRDefault="007A7920" w:rsidP="007A7920">
      <w:pPr>
        <w:rPr>
          <w:rFonts w:ascii="Helvetica" w:hAnsi="Helvetica" w:cs="Helvetica"/>
          <w:b/>
          <w:bCs/>
          <w:color w:val="222222"/>
          <w:sz w:val="21"/>
          <w:szCs w:val="21"/>
        </w:rPr>
      </w:pPr>
    </w:p>
    <w:p w14:paraId="35E1E377"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Алодизация</w:t>
      </w:r>
      <w:r w:rsidRPr="007A7920">
        <w:rPr>
          <w:rFonts w:ascii="Helvetica" w:hAnsi="Helvetica" w:cs="Helvetica"/>
          <w:b/>
          <w:bCs/>
          <w:color w:val="222222"/>
          <w:sz w:val="21"/>
          <w:szCs w:val="21"/>
        </w:rPr>
        <w:t>.</w:t>
      </w:r>
    </w:p>
    <w:p w14:paraId="35E0179C" w14:textId="77777777" w:rsidR="007A7920" w:rsidRPr="007A7920" w:rsidRDefault="007A7920" w:rsidP="007A7920">
      <w:pPr>
        <w:rPr>
          <w:rFonts w:ascii="Helvetica" w:hAnsi="Helvetica" w:cs="Helvetica"/>
          <w:b/>
          <w:bCs/>
          <w:color w:val="222222"/>
          <w:sz w:val="21"/>
          <w:szCs w:val="21"/>
        </w:rPr>
      </w:pPr>
    </w:p>
    <w:p w14:paraId="70F68B2B"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w:t>
      </w:r>
      <w:r w:rsidRPr="007A7920">
        <w:rPr>
          <w:rFonts w:ascii="Helvetica" w:hAnsi="Helvetica" w:cs="Helvetica"/>
          <w:b/>
          <w:bCs/>
          <w:color w:val="222222"/>
          <w:sz w:val="21"/>
          <w:szCs w:val="21"/>
        </w:rPr>
        <w:t xml:space="preserve">-3. </w:t>
      </w:r>
      <w:r w:rsidRPr="007A7920">
        <w:rPr>
          <w:rFonts w:ascii="Helvetica" w:hAnsi="Helvetica" w:cs="Helvetica" w:hint="eastAsia"/>
          <w:b/>
          <w:bCs/>
          <w:color w:val="222222"/>
          <w:sz w:val="21"/>
          <w:szCs w:val="21"/>
        </w:rPr>
        <w:t>Проектирование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цифровых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фильтров</w:t>
      </w:r>
    </w:p>
    <w:p w14:paraId="3D45E61C" w14:textId="77777777" w:rsidR="007A7920" w:rsidRPr="007A7920" w:rsidRDefault="007A7920" w:rsidP="007A7920">
      <w:pPr>
        <w:rPr>
          <w:rFonts w:ascii="Helvetica" w:hAnsi="Helvetica" w:cs="Helvetica"/>
          <w:b/>
          <w:bCs/>
          <w:color w:val="222222"/>
          <w:sz w:val="21"/>
          <w:szCs w:val="21"/>
        </w:rPr>
      </w:pPr>
    </w:p>
    <w:p w14:paraId="3D9992D1"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w:t>
      </w:r>
      <w:r w:rsidRPr="007A7920">
        <w:rPr>
          <w:rFonts w:ascii="Helvetica" w:hAnsi="Helvetica" w:cs="Helvetica"/>
          <w:b/>
          <w:bCs/>
          <w:color w:val="222222"/>
          <w:sz w:val="21"/>
          <w:szCs w:val="21"/>
        </w:rPr>
        <w:t xml:space="preserve">-4. </w:t>
      </w:r>
      <w:r w:rsidRPr="007A7920">
        <w:rPr>
          <w:rFonts w:ascii="Helvetica" w:hAnsi="Helvetica" w:cs="Helvetica" w:hint="eastAsia"/>
          <w:b/>
          <w:bCs/>
          <w:color w:val="222222"/>
          <w:sz w:val="21"/>
          <w:szCs w:val="21"/>
        </w:rPr>
        <w:t>Изменение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отношения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сигнал</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шум</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при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использовании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весовой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функции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произвольной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формы</w:t>
      </w:r>
    </w:p>
    <w:p w14:paraId="47A2432D" w14:textId="77777777" w:rsidR="007A7920" w:rsidRPr="007A7920" w:rsidRDefault="007A7920" w:rsidP="007A7920">
      <w:pPr>
        <w:rPr>
          <w:rFonts w:ascii="Helvetica" w:hAnsi="Helvetica" w:cs="Helvetica"/>
          <w:b/>
          <w:bCs/>
          <w:color w:val="222222"/>
          <w:sz w:val="21"/>
          <w:szCs w:val="21"/>
        </w:rPr>
      </w:pPr>
    </w:p>
    <w:p w14:paraId="36F7FABA"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w:t>
      </w:r>
      <w:r w:rsidRPr="007A7920">
        <w:rPr>
          <w:rFonts w:ascii="Helvetica" w:hAnsi="Helvetica" w:cs="Helvetica"/>
          <w:b/>
          <w:bCs/>
          <w:color w:val="222222"/>
          <w:sz w:val="21"/>
          <w:szCs w:val="21"/>
        </w:rPr>
        <w:t xml:space="preserve">-5. </w:t>
      </w:r>
      <w:r w:rsidRPr="007A7920">
        <w:rPr>
          <w:rFonts w:ascii="Helvetica" w:hAnsi="Helvetica" w:cs="Helvetica" w:hint="eastAsia"/>
          <w:b/>
          <w:bCs/>
          <w:color w:val="222222"/>
          <w:sz w:val="21"/>
          <w:szCs w:val="21"/>
        </w:rPr>
        <w:t>Максимальный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коэффициент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сужения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при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цифровой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фильтрации</w:t>
      </w:r>
      <w:r w:rsidRPr="007A7920">
        <w:rPr>
          <w:rFonts w:ascii="Helvetica" w:hAnsi="Helvetica" w:cs="Helvetica"/>
          <w:b/>
          <w:bCs/>
          <w:color w:val="222222"/>
          <w:sz w:val="21"/>
          <w:szCs w:val="21"/>
        </w:rPr>
        <w:t>.</w:t>
      </w:r>
    </w:p>
    <w:p w14:paraId="625A8231" w14:textId="77777777" w:rsidR="007A7920" w:rsidRPr="007A7920" w:rsidRDefault="007A7920" w:rsidP="007A7920">
      <w:pPr>
        <w:rPr>
          <w:rFonts w:ascii="Helvetica" w:hAnsi="Helvetica" w:cs="Helvetica"/>
          <w:b/>
          <w:bCs/>
          <w:color w:val="222222"/>
          <w:sz w:val="21"/>
          <w:szCs w:val="21"/>
        </w:rPr>
      </w:pPr>
    </w:p>
    <w:p w14:paraId="45417CB9"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w:t>
      </w:r>
      <w:r w:rsidRPr="007A7920">
        <w:rPr>
          <w:rFonts w:ascii="Helvetica" w:hAnsi="Helvetica" w:cs="Helvetica"/>
          <w:b/>
          <w:bCs/>
          <w:color w:val="222222"/>
          <w:sz w:val="21"/>
          <w:szCs w:val="21"/>
        </w:rPr>
        <w:t xml:space="preserve">-6. </w:t>
      </w:r>
      <w:r w:rsidRPr="007A7920">
        <w:rPr>
          <w:rFonts w:ascii="Helvetica" w:hAnsi="Helvetica" w:cs="Helvetica" w:hint="eastAsia"/>
          <w:b/>
          <w:bCs/>
          <w:color w:val="222222"/>
          <w:sz w:val="21"/>
          <w:szCs w:val="21"/>
        </w:rPr>
        <w:t>Математическое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обеспечение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для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исследования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методов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цифровой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фильтрации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целью</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повышения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разрешения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спектрах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ЯМР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его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практическая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реализация</w:t>
      </w:r>
      <w:r w:rsidRPr="007A7920">
        <w:rPr>
          <w:rFonts w:ascii="Helvetica" w:hAnsi="Helvetica" w:cs="Helvetica"/>
          <w:b/>
          <w:bCs/>
          <w:color w:val="222222"/>
          <w:sz w:val="21"/>
          <w:szCs w:val="21"/>
        </w:rPr>
        <w:t>.</w:t>
      </w:r>
    </w:p>
    <w:p w14:paraId="7C5AA6C3" w14:textId="77777777" w:rsidR="007A7920" w:rsidRPr="007A7920" w:rsidRDefault="007A7920" w:rsidP="007A7920">
      <w:pPr>
        <w:rPr>
          <w:rFonts w:ascii="Helvetica" w:hAnsi="Helvetica" w:cs="Helvetica"/>
          <w:b/>
          <w:bCs/>
          <w:color w:val="222222"/>
          <w:sz w:val="21"/>
          <w:szCs w:val="21"/>
        </w:rPr>
      </w:pPr>
    </w:p>
    <w:p w14:paraId="3CBC73B6"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ГЛАВА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Ш</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РАСЧЕТ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ПАРАМЕТРОВ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КРИВЫХ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рН</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ТИГРОВАНИЯ</w:t>
      </w:r>
    </w:p>
    <w:p w14:paraId="24AFE41C" w14:textId="77777777" w:rsidR="007A7920" w:rsidRPr="007A7920" w:rsidRDefault="007A7920" w:rsidP="007A7920">
      <w:pPr>
        <w:rPr>
          <w:rFonts w:ascii="Helvetica" w:hAnsi="Helvetica" w:cs="Helvetica"/>
          <w:b/>
          <w:bCs/>
          <w:color w:val="222222"/>
          <w:sz w:val="21"/>
          <w:szCs w:val="21"/>
        </w:rPr>
      </w:pPr>
    </w:p>
    <w:p w14:paraId="0ACEDB98"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Ш</w:t>
      </w:r>
      <w:r w:rsidRPr="007A7920">
        <w:rPr>
          <w:rFonts w:ascii="Helvetica" w:hAnsi="Helvetica" w:cs="Helvetica"/>
          <w:b/>
          <w:bCs/>
          <w:color w:val="222222"/>
          <w:sz w:val="21"/>
          <w:szCs w:val="21"/>
        </w:rPr>
        <w:t xml:space="preserve">-1. </w:t>
      </w:r>
      <w:r w:rsidRPr="007A7920">
        <w:rPr>
          <w:rFonts w:ascii="Helvetica" w:hAnsi="Helvetica" w:cs="Helvetica" w:hint="eastAsia"/>
          <w:b/>
          <w:bCs/>
          <w:color w:val="222222"/>
          <w:sz w:val="21"/>
          <w:szCs w:val="21"/>
        </w:rPr>
        <w:t>Математические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модели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для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определения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параметров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кривых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рН</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титрования</w:t>
      </w:r>
      <w:r w:rsidRPr="007A7920">
        <w:rPr>
          <w:rFonts w:ascii="Helvetica" w:hAnsi="Helvetica" w:cs="Helvetica"/>
          <w:b/>
          <w:bCs/>
          <w:color w:val="222222"/>
          <w:sz w:val="21"/>
          <w:szCs w:val="21"/>
        </w:rPr>
        <w:t>.</w:t>
      </w:r>
    </w:p>
    <w:p w14:paraId="3CCB0C64" w14:textId="77777777" w:rsidR="007A7920" w:rsidRPr="007A7920" w:rsidRDefault="007A7920" w:rsidP="007A7920">
      <w:pPr>
        <w:rPr>
          <w:rFonts w:ascii="Helvetica" w:hAnsi="Helvetica" w:cs="Helvetica"/>
          <w:b/>
          <w:bCs/>
          <w:color w:val="222222"/>
          <w:sz w:val="21"/>
          <w:szCs w:val="21"/>
        </w:rPr>
      </w:pPr>
    </w:p>
    <w:p w14:paraId="54A73EAE"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Ш</w:t>
      </w:r>
      <w:r w:rsidRPr="007A7920">
        <w:rPr>
          <w:rFonts w:ascii="Helvetica" w:hAnsi="Helvetica" w:cs="Helvetica"/>
          <w:b/>
          <w:bCs/>
          <w:color w:val="222222"/>
          <w:sz w:val="21"/>
          <w:szCs w:val="21"/>
        </w:rPr>
        <w:t xml:space="preserve">-2. </w:t>
      </w:r>
      <w:r w:rsidRPr="007A7920">
        <w:rPr>
          <w:rFonts w:ascii="Helvetica" w:hAnsi="Helvetica" w:cs="Helvetica" w:hint="eastAsia"/>
          <w:b/>
          <w:bCs/>
          <w:color w:val="222222"/>
          <w:sz w:val="21"/>
          <w:szCs w:val="21"/>
        </w:rPr>
        <w:t>Определение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параметров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кривых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рН</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титрования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погрешностей</w:t>
      </w:r>
    </w:p>
    <w:p w14:paraId="2F1C77B2" w14:textId="77777777" w:rsidR="007A7920" w:rsidRPr="007A7920" w:rsidRDefault="007A7920" w:rsidP="007A7920">
      <w:pPr>
        <w:rPr>
          <w:rFonts w:ascii="Helvetica" w:hAnsi="Helvetica" w:cs="Helvetica"/>
          <w:b/>
          <w:bCs/>
          <w:color w:val="222222"/>
          <w:sz w:val="21"/>
          <w:szCs w:val="21"/>
        </w:rPr>
      </w:pPr>
    </w:p>
    <w:p w14:paraId="7228C360"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Ш</w:t>
      </w:r>
      <w:r w:rsidRPr="007A7920">
        <w:rPr>
          <w:rFonts w:ascii="Helvetica" w:hAnsi="Helvetica" w:cs="Helvetica"/>
          <w:b/>
          <w:bCs/>
          <w:color w:val="222222"/>
          <w:sz w:val="21"/>
          <w:szCs w:val="21"/>
        </w:rPr>
        <w:t xml:space="preserve">-3. </w:t>
      </w:r>
      <w:r w:rsidRPr="007A7920">
        <w:rPr>
          <w:rFonts w:ascii="Helvetica" w:hAnsi="Helvetica" w:cs="Helvetica" w:hint="eastAsia"/>
          <w:b/>
          <w:bCs/>
          <w:color w:val="222222"/>
          <w:sz w:val="21"/>
          <w:szCs w:val="21"/>
        </w:rPr>
        <w:t>Выбор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математической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модели</w:t>
      </w:r>
      <w:r w:rsidRPr="007A7920">
        <w:rPr>
          <w:rFonts w:ascii="Helvetica" w:hAnsi="Helvetica" w:cs="Helvetica"/>
          <w:b/>
          <w:bCs/>
          <w:color w:val="222222"/>
          <w:sz w:val="21"/>
          <w:szCs w:val="21"/>
        </w:rPr>
        <w:t>.</w:t>
      </w:r>
    </w:p>
    <w:p w14:paraId="20DC204E" w14:textId="77777777" w:rsidR="007A7920" w:rsidRPr="007A7920" w:rsidRDefault="007A7920" w:rsidP="007A7920">
      <w:pPr>
        <w:rPr>
          <w:rFonts w:ascii="Helvetica" w:hAnsi="Helvetica" w:cs="Helvetica"/>
          <w:b/>
          <w:bCs/>
          <w:color w:val="222222"/>
          <w:sz w:val="21"/>
          <w:szCs w:val="21"/>
        </w:rPr>
      </w:pPr>
    </w:p>
    <w:p w14:paraId="37D00F80"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Ш</w:t>
      </w:r>
      <w:r w:rsidRPr="007A7920">
        <w:rPr>
          <w:rFonts w:ascii="Helvetica" w:hAnsi="Helvetica" w:cs="Helvetica"/>
          <w:b/>
          <w:bCs/>
          <w:color w:val="222222"/>
          <w:sz w:val="21"/>
          <w:szCs w:val="21"/>
        </w:rPr>
        <w:t xml:space="preserve">-4. </w:t>
      </w:r>
      <w:r w:rsidRPr="007A7920">
        <w:rPr>
          <w:rFonts w:ascii="Helvetica" w:hAnsi="Helvetica" w:cs="Helvetica" w:hint="eastAsia"/>
          <w:b/>
          <w:bCs/>
          <w:color w:val="222222"/>
          <w:sz w:val="21"/>
          <w:szCs w:val="21"/>
        </w:rPr>
        <w:t>Пример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использования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значений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параметров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кривых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рН</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титрования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для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определения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расстояния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между</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остатками</w:t>
      </w:r>
      <w:r w:rsidRPr="007A7920">
        <w:rPr>
          <w:rFonts w:ascii="Helvetica" w:hAnsi="Helvetica" w:cs="Helvetica"/>
          <w:b/>
          <w:bCs/>
          <w:color w:val="222222"/>
          <w:sz w:val="21"/>
          <w:szCs w:val="21"/>
        </w:rPr>
        <w:t xml:space="preserve"> Cys'1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Glu7 </w:t>
      </w:r>
      <w:r w:rsidRPr="007A7920">
        <w:rPr>
          <w:rFonts w:ascii="Helvetica" w:hAnsi="Helvetica" w:cs="Helvetica" w:hint="eastAsia"/>
          <w:b/>
          <w:bCs/>
          <w:color w:val="222222"/>
          <w:sz w:val="21"/>
          <w:szCs w:val="21"/>
        </w:rPr>
        <w:t>ал</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амина</w:t>
      </w:r>
    </w:p>
    <w:p w14:paraId="43EF800F" w14:textId="77777777" w:rsidR="007A7920" w:rsidRPr="007A7920" w:rsidRDefault="007A7920" w:rsidP="007A7920">
      <w:pPr>
        <w:rPr>
          <w:rFonts w:ascii="Helvetica" w:hAnsi="Helvetica" w:cs="Helvetica"/>
          <w:b/>
          <w:bCs/>
          <w:color w:val="222222"/>
          <w:sz w:val="21"/>
          <w:szCs w:val="21"/>
        </w:rPr>
      </w:pPr>
    </w:p>
    <w:p w14:paraId="5610A221"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Ш</w:t>
      </w:r>
      <w:r w:rsidRPr="007A7920">
        <w:rPr>
          <w:rFonts w:ascii="Helvetica" w:hAnsi="Helvetica" w:cs="Helvetica"/>
          <w:b/>
          <w:bCs/>
          <w:color w:val="222222"/>
          <w:sz w:val="21"/>
          <w:szCs w:val="21"/>
        </w:rPr>
        <w:t xml:space="preserve">-5. </w:t>
      </w:r>
      <w:r w:rsidRPr="007A7920">
        <w:rPr>
          <w:rFonts w:ascii="Helvetica" w:hAnsi="Helvetica" w:cs="Helvetica" w:hint="eastAsia"/>
          <w:b/>
          <w:bCs/>
          <w:color w:val="222222"/>
          <w:sz w:val="21"/>
          <w:szCs w:val="21"/>
        </w:rPr>
        <w:t>Описание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црограммы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расчета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параметров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кривых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рН</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титрования</w:t>
      </w:r>
      <w:r w:rsidRPr="007A7920">
        <w:rPr>
          <w:rFonts w:ascii="Helvetica" w:hAnsi="Helvetica" w:cs="Helvetica"/>
          <w:b/>
          <w:bCs/>
          <w:color w:val="222222"/>
          <w:sz w:val="21"/>
          <w:szCs w:val="21"/>
        </w:rPr>
        <w:t>.</w:t>
      </w:r>
    </w:p>
    <w:p w14:paraId="5728AE4B" w14:textId="77777777" w:rsidR="007A7920" w:rsidRPr="007A7920" w:rsidRDefault="007A7920" w:rsidP="007A7920">
      <w:pPr>
        <w:rPr>
          <w:rFonts w:ascii="Helvetica" w:hAnsi="Helvetica" w:cs="Helvetica"/>
          <w:b/>
          <w:bCs/>
          <w:color w:val="222222"/>
          <w:sz w:val="21"/>
          <w:szCs w:val="21"/>
        </w:rPr>
      </w:pPr>
    </w:p>
    <w:p w14:paraId="4EB35913"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ГЛАВА</w:t>
      </w:r>
      <w:r w:rsidRPr="007A7920">
        <w:rPr>
          <w:rFonts w:ascii="Helvetica" w:hAnsi="Helvetica" w:cs="Helvetica"/>
          <w:b/>
          <w:bCs/>
          <w:color w:val="222222"/>
          <w:sz w:val="21"/>
          <w:szCs w:val="21"/>
        </w:rPr>
        <w:t xml:space="preserve"> 1</w:t>
      </w:r>
      <w:r w:rsidRPr="007A7920">
        <w:rPr>
          <w:rFonts w:ascii="Helvetica" w:hAnsi="Helvetica" w:cs="Helvetica" w:hint="eastAsia"/>
          <w:b/>
          <w:bCs/>
          <w:color w:val="222222"/>
          <w:sz w:val="21"/>
          <w:szCs w:val="21"/>
        </w:rPr>
        <w:t>У</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РАСЧЕТ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КОНСТАНТ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w:t>
      </w:r>
      <w:r w:rsidRPr="007A7920">
        <w:rPr>
          <w:rFonts w:ascii="Helvetica" w:hAnsi="Helvetica" w:cs="Helvetica"/>
          <w:b/>
          <w:bCs/>
          <w:color w:val="222222"/>
          <w:sz w:val="21"/>
          <w:szCs w:val="21"/>
        </w:rPr>
        <w:t>0</w:t>
      </w:r>
      <w:r w:rsidRPr="007A7920">
        <w:rPr>
          <w:rFonts w:ascii="Helvetica" w:hAnsi="Helvetica" w:cs="Helvetica" w:hint="eastAsia"/>
          <w:b/>
          <w:bCs/>
          <w:color w:val="222222"/>
          <w:sz w:val="21"/>
          <w:szCs w:val="21"/>
        </w:rPr>
        <w:t>МШШКС</w:t>
      </w:r>
      <w:r w:rsidRPr="007A7920">
        <w:rPr>
          <w:rFonts w:ascii="Helvetica" w:hAnsi="Helvetica" w:cs="Helvetica"/>
          <w:b/>
          <w:bCs/>
          <w:color w:val="222222"/>
          <w:sz w:val="21"/>
          <w:szCs w:val="21"/>
        </w:rPr>
        <w:t>00</w:t>
      </w:r>
      <w:r w:rsidRPr="007A7920">
        <w:rPr>
          <w:rFonts w:ascii="Helvetica" w:hAnsi="Helvetica" w:cs="Helvetica" w:hint="eastAsia"/>
          <w:b/>
          <w:bCs/>
          <w:color w:val="222222"/>
          <w:sz w:val="21"/>
          <w:szCs w:val="21"/>
        </w:rPr>
        <w:t>ЕРА</w:t>
      </w:r>
      <w:r w:rsidRPr="007A7920">
        <w:rPr>
          <w:rFonts w:ascii="Helvetica" w:hAnsi="Helvetica" w:cs="Helvetica"/>
          <w:b/>
          <w:bCs/>
          <w:color w:val="222222"/>
          <w:sz w:val="21"/>
          <w:szCs w:val="21"/>
        </w:rPr>
        <w:t>30</w:t>
      </w:r>
      <w:r w:rsidRPr="007A7920">
        <w:rPr>
          <w:rFonts w:ascii="Helvetica" w:hAnsi="Helvetica" w:cs="Helvetica" w:hint="eastAsia"/>
          <w:b/>
          <w:bCs/>
          <w:color w:val="222222"/>
          <w:sz w:val="21"/>
          <w:szCs w:val="21"/>
        </w:rPr>
        <w:t>ВАНШ</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ЦИМО</w:t>
      </w:r>
    </w:p>
    <w:p w14:paraId="516D01F9" w14:textId="77777777" w:rsidR="007A7920" w:rsidRPr="007A7920" w:rsidRDefault="007A7920" w:rsidP="007A7920">
      <w:pPr>
        <w:rPr>
          <w:rFonts w:ascii="Helvetica" w:hAnsi="Helvetica" w:cs="Helvetica"/>
          <w:b/>
          <w:bCs/>
          <w:color w:val="222222"/>
          <w:sz w:val="21"/>
          <w:szCs w:val="21"/>
        </w:rPr>
      </w:pPr>
    </w:p>
    <w:p w14:paraId="5DF17FA7"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ПЕПТВДНЫХ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0</w:t>
      </w:r>
      <w:r w:rsidRPr="007A7920">
        <w:rPr>
          <w:rFonts w:ascii="Helvetica" w:hAnsi="Helvetica" w:cs="Helvetica" w:hint="eastAsia"/>
          <w:b/>
          <w:bCs/>
          <w:color w:val="222222"/>
          <w:sz w:val="21"/>
          <w:szCs w:val="21"/>
        </w:rPr>
        <w:t>Н</w:t>
      </w:r>
      <w:r w:rsidRPr="007A7920">
        <w:rPr>
          <w:rFonts w:ascii="Helvetica" w:hAnsi="Helvetica" w:cs="Helvetica"/>
          <w:b/>
          <w:bCs/>
          <w:color w:val="222222"/>
          <w:sz w:val="21"/>
          <w:szCs w:val="21"/>
        </w:rPr>
        <w:t>0</w:t>
      </w:r>
      <w:r w:rsidRPr="007A7920">
        <w:rPr>
          <w:rFonts w:ascii="Helvetica" w:hAnsi="Helvetica" w:cs="Helvetica" w:hint="eastAsia"/>
          <w:b/>
          <w:bCs/>
          <w:color w:val="222222"/>
          <w:sz w:val="21"/>
          <w:szCs w:val="21"/>
        </w:rPr>
        <w:t>Ф</w:t>
      </w:r>
      <w:r w:rsidRPr="007A7920">
        <w:rPr>
          <w:rFonts w:ascii="Helvetica" w:hAnsi="Helvetica" w:cs="Helvetica"/>
          <w:b/>
          <w:bCs/>
          <w:color w:val="222222"/>
          <w:sz w:val="21"/>
          <w:szCs w:val="21"/>
        </w:rPr>
        <w:t>0</w:t>
      </w:r>
      <w:r w:rsidRPr="007A7920">
        <w:rPr>
          <w:rFonts w:ascii="Helvetica" w:hAnsi="Helvetica" w:cs="Helvetica" w:hint="eastAsia"/>
          <w:b/>
          <w:bCs/>
          <w:color w:val="222222"/>
          <w:sz w:val="21"/>
          <w:szCs w:val="21"/>
        </w:rPr>
        <w:t>Р</w:t>
      </w:r>
      <w:r w:rsidRPr="007A7920">
        <w:rPr>
          <w:rFonts w:ascii="Helvetica" w:hAnsi="Helvetica" w:cs="Helvetica"/>
          <w:b/>
          <w:bCs/>
          <w:color w:val="222222"/>
          <w:sz w:val="21"/>
          <w:szCs w:val="21"/>
        </w:rPr>
        <w:t>0</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w:t>
      </w:r>
    </w:p>
    <w:p w14:paraId="14BB0D7A" w14:textId="77777777" w:rsidR="007A7920" w:rsidRPr="007A7920" w:rsidRDefault="007A7920" w:rsidP="007A7920">
      <w:pPr>
        <w:rPr>
          <w:rFonts w:ascii="Helvetica" w:hAnsi="Helvetica" w:cs="Helvetica"/>
          <w:b/>
          <w:bCs/>
          <w:color w:val="222222"/>
          <w:sz w:val="21"/>
          <w:szCs w:val="21"/>
        </w:rPr>
      </w:pPr>
    </w:p>
    <w:p w14:paraId="6700B2B2"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1</w:t>
      </w:r>
      <w:r w:rsidRPr="007A7920">
        <w:rPr>
          <w:rFonts w:ascii="Helvetica" w:hAnsi="Helvetica" w:cs="Helvetica" w:hint="eastAsia"/>
          <w:b/>
          <w:bCs/>
          <w:color w:val="222222"/>
          <w:sz w:val="21"/>
          <w:szCs w:val="21"/>
        </w:rPr>
        <w:t>У</w:t>
      </w:r>
      <w:r w:rsidRPr="007A7920">
        <w:rPr>
          <w:rFonts w:ascii="Helvetica" w:hAnsi="Helvetica" w:cs="Helvetica"/>
          <w:b/>
          <w:bCs/>
          <w:color w:val="222222"/>
          <w:sz w:val="21"/>
          <w:szCs w:val="21"/>
        </w:rPr>
        <w:t xml:space="preserve">-1. </w:t>
      </w:r>
      <w:r w:rsidRPr="007A7920">
        <w:rPr>
          <w:rFonts w:ascii="Helvetica" w:hAnsi="Helvetica" w:cs="Helvetica" w:hint="eastAsia"/>
          <w:b/>
          <w:bCs/>
          <w:color w:val="222222"/>
          <w:sz w:val="21"/>
          <w:szCs w:val="21"/>
        </w:rPr>
        <w:t>Математические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модели</w:t>
      </w:r>
      <w:r w:rsidRPr="007A7920">
        <w:rPr>
          <w:rFonts w:ascii="Helvetica" w:hAnsi="Helvetica" w:cs="Helvetica"/>
          <w:b/>
          <w:bCs/>
          <w:color w:val="222222"/>
          <w:sz w:val="21"/>
          <w:szCs w:val="21"/>
        </w:rPr>
        <w:t>.</w:t>
      </w:r>
    </w:p>
    <w:p w14:paraId="20D44B68" w14:textId="77777777" w:rsidR="007A7920" w:rsidRPr="007A7920" w:rsidRDefault="007A7920" w:rsidP="007A7920">
      <w:pPr>
        <w:rPr>
          <w:rFonts w:ascii="Helvetica" w:hAnsi="Helvetica" w:cs="Helvetica"/>
          <w:b/>
          <w:bCs/>
          <w:color w:val="222222"/>
          <w:sz w:val="21"/>
          <w:szCs w:val="21"/>
        </w:rPr>
      </w:pPr>
    </w:p>
    <w:p w14:paraId="0B5D881C"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ГУ</w:t>
      </w:r>
      <w:r w:rsidRPr="007A7920">
        <w:rPr>
          <w:rFonts w:ascii="Helvetica" w:hAnsi="Helvetica" w:cs="Helvetica"/>
          <w:b/>
          <w:bCs/>
          <w:color w:val="222222"/>
          <w:sz w:val="21"/>
          <w:szCs w:val="21"/>
        </w:rPr>
        <w:t xml:space="preserve">-2. </w:t>
      </w:r>
      <w:r w:rsidRPr="007A7920">
        <w:rPr>
          <w:rFonts w:ascii="Helvetica" w:hAnsi="Helvetica" w:cs="Helvetica" w:hint="eastAsia"/>
          <w:b/>
          <w:bCs/>
          <w:color w:val="222222"/>
          <w:sz w:val="21"/>
          <w:szCs w:val="21"/>
        </w:rPr>
        <w:t>Расчет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констант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комплексообразования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спектральных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параметров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экспериментальным</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данным</w:t>
      </w:r>
      <w:r w:rsidRPr="007A7920">
        <w:rPr>
          <w:rFonts w:ascii="Helvetica" w:hAnsi="Helvetica" w:cs="Helvetica"/>
          <w:b/>
          <w:bCs/>
          <w:color w:val="222222"/>
          <w:sz w:val="21"/>
          <w:szCs w:val="21"/>
        </w:rPr>
        <w:t>. III</w:t>
      </w:r>
    </w:p>
    <w:p w14:paraId="1E3B5DE9" w14:textId="77777777" w:rsidR="007A7920" w:rsidRPr="007A7920" w:rsidRDefault="007A7920" w:rsidP="007A7920">
      <w:pPr>
        <w:rPr>
          <w:rFonts w:ascii="Helvetica" w:hAnsi="Helvetica" w:cs="Helvetica"/>
          <w:b/>
          <w:bCs/>
          <w:color w:val="222222"/>
          <w:sz w:val="21"/>
          <w:szCs w:val="21"/>
        </w:rPr>
      </w:pPr>
    </w:p>
    <w:p w14:paraId="668E6EE9"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1</w:t>
      </w:r>
      <w:r w:rsidRPr="007A7920">
        <w:rPr>
          <w:rFonts w:ascii="Helvetica" w:hAnsi="Helvetica" w:cs="Helvetica" w:hint="eastAsia"/>
          <w:b/>
          <w:bCs/>
          <w:color w:val="222222"/>
          <w:sz w:val="21"/>
          <w:szCs w:val="21"/>
        </w:rPr>
        <w:t>У</w:t>
      </w:r>
      <w:r w:rsidRPr="007A7920">
        <w:rPr>
          <w:rFonts w:ascii="Helvetica" w:hAnsi="Helvetica" w:cs="Helvetica"/>
          <w:b/>
          <w:bCs/>
          <w:color w:val="222222"/>
          <w:sz w:val="21"/>
          <w:szCs w:val="21"/>
        </w:rPr>
        <w:t xml:space="preserve">-3. </w:t>
      </w:r>
      <w:r w:rsidRPr="007A7920">
        <w:rPr>
          <w:rFonts w:ascii="Helvetica" w:hAnsi="Helvetica" w:cs="Helvetica" w:hint="eastAsia"/>
          <w:b/>
          <w:bCs/>
          <w:color w:val="222222"/>
          <w:sz w:val="21"/>
          <w:szCs w:val="21"/>
        </w:rPr>
        <w:t>Выбор</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математической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модели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частные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случаи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определения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содержания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отдельных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форм</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смеси</w:t>
      </w:r>
    </w:p>
    <w:p w14:paraId="0141D47D" w14:textId="77777777" w:rsidR="007A7920" w:rsidRPr="007A7920" w:rsidRDefault="007A7920" w:rsidP="007A7920">
      <w:pPr>
        <w:rPr>
          <w:rFonts w:ascii="Helvetica" w:hAnsi="Helvetica" w:cs="Helvetica"/>
          <w:b/>
          <w:bCs/>
          <w:color w:val="222222"/>
          <w:sz w:val="21"/>
          <w:szCs w:val="21"/>
        </w:rPr>
      </w:pPr>
    </w:p>
    <w:p w14:paraId="55816BD7"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1</w:t>
      </w:r>
      <w:r w:rsidRPr="007A7920">
        <w:rPr>
          <w:rFonts w:ascii="Helvetica" w:hAnsi="Helvetica" w:cs="Helvetica" w:hint="eastAsia"/>
          <w:b/>
          <w:bCs/>
          <w:color w:val="222222"/>
          <w:sz w:val="21"/>
          <w:szCs w:val="21"/>
        </w:rPr>
        <w:t>У</w:t>
      </w:r>
      <w:r w:rsidRPr="007A7920">
        <w:rPr>
          <w:rFonts w:ascii="Helvetica" w:hAnsi="Helvetica" w:cs="Helvetica"/>
          <w:b/>
          <w:bCs/>
          <w:color w:val="222222"/>
          <w:sz w:val="21"/>
          <w:szCs w:val="21"/>
        </w:rPr>
        <w:t xml:space="preserve">-4. </w:t>
      </w:r>
      <w:r w:rsidRPr="007A7920">
        <w:rPr>
          <w:rFonts w:ascii="Helvetica" w:hAnsi="Helvetica" w:cs="Helvetica" w:hint="eastAsia"/>
          <w:b/>
          <w:bCs/>
          <w:color w:val="222222"/>
          <w:sz w:val="21"/>
          <w:szCs w:val="21"/>
        </w:rPr>
        <w:t>Результаты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расчетов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параметров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комплексообразования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некоторых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ионофорных</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комплексов</w:t>
      </w:r>
    </w:p>
    <w:p w14:paraId="61130C4B" w14:textId="77777777" w:rsidR="007A7920" w:rsidRPr="007A7920" w:rsidRDefault="007A7920" w:rsidP="007A7920">
      <w:pPr>
        <w:rPr>
          <w:rFonts w:ascii="Helvetica" w:hAnsi="Helvetica" w:cs="Helvetica"/>
          <w:b/>
          <w:bCs/>
          <w:color w:val="222222"/>
          <w:sz w:val="21"/>
          <w:szCs w:val="21"/>
        </w:rPr>
      </w:pPr>
    </w:p>
    <w:p w14:paraId="32CB81D9"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1</w:t>
      </w:r>
      <w:r w:rsidRPr="007A7920">
        <w:rPr>
          <w:rFonts w:ascii="Helvetica" w:hAnsi="Helvetica" w:cs="Helvetica" w:hint="eastAsia"/>
          <w:b/>
          <w:bCs/>
          <w:color w:val="222222"/>
          <w:sz w:val="21"/>
          <w:szCs w:val="21"/>
        </w:rPr>
        <w:t>У</w:t>
      </w:r>
      <w:r w:rsidRPr="007A7920">
        <w:rPr>
          <w:rFonts w:ascii="Helvetica" w:hAnsi="Helvetica" w:cs="Helvetica"/>
          <w:b/>
          <w:bCs/>
          <w:color w:val="222222"/>
          <w:sz w:val="21"/>
          <w:szCs w:val="21"/>
        </w:rPr>
        <w:t xml:space="preserve">-5. </w:t>
      </w:r>
      <w:r w:rsidRPr="007A7920">
        <w:rPr>
          <w:rFonts w:ascii="Helvetica" w:hAnsi="Helvetica" w:cs="Helvetica" w:hint="eastAsia"/>
          <w:b/>
          <w:bCs/>
          <w:color w:val="222222"/>
          <w:sz w:val="21"/>
          <w:szCs w:val="21"/>
        </w:rPr>
        <w:t>Описание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программы</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расчета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констант</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комплексообразования</w:t>
      </w:r>
    </w:p>
    <w:p w14:paraId="44412B30" w14:textId="77777777" w:rsidR="007A7920" w:rsidRPr="007A7920" w:rsidRDefault="007A7920" w:rsidP="007A7920">
      <w:pPr>
        <w:rPr>
          <w:rFonts w:ascii="Helvetica" w:hAnsi="Helvetica" w:cs="Helvetica"/>
          <w:b/>
          <w:bCs/>
          <w:color w:val="222222"/>
          <w:sz w:val="21"/>
          <w:szCs w:val="21"/>
        </w:rPr>
      </w:pPr>
    </w:p>
    <w:p w14:paraId="1322A39C"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ГЛАВА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У</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МЕТОД</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ОДНОВРЕМЕННОГО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НАКОПЛЕНИЯ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г</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О</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СПЕКГРОВ</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КОРРЕЛЯЦИЕЙ</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СКАЛЯРНОМУ</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СПИН</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СПИНОВОМУ</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ВЗАИМОДЕЙСТВИЮ</w:t>
      </w:r>
      <w:r w:rsidRPr="007A7920">
        <w:rPr>
          <w:rFonts w:ascii="Helvetica" w:hAnsi="Helvetica" w:cs="Helvetica"/>
          <w:b/>
          <w:bCs/>
          <w:color w:val="222222"/>
          <w:sz w:val="21"/>
          <w:szCs w:val="21"/>
        </w:rPr>
        <w:t xml:space="preserve"> (COSY)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ЯДЕРНОМУ</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ЭФФЕКТУ</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ОВЕР</w:t>
      </w:r>
      <w:r w:rsidRPr="007A7920">
        <w:rPr>
          <w:rFonts w:ascii="Helvetica" w:hAnsi="Helvetica" w:cs="Helvetica"/>
          <w:b/>
          <w:bCs/>
          <w:color w:val="222222"/>
          <w:sz w:val="21"/>
          <w:szCs w:val="21"/>
        </w:rPr>
        <w:t>-</w:t>
      </w:r>
      <w:r w:rsidRPr="007A7920">
        <w:rPr>
          <w:rFonts w:ascii="Helvetica" w:hAnsi="Helvetica" w:cs="Helvetica" w:hint="eastAsia"/>
          <w:b/>
          <w:bCs/>
          <w:color w:val="222222"/>
          <w:sz w:val="21"/>
          <w:szCs w:val="21"/>
        </w:rPr>
        <w:t>ХАУЗЕРА</w:t>
      </w:r>
      <w:r w:rsidRPr="007A7920">
        <w:rPr>
          <w:rFonts w:ascii="Helvetica" w:hAnsi="Helvetica" w:cs="Helvetica"/>
          <w:b/>
          <w:bCs/>
          <w:color w:val="222222"/>
          <w:sz w:val="21"/>
          <w:szCs w:val="21"/>
        </w:rPr>
        <w:t xml:space="preserve"> (NOESY)</w:t>
      </w:r>
    </w:p>
    <w:p w14:paraId="32EB62FA" w14:textId="77777777" w:rsidR="007A7920" w:rsidRPr="007A7920" w:rsidRDefault="007A7920" w:rsidP="007A7920">
      <w:pPr>
        <w:rPr>
          <w:rFonts w:ascii="Helvetica" w:hAnsi="Helvetica" w:cs="Helvetica"/>
          <w:b/>
          <w:bCs/>
          <w:color w:val="222222"/>
          <w:sz w:val="21"/>
          <w:szCs w:val="21"/>
        </w:rPr>
      </w:pPr>
    </w:p>
    <w:p w14:paraId="0B40D95B"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У</w:t>
      </w:r>
      <w:r w:rsidRPr="007A7920">
        <w:rPr>
          <w:rFonts w:ascii="Helvetica" w:hAnsi="Helvetica" w:cs="Helvetica"/>
          <w:b/>
          <w:bCs/>
          <w:color w:val="222222"/>
          <w:sz w:val="21"/>
          <w:szCs w:val="21"/>
        </w:rPr>
        <w:t xml:space="preserve">-1. </w:t>
      </w:r>
      <w:r w:rsidRPr="007A7920">
        <w:rPr>
          <w:rFonts w:ascii="Helvetica" w:hAnsi="Helvetica" w:cs="Helvetica" w:hint="eastAsia"/>
          <w:b/>
          <w:bCs/>
          <w:color w:val="222222"/>
          <w:sz w:val="21"/>
          <w:szCs w:val="21"/>
        </w:rPr>
        <w:t>Базовая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схема</w:t>
      </w:r>
      <w:r w:rsidRPr="007A7920">
        <w:rPr>
          <w:rFonts w:ascii="Helvetica" w:hAnsi="Helvetica" w:cs="Helvetica"/>
          <w:b/>
          <w:bCs/>
          <w:color w:val="222222"/>
          <w:sz w:val="21"/>
          <w:szCs w:val="21"/>
        </w:rPr>
        <w:t>.</w:t>
      </w:r>
    </w:p>
    <w:p w14:paraId="51DF24F1" w14:textId="77777777" w:rsidR="007A7920" w:rsidRPr="007A7920" w:rsidRDefault="007A7920" w:rsidP="007A7920">
      <w:pPr>
        <w:rPr>
          <w:rFonts w:ascii="Helvetica" w:hAnsi="Helvetica" w:cs="Helvetica"/>
          <w:b/>
          <w:bCs/>
          <w:color w:val="222222"/>
          <w:sz w:val="21"/>
          <w:szCs w:val="21"/>
        </w:rPr>
      </w:pPr>
    </w:p>
    <w:p w14:paraId="789903D2"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У</w:t>
      </w:r>
      <w:r w:rsidRPr="007A7920">
        <w:rPr>
          <w:rFonts w:ascii="Helvetica" w:hAnsi="Helvetica" w:cs="Helvetica"/>
          <w:b/>
          <w:bCs/>
          <w:color w:val="222222"/>
          <w:sz w:val="21"/>
          <w:szCs w:val="21"/>
        </w:rPr>
        <w:t xml:space="preserve">-2. </w:t>
      </w:r>
      <w:r w:rsidRPr="007A7920">
        <w:rPr>
          <w:rFonts w:ascii="Helvetica" w:hAnsi="Helvetica" w:cs="Helvetica" w:hint="eastAsia"/>
          <w:b/>
          <w:bCs/>
          <w:color w:val="222222"/>
          <w:sz w:val="21"/>
          <w:szCs w:val="21"/>
        </w:rPr>
        <w:t>Фазовая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последовательность</w:t>
      </w:r>
      <w:r w:rsidRPr="007A7920">
        <w:rPr>
          <w:rFonts w:ascii="Helvetica" w:hAnsi="Helvetica" w:cs="Helvetica"/>
          <w:b/>
          <w:bCs/>
          <w:color w:val="222222"/>
          <w:sz w:val="21"/>
          <w:szCs w:val="21"/>
        </w:rPr>
        <w:t>.</w:t>
      </w:r>
    </w:p>
    <w:p w14:paraId="21347A10" w14:textId="77777777" w:rsidR="007A7920" w:rsidRPr="007A7920" w:rsidRDefault="007A7920" w:rsidP="007A7920">
      <w:pPr>
        <w:rPr>
          <w:rFonts w:ascii="Helvetica" w:hAnsi="Helvetica" w:cs="Helvetica"/>
          <w:b/>
          <w:bCs/>
          <w:color w:val="222222"/>
          <w:sz w:val="21"/>
          <w:szCs w:val="21"/>
        </w:rPr>
      </w:pPr>
    </w:p>
    <w:p w14:paraId="753B8B81"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У</w:t>
      </w:r>
      <w:r w:rsidRPr="007A7920">
        <w:rPr>
          <w:rFonts w:ascii="Helvetica" w:hAnsi="Helvetica" w:cs="Helvetica"/>
          <w:b/>
          <w:bCs/>
          <w:color w:val="222222"/>
          <w:sz w:val="21"/>
          <w:szCs w:val="21"/>
        </w:rPr>
        <w:t xml:space="preserve">-3. </w:t>
      </w:r>
      <w:r w:rsidRPr="007A7920">
        <w:rPr>
          <w:rFonts w:ascii="Helvetica" w:hAnsi="Helvetica" w:cs="Helvetica" w:hint="eastAsia"/>
          <w:b/>
          <w:bCs/>
          <w:color w:val="222222"/>
          <w:sz w:val="21"/>
          <w:szCs w:val="21"/>
        </w:rPr>
        <w:t>Описание</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эксперимента</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одновременного</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накопления</w:t>
      </w:r>
      <w:r w:rsidRPr="007A7920">
        <w:rPr>
          <w:rFonts w:ascii="Helvetica" w:hAnsi="Helvetica" w:cs="Helvetica"/>
          <w:b/>
          <w:bCs/>
          <w:color w:val="222222"/>
          <w:sz w:val="21"/>
          <w:szCs w:val="21"/>
        </w:rPr>
        <w:t xml:space="preserve"> %-2-D~COSY </w:t>
      </w:r>
      <w:r w:rsidRPr="007A7920">
        <w:rPr>
          <w:rFonts w:ascii="Helvetica" w:hAnsi="Helvetica" w:cs="Helvetica" w:hint="eastAsia"/>
          <w:b/>
          <w:bCs/>
          <w:color w:val="222222"/>
          <w:sz w:val="21"/>
          <w:szCs w:val="21"/>
        </w:rPr>
        <w:t>и</w:t>
      </w:r>
      <w:r w:rsidRPr="007A7920">
        <w:rPr>
          <w:rFonts w:ascii="Helvetica" w:hAnsi="Helvetica" w:cs="Helvetica"/>
          <w:b/>
          <w:bCs/>
          <w:color w:val="222222"/>
          <w:sz w:val="21"/>
          <w:szCs w:val="21"/>
        </w:rPr>
        <w:t xml:space="preserve"> "^-D-NOESY </w:t>
      </w:r>
      <w:r w:rsidRPr="007A7920">
        <w:rPr>
          <w:rFonts w:ascii="Helvetica" w:hAnsi="Helvetica" w:cs="Helvetica" w:hint="eastAsia"/>
          <w:b/>
          <w:bCs/>
          <w:color w:val="222222"/>
          <w:sz w:val="21"/>
          <w:szCs w:val="21"/>
        </w:rPr>
        <w:t>спектров</w:t>
      </w:r>
    </w:p>
    <w:p w14:paraId="0863CFF3" w14:textId="77777777" w:rsidR="007A7920" w:rsidRPr="007A7920" w:rsidRDefault="007A7920" w:rsidP="007A7920">
      <w:pPr>
        <w:rPr>
          <w:rFonts w:ascii="Helvetica" w:hAnsi="Helvetica" w:cs="Helvetica"/>
          <w:b/>
          <w:bCs/>
          <w:color w:val="222222"/>
          <w:sz w:val="21"/>
          <w:szCs w:val="21"/>
        </w:rPr>
      </w:pPr>
    </w:p>
    <w:p w14:paraId="782D48F5" w14:textId="77777777" w:rsidR="007A7920" w:rsidRPr="007A7920" w:rsidRDefault="007A7920" w:rsidP="007A7920">
      <w:pPr>
        <w:rPr>
          <w:rFonts w:ascii="Helvetica" w:hAnsi="Helvetica" w:cs="Helvetica"/>
          <w:b/>
          <w:bCs/>
          <w:color w:val="222222"/>
          <w:sz w:val="21"/>
          <w:szCs w:val="21"/>
        </w:rPr>
      </w:pPr>
      <w:r w:rsidRPr="007A7920">
        <w:rPr>
          <w:rFonts w:ascii="Helvetica" w:hAnsi="Helvetica" w:cs="Helvetica" w:hint="eastAsia"/>
          <w:b/>
          <w:bCs/>
          <w:color w:val="222222"/>
          <w:sz w:val="21"/>
          <w:szCs w:val="21"/>
        </w:rPr>
        <w:t>ЭКСПЕРИМЕНТАЛЬНАЯ</w:t>
      </w:r>
      <w:r w:rsidRPr="007A7920">
        <w:rPr>
          <w:rFonts w:ascii="Helvetica" w:hAnsi="Helvetica" w:cs="Helvetica"/>
          <w:b/>
          <w:bCs/>
          <w:color w:val="222222"/>
          <w:sz w:val="21"/>
          <w:szCs w:val="21"/>
        </w:rPr>
        <w:t xml:space="preserve"> </w:t>
      </w:r>
      <w:r w:rsidRPr="007A7920">
        <w:rPr>
          <w:rFonts w:ascii="Helvetica" w:hAnsi="Helvetica" w:cs="Helvetica" w:hint="eastAsia"/>
          <w:b/>
          <w:bCs/>
          <w:color w:val="222222"/>
          <w:sz w:val="21"/>
          <w:szCs w:val="21"/>
        </w:rPr>
        <w:t>ЧАСТЬ</w:t>
      </w:r>
      <w:r w:rsidRPr="007A7920">
        <w:rPr>
          <w:rFonts w:ascii="Helvetica" w:hAnsi="Helvetica" w:cs="Helvetica"/>
          <w:b/>
          <w:bCs/>
          <w:color w:val="222222"/>
          <w:sz w:val="21"/>
          <w:szCs w:val="21"/>
        </w:rPr>
        <w:t>.</w:t>
      </w:r>
    </w:p>
    <w:p w14:paraId="7C54DB3B" w14:textId="77777777" w:rsidR="007A7920" w:rsidRPr="007A7920" w:rsidRDefault="007A7920" w:rsidP="007A7920">
      <w:pPr>
        <w:rPr>
          <w:rFonts w:ascii="Helvetica" w:hAnsi="Helvetica" w:cs="Helvetica"/>
          <w:b/>
          <w:bCs/>
          <w:color w:val="222222"/>
          <w:sz w:val="21"/>
          <w:szCs w:val="21"/>
        </w:rPr>
      </w:pPr>
    </w:p>
    <w:p w14:paraId="0C1B29AA" w14:textId="5E6B6CEE" w:rsidR="008A0C40" w:rsidRPr="007A7920" w:rsidRDefault="007A7920" w:rsidP="007A7920">
      <w:r w:rsidRPr="007A7920">
        <w:rPr>
          <w:rFonts w:ascii="Helvetica" w:hAnsi="Helvetica" w:cs="Helvetica" w:hint="eastAsia"/>
          <w:b/>
          <w:bCs/>
          <w:color w:val="222222"/>
          <w:sz w:val="21"/>
          <w:szCs w:val="21"/>
        </w:rPr>
        <w:t>ВЫВОДЫ</w:t>
      </w:r>
      <w:r w:rsidRPr="007A7920">
        <w:rPr>
          <w:rFonts w:ascii="Helvetica" w:hAnsi="Helvetica" w:cs="Helvetica"/>
          <w:b/>
          <w:bCs/>
          <w:color w:val="222222"/>
          <w:sz w:val="21"/>
          <w:szCs w:val="21"/>
        </w:rPr>
        <w:t>.</w:t>
      </w:r>
    </w:p>
    <w:sectPr w:rsidR="008A0C40" w:rsidRPr="007A79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65EA" w14:textId="77777777" w:rsidR="0069623C" w:rsidRDefault="0069623C">
      <w:pPr>
        <w:spacing w:after="0" w:line="240" w:lineRule="auto"/>
      </w:pPr>
      <w:r>
        <w:separator/>
      </w:r>
    </w:p>
  </w:endnote>
  <w:endnote w:type="continuationSeparator" w:id="0">
    <w:p w14:paraId="117D70BE" w14:textId="77777777" w:rsidR="0069623C" w:rsidRDefault="0069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0419" w14:textId="77777777" w:rsidR="0069623C" w:rsidRDefault="0069623C"/>
    <w:p w14:paraId="0DF4F83F" w14:textId="77777777" w:rsidR="0069623C" w:rsidRDefault="0069623C"/>
    <w:p w14:paraId="09E42F1B" w14:textId="77777777" w:rsidR="0069623C" w:rsidRDefault="0069623C"/>
    <w:p w14:paraId="11EFC45A" w14:textId="77777777" w:rsidR="0069623C" w:rsidRDefault="0069623C"/>
    <w:p w14:paraId="364C643F" w14:textId="77777777" w:rsidR="0069623C" w:rsidRDefault="0069623C"/>
    <w:p w14:paraId="2BAE9D87" w14:textId="77777777" w:rsidR="0069623C" w:rsidRDefault="0069623C"/>
    <w:p w14:paraId="64DE194F" w14:textId="77777777" w:rsidR="0069623C" w:rsidRDefault="006962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025542" wp14:editId="118DA6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730F4" w14:textId="77777777" w:rsidR="0069623C" w:rsidRDefault="006962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0255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B730F4" w14:textId="77777777" w:rsidR="0069623C" w:rsidRDefault="006962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7DE0AA" w14:textId="77777777" w:rsidR="0069623C" w:rsidRDefault="0069623C"/>
    <w:p w14:paraId="7320A1FC" w14:textId="77777777" w:rsidR="0069623C" w:rsidRDefault="0069623C"/>
    <w:p w14:paraId="45F344A5" w14:textId="77777777" w:rsidR="0069623C" w:rsidRDefault="006962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267D30" wp14:editId="199D41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A7BE0" w14:textId="77777777" w:rsidR="0069623C" w:rsidRDefault="0069623C"/>
                          <w:p w14:paraId="563F090E" w14:textId="77777777" w:rsidR="0069623C" w:rsidRDefault="006962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267D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0A7BE0" w14:textId="77777777" w:rsidR="0069623C" w:rsidRDefault="0069623C"/>
                    <w:p w14:paraId="563F090E" w14:textId="77777777" w:rsidR="0069623C" w:rsidRDefault="006962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9D50C6" w14:textId="77777777" w:rsidR="0069623C" w:rsidRDefault="0069623C"/>
    <w:p w14:paraId="4E3085CF" w14:textId="77777777" w:rsidR="0069623C" w:rsidRDefault="0069623C">
      <w:pPr>
        <w:rPr>
          <w:sz w:val="2"/>
          <w:szCs w:val="2"/>
        </w:rPr>
      </w:pPr>
    </w:p>
    <w:p w14:paraId="368A33C9" w14:textId="77777777" w:rsidR="0069623C" w:rsidRDefault="0069623C"/>
    <w:p w14:paraId="6EF17AD6" w14:textId="77777777" w:rsidR="0069623C" w:rsidRDefault="0069623C">
      <w:pPr>
        <w:spacing w:after="0" w:line="240" w:lineRule="auto"/>
      </w:pPr>
    </w:p>
  </w:footnote>
  <w:footnote w:type="continuationSeparator" w:id="0">
    <w:p w14:paraId="46C9E8C1" w14:textId="77777777" w:rsidR="0069623C" w:rsidRDefault="00696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3C"/>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22025</TotalTime>
  <Pages>5</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1044</cp:revision>
  <cp:lastPrinted>2009-02-06T05:36:00Z</cp:lastPrinted>
  <dcterms:created xsi:type="dcterms:W3CDTF">2025-11-25T20:19:00Z</dcterms:created>
  <dcterms:modified xsi:type="dcterms:W3CDTF">2025-12-29T10:51:00Z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