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F8A5" w14:textId="40137480" w:rsidR="00DC2173" w:rsidRDefault="001A22EE" w:rsidP="001A22EE">
      <w:pPr>
        <w:rPr>
          <w:rFonts w:ascii="Times New Roman" w:eastAsia="Arial Unicode MS" w:hAnsi="Times New Roman" w:cs="Times New Roman"/>
          <w:b/>
          <w:bCs/>
          <w:color w:val="000000"/>
          <w:kern w:val="0"/>
          <w:sz w:val="28"/>
          <w:szCs w:val="28"/>
          <w:lang w:eastAsia="ru-RU" w:bidi="uk-UA"/>
        </w:rPr>
      </w:pPr>
      <w:r w:rsidRPr="001A22EE">
        <w:rPr>
          <w:rFonts w:ascii="Times New Roman" w:eastAsia="Arial Unicode MS" w:hAnsi="Times New Roman" w:cs="Times New Roman" w:hint="eastAsia"/>
          <w:b/>
          <w:bCs/>
          <w:color w:val="000000"/>
          <w:kern w:val="0"/>
          <w:sz w:val="28"/>
          <w:szCs w:val="28"/>
          <w:lang w:eastAsia="ru-RU" w:bidi="uk-UA"/>
        </w:rPr>
        <w:t>Сафонов</w:t>
      </w:r>
      <w:r w:rsidRPr="001A22EE">
        <w:rPr>
          <w:rFonts w:ascii="Times New Roman" w:eastAsia="Arial Unicode MS" w:hAnsi="Times New Roman" w:cs="Times New Roman"/>
          <w:b/>
          <w:bCs/>
          <w:color w:val="000000"/>
          <w:kern w:val="0"/>
          <w:sz w:val="28"/>
          <w:szCs w:val="28"/>
          <w:lang w:eastAsia="ru-RU" w:bidi="uk-UA"/>
        </w:rPr>
        <w:t xml:space="preserve"> </w:t>
      </w:r>
      <w:r w:rsidRPr="001A22EE">
        <w:rPr>
          <w:rFonts w:ascii="Times New Roman" w:eastAsia="Arial Unicode MS" w:hAnsi="Times New Roman" w:cs="Times New Roman" w:hint="eastAsia"/>
          <w:b/>
          <w:bCs/>
          <w:color w:val="000000"/>
          <w:kern w:val="0"/>
          <w:sz w:val="28"/>
          <w:szCs w:val="28"/>
          <w:lang w:eastAsia="ru-RU" w:bidi="uk-UA"/>
        </w:rPr>
        <w:t>Игорь</w:t>
      </w:r>
      <w:r w:rsidRPr="001A22EE">
        <w:rPr>
          <w:rFonts w:ascii="Times New Roman" w:eastAsia="Arial Unicode MS" w:hAnsi="Times New Roman" w:cs="Times New Roman"/>
          <w:b/>
          <w:bCs/>
          <w:color w:val="000000"/>
          <w:kern w:val="0"/>
          <w:sz w:val="28"/>
          <w:szCs w:val="28"/>
          <w:lang w:eastAsia="ru-RU" w:bidi="uk-UA"/>
        </w:rPr>
        <w:t xml:space="preserve"> </w:t>
      </w:r>
      <w:r w:rsidRPr="001A22EE">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1A22EE">
        <w:rPr>
          <w:rFonts w:ascii="Times New Roman" w:eastAsia="Arial Unicode MS" w:hAnsi="Times New Roman" w:cs="Times New Roman" w:hint="eastAsia"/>
          <w:b/>
          <w:bCs/>
          <w:color w:val="000000"/>
          <w:kern w:val="0"/>
          <w:sz w:val="28"/>
          <w:szCs w:val="28"/>
          <w:lang w:eastAsia="ru-RU" w:bidi="uk-UA"/>
        </w:rPr>
        <w:t>Формирование</w:t>
      </w:r>
      <w:r w:rsidRPr="001A22EE">
        <w:rPr>
          <w:rFonts w:ascii="Times New Roman" w:eastAsia="Arial Unicode MS" w:hAnsi="Times New Roman" w:cs="Times New Roman"/>
          <w:b/>
          <w:bCs/>
          <w:color w:val="000000"/>
          <w:kern w:val="0"/>
          <w:sz w:val="28"/>
          <w:szCs w:val="28"/>
          <w:lang w:eastAsia="ru-RU" w:bidi="uk-UA"/>
        </w:rPr>
        <w:t xml:space="preserve"> </w:t>
      </w:r>
      <w:r w:rsidRPr="001A22EE">
        <w:rPr>
          <w:rFonts w:ascii="Times New Roman" w:eastAsia="Arial Unicode MS" w:hAnsi="Times New Roman" w:cs="Times New Roman" w:hint="eastAsia"/>
          <w:b/>
          <w:bCs/>
          <w:color w:val="000000"/>
          <w:kern w:val="0"/>
          <w:sz w:val="28"/>
          <w:szCs w:val="28"/>
          <w:lang w:eastAsia="ru-RU" w:bidi="uk-UA"/>
        </w:rPr>
        <w:t>проектно</w:t>
      </w:r>
      <w:r w:rsidRPr="001A22EE">
        <w:rPr>
          <w:rFonts w:ascii="Times New Roman" w:eastAsia="Arial Unicode MS" w:hAnsi="Times New Roman" w:cs="Times New Roman"/>
          <w:b/>
          <w:bCs/>
          <w:color w:val="000000"/>
          <w:kern w:val="0"/>
          <w:sz w:val="28"/>
          <w:szCs w:val="28"/>
          <w:lang w:eastAsia="ru-RU" w:bidi="uk-UA"/>
        </w:rPr>
        <w:t>-</w:t>
      </w:r>
      <w:r w:rsidRPr="001A22EE">
        <w:rPr>
          <w:rFonts w:ascii="Times New Roman" w:eastAsia="Arial Unicode MS" w:hAnsi="Times New Roman" w:cs="Times New Roman" w:hint="eastAsia"/>
          <w:b/>
          <w:bCs/>
          <w:color w:val="000000"/>
          <w:kern w:val="0"/>
          <w:sz w:val="28"/>
          <w:szCs w:val="28"/>
          <w:lang w:eastAsia="ru-RU" w:bidi="uk-UA"/>
        </w:rPr>
        <w:t>технологической</w:t>
      </w:r>
      <w:r w:rsidRPr="001A22EE">
        <w:rPr>
          <w:rFonts w:ascii="Times New Roman" w:eastAsia="Arial Unicode MS" w:hAnsi="Times New Roman" w:cs="Times New Roman"/>
          <w:b/>
          <w:bCs/>
          <w:color w:val="000000"/>
          <w:kern w:val="0"/>
          <w:sz w:val="28"/>
          <w:szCs w:val="28"/>
          <w:lang w:eastAsia="ru-RU" w:bidi="uk-UA"/>
        </w:rPr>
        <w:t xml:space="preserve"> </w:t>
      </w:r>
      <w:r w:rsidRPr="001A22EE">
        <w:rPr>
          <w:rFonts w:ascii="Times New Roman" w:eastAsia="Arial Unicode MS" w:hAnsi="Times New Roman" w:cs="Times New Roman" w:hint="eastAsia"/>
          <w:b/>
          <w:bCs/>
          <w:color w:val="000000"/>
          <w:kern w:val="0"/>
          <w:sz w:val="28"/>
          <w:szCs w:val="28"/>
          <w:lang w:eastAsia="ru-RU" w:bidi="uk-UA"/>
        </w:rPr>
        <w:t>культуры</w:t>
      </w:r>
      <w:r w:rsidRPr="001A22EE">
        <w:rPr>
          <w:rFonts w:ascii="Times New Roman" w:eastAsia="Arial Unicode MS" w:hAnsi="Times New Roman" w:cs="Times New Roman"/>
          <w:b/>
          <w:bCs/>
          <w:color w:val="000000"/>
          <w:kern w:val="0"/>
          <w:sz w:val="28"/>
          <w:szCs w:val="28"/>
          <w:lang w:eastAsia="ru-RU" w:bidi="uk-UA"/>
        </w:rPr>
        <w:t xml:space="preserve"> </w:t>
      </w:r>
      <w:r w:rsidRPr="001A22EE">
        <w:rPr>
          <w:rFonts w:ascii="Times New Roman" w:eastAsia="Arial Unicode MS" w:hAnsi="Times New Roman" w:cs="Times New Roman" w:hint="eastAsia"/>
          <w:b/>
          <w:bCs/>
          <w:color w:val="000000"/>
          <w:kern w:val="0"/>
          <w:sz w:val="28"/>
          <w:szCs w:val="28"/>
          <w:lang w:eastAsia="ru-RU" w:bidi="uk-UA"/>
        </w:rPr>
        <w:t>курсантов</w:t>
      </w:r>
      <w:r w:rsidRPr="001A22EE">
        <w:rPr>
          <w:rFonts w:ascii="Times New Roman" w:eastAsia="Arial Unicode MS" w:hAnsi="Times New Roman" w:cs="Times New Roman"/>
          <w:b/>
          <w:bCs/>
          <w:color w:val="000000"/>
          <w:kern w:val="0"/>
          <w:sz w:val="28"/>
          <w:szCs w:val="28"/>
          <w:lang w:eastAsia="ru-RU" w:bidi="uk-UA"/>
        </w:rPr>
        <w:t xml:space="preserve"> </w:t>
      </w:r>
      <w:r w:rsidRPr="001A22EE">
        <w:rPr>
          <w:rFonts w:ascii="Times New Roman" w:eastAsia="Arial Unicode MS" w:hAnsi="Times New Roman" w:cs="Times New Roman" w:hint="eastAsia"/>
          <w:b/>
          <w:bCs/>
          <w:color w:val="000000"/>
          <w:kern w:val="0"/>
          <w:sz w:val="28"/>
          <w:szCs w:val="28"/>
          <w:lang w:eastAsia="ru-RU" w:bidi="uk-UA"/>
        </w:rPr>
        <w:t>военных</w:t>
      </w:r>
      <w:r w:rsidRPr="001A22EE">
        <w:rPr>
          <w:rFonts w:ascii="Times New Roman" w:eastAsia="Arial Unicode MS" w:hAnsi="Times New Roman" w:cs="Times New Roman"/>
          <w:b/>
          <w:bCs/>
          <w:color w:val="000000"/>
          <w:kern w:val="0"/>
          <w:sz w:val="28"/>
          <w:szCs w:val="28"/>
          <w:lang w:eastAsia="ru-RU" w:bidi="uk-UA"/>
        </w:rPr>
        <w:t xml:space="preserve"> </w:t>
      </w:r>
      <w:r w:rsidRPr="001A22EE">
        <w:rPr>
          <w:rFonts w:ascii="Times New Roman" w:eastAsia="Arial Unicode MS" w:hAnsi="Times New Roman" w:cs="Times New Roman" w:hint="eastAsia"/>
          <w:b/>
          <w:bCs/>
          <w:color w:val="000000"/>
          <w:kern w:val="0"/>
          <w:sz w:val="28"/>
          <w:szCs w:val="28"/>
          <w:lang w:eastAsia="ru-RU" w:bidi="uk-UA"/>
        </w:rPr>
        <w:t>вузов</w:t>
      </w:r>
    </w:p>
    <w:p w14:paraId="70FB4964" w14:textId="77777777" w:rsidR="001A22EE" w:rsidRDefault="001A22EE" w:rsidP="001A22EE">
      <w:r>
        <w:rPr>
          <w:rFonts w:hint="eastAsia"/>
        </w:rPr>
        <w:t>ОГЛАВЛЕНИЕ</w:t>
      </w:r>
      <w:r>
        <w:t xml:space="preserve"> </w:t>
      </w:r>
      <w:r>
        <w:rPr>
          <w:rFonts w:hint="eastAsia"/>
        </w:rPr>
        <w:t>ДИССЕРТАЦИИ</w:t>
      </w:r>
    </w:p>
    <w:p w14:paraId="733B80B4" w14:textId="77777777" w:rsidR="001A22EE" w:rsidRDefault="001A22EE" w:rsidP="001A22EE">
      <w:r>
        <w:rPr>
          <w:rFonts w:hint="eastAsia"/>
        </w:rPr>
        <w:t>кандидат</w:t>
      </w:r>
      <w:r>
        <w:t xml:space="preserve"> </w:t>
      </w:r>
      <w:r>
        <w:rPr>
          <w:rFonts w:hint="eastAsia"/>
        </w:rPr>
        <w:t>наук</w:t>
      </w:r>
      <w:r>
        <w:t xml:space="preserve"> </w:t>
      </w:r>
      <w:r>
        <w:rPr>
          <w:rFonts w:hint="eastAsia"/>
        </w:rPr>
        <w:t>Сафонов</w:t>
      </w:r>
      <w:r>
        <w:t xml:space="preserve"> </w:t>
      </w:r>
      <w:r>
        <w:rPr>
          <w:rFonts w:hint="eastAsia"/>
        </w:rPr>
        <w:t>Игорь</w:t>
      </w:r>
      <w:r>
        <w:t xml:space="preserve"> </w:t>
      </w:r>
      <w:r>
        <w:rPr>
          <w:rFonts w:hint="eastAsia"/>
        </w:rPr>
        <w:t>Анатольевич</w:t>
      </w:r>
    </w:p>
    <w:p w14:paraId="4CC57180" w14:textId="77777777" w:rsidR="001A22EE" w:rsidRDefault="001A22EE" w:rsidP="001A22EE">
      <w:r>
        <w:rPr>
          <w:rFonts w:hint="eastAsia"/>
        </w:rPr>
        <w:t>Введение</w:t>
      </w:r>
    </w:p>
    <w:p w14:paraId="4DA01BEF" w14:textId="77777777" w:rsidR="001A22EE" w:rsidRDefault="001A22EE" w:rsidP="001A22EE"/>
    <w:p w14:paraId="125C70E6" w14:textId="77777777" w:rsidR="001A22EE" w:rsidRDefault="001A22EE" w:rsidP="001A22EE">
      <w:r>
        <w:rPr>
          <w:rFonts w:hint="eastAsia"/>
        </w:rPr>
        <w:t>ГЛАВА</w:t>
      </w:r>
      <w:r>
        <w:t xml:space="preserve"> I. </w:t>
      </w:r>
      <w:r>
        <w:rPr>
          <w:rFonts w:hint="eastAsia"/>
        </w:rPr>
        <w:t>Теоретико</w:t>
      </w:r>
      <w:r>
        <w:t>-</w:t>
      </w:r>
      <w:r>
        <w:rPr>
          <w:rFonts w:hint="eastAsia"/>
        </w:rPr>
        <w:t>педагогические</w:t>
      </w:r>
      <w:r>
        <w:t xml:space="preserve"> </w:t>
      </w:r>
      <w:r>
        <w:rPr>
          <w:rFonts w:hint="eastAsia"/>
        </w:rPr>
        <w:t>основы</w:t>
      </w:r>
      <w:r>
        <w:t xml:space="preserve"> </w:t>
      </w:r>
      <w:r>
        <w:rPr>
          <w:rFonts w:hint="eastAsia"/>
        </w:rPr>
        <w:t>проблемы</w:t>
      </w:r>
    </w:p>
    <w:p w14:paraId="7F63EF8F" w14:textId="77777777" w:rsidR="001A22EE" w:rsidRDefault="001A22EE" w:rsidP="001A22EE"/>
    <w:p w14:paraId="37EA3025" w14:textId="77777777" w:rsidR="001A22EE" w:rsidRDefault="001A22EE" w:rsidP="001A22EE">
      <w:r>
        <w:rPr>
          <w:rFonts w:hint="eastAsia"/>
        </w:rPr>
        <w:t>формирования</w:t>
      </w:r>
      <w:r>
        <w:t xml:space="preserve"> </w:t>
      </w:r>
      <w:r>
        <w:rPr>
          <w:rFonts w:hint="eastAsia"/>
        </w:rPr>
        <w:t>проектно</w:t>
      </w:r>
      <w:r>
        <w:t>-</w:t>
      </w:r>
      <w:r>
        <w:rPr>
          <w:rFonts w:hint="eastAsia"/>
        </w:rPr>
        <w:t>технологической</w:t>
      </w:r>
      <w:r>
        <w:t xml:space="preserve"> </w:t>
      </w:r>
      <w:r>
        <w:rPr>
          <w:rFonts w:hint="eastAsia"/>
        </w:rPr>
        <w:t>культуры</w:t>
      </w:r>
    </w:p>
    <w:p w14:paraId="2E45C433" w14:textId="77777777" w:rsidR="001A22EE" w:rsidRDefault="001A22EE" w:rsidP="001A22EE"/>
    <w:p w14:paraId="45849A50" w14:textId="77777777" w:rsidR="001A22EE" w:rsidRDefault="001A22EE" w:rsidP="001A22EE">
      <w:r>
        <w:rPr>
          <w:rFonts w:hint="eastAsia"/>
        </w:rPr>
        <w:t>курсантов</w:t>
      </w:r>
      <w:r>
        <w:t xml:space="preserve"> </w:t>
      </w:r>
      <w:r>
        <w:rPr>
          <w:rFonts w:hint="eastAsia"/>
        </w:rPr>
        <w:t>военных</w:t>
      </w:r>
      <w:r>
        <w:t xml:space="preserve"> </w:t>
      </w:r>
      <w:r>
        <w:rPr>
          <w:rFonts w:hint="eastAsia"/>
        </w:rPr>
        <w:t>вузов</w:t>
      </w:r>
    </w:p>
    <w:p w14:paraId="0B20DB56" w14:textId="77777777" w:rsidR="001A22EE" w:rsidRDefault="001A22EE" w:rsidP="001A22EE"/>
    <w:p w14:paraId="068B37C8" w14:textId="77777777" w:rsidR="001A22EE" w:rsidRDefault="001A22EE" w:rsidP="001A22EE">
      <w:r>
        <w:t xml:space="preserve">1.1. </w:t>
      </w:r>
      <w:r>
        <w:rPr>
          <w:rFonts w:hint="eastAsia"/>
        </w:rPr>
        <w:t>Историография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формирования</w:t>
      </w:r>
      <w:r>
        <w:t xml:space="preserve"> </w:t>
      </w:r>
      <w:r>
        <w:rPr>
          <w:rFonts w:hint="eastAsia"/>
        </w:rPr>
        <w:t>проектно</w:t>
      </w:r>
      <w:r>
        <w:t>-</w:t>
      </w:r>
      <w:r>
        <w:rPr>
          <w:rFonts w:hint="eastAsia"/>
        </w:rPr>
        <w:t>технологической</w:t>
      </w:r>
      <w:r>
        <w:t xml:space="preserve"> </w:t>
      </w:r>
      <w:r>
        <w:rPr>
          <w:rFonts w:hint="eastAsia"/>
        </w:rPr>
        <w:t>культуры</w:t>
      </w:r>
      <w:r>
        <w:t xml:space="preserve"> </w:t>
      </w:r>
      <w:r>
        <w:rPr>
          <w:rFonts w:hint="eastAsia"/>
        </w:rPr>
        <w:t>курсантов</w:t>
      </w:r>
      <w:r>
        <w:t xml:space="preserve"> </w:t>
      </w:r>
      <w:r>
        <w:rPr>
          <w:rFonts w:hint="eastAsia"/>
        </w:rPr>
        <w:t>военных</w:t>
      </w:r>
      <w:r>
        <w:t xml:space="preserve"> </w:t>
      </w:r>
      <w:r>
        <w:rPr>
          <w:rFonts w:hint="eastAsia"/>
        </w:rPr>
        <w:t>вузов</w:t>
      </w:r>
    </w:p>
    <w:p w14:paraId="25E7965A" w14:textId="77777777" w:rsidR="001A22EE" w:rsidRDefault="001A22EE" w:rsidP="001A22EE"/>
    <w:p w14:paraId="407FB1FE" w14:textId="77777777" w:rsidR="001A22EE" w:rsidRDefault="001A22EE" w:rsidP="001A22EE">
      <w:r>
        <w:t xml:space="preserve">1.2. </w:t>
      </w:r>
      <w:r>
        <w:rPr>
          <w:rFonts w:hint="eastAsia"/>
        </w:rPr>
        <w:t>Модель</w:t>
      </w:r>
      <w:r>
        <w:t xml:space="preserve"> </w:t>
      </w:r>
      <w:r>
        <w:rPr>
          <w:rFonts w:hint="eastAsia"/>
        </w:rPr>
        <w:t>формирования</w:t>
      </w:r>
      <w:r>
        <w:t xml:space="preserve"> </w:t>
      </w:r>
      <w:r>
        <w:rPr>
          <w:rFonts w:hint="eastAsia"/>
        </w:rPr>
        <w:t>проектно</w:t>
      </w:r>
      <w:r>
        <w:t>-</w:t>
      </w:r>
      <w:r>
        <w:rPr>
          <w:rFonts w:hint="eastAsia"/>
        </w:rPr>
        <w:t>технологической</w:t>
      </w:r>
      <w:r>
        <w:t xml:space="preserve"> </w:t>
      </w:r>
      <w:r>
        <w:rPr>
          <w:rFonts w:hint="eastAsia"/>
        </w:rPr>
        <w:t>культуры</w:t>
      </w:r>
      <w:r>
        <w:t xml:space="preserve"> </w:t>
      </w:r>
      <w:r>
        <w:rPr>
          <w:rFonts w:hint="eastAsia"/>
        </w:rPr>
        <w:t>курсантов</w:t>
      </w:r>
      <w:r>
        <w:t xml:space="preserve"> </w:t>
      </w:r>
      <w:r>
        <w:rPr>
          <w:rFonts w:hint="eastAsia"/>
        </w:rPr>
        <w:t>военных</w:t>
      </w:r>
      <w:r>
        <w:t xml:space="preserve"> </w:t>
      </w:r>
      <w:r>
        <w:rPr>
          <w:rFonts w:hint="eastAsia"/>
        </w:rPr>
        <w:t>вузов</w:t>
      </w:r>
    </w:p>
    <w:p w14:paraId="7DDC390F" w14:textId="77777777" w:rsidR="001A22EE" w:rsidRDefault="001A22EE" w:rsidP="001A22EE"/>
    <w:p w14:paraId="0485E1D9" w14:textId="77777777" w:rsidR="001A22EE" w:rsidRDefault="001A22EE" w:rsidP="001A22EE">
      <w:r>
        <w:t xml:space="preserve">1.3. </w:t>
      </w:r>
      <w:r>
        <w:rPr>
          <w:rFonts w:hint="eastAsia"/>
        </w:rPr>
        <w:t>Педагогические</w:t>
      </w:r>
      <w:r>
        <w:t xml:space="preserve"> </w:t>
      </w:r>
      <w:r>
        <w:rPr>
          <w:rFonts w:hint="eastAsia"/>
        </w:rPr>
        <w:t>условия</w:t>
      </w:r>
      <w:r>
        <w:t xml:space="preserve"> </w:t>
      </w:r>
      <w:r>
        <w:rPr>
          <w:rFonts w:hint="eastAsia"/>
        </w:rPr>
        <w:t>функционирования</w:t>
      </w:r>
      <w:r>
        <w:t xml:space="preserve"> </w:t>
      </w:r>
      <w:r>
        <w:rPr>
          <w:rFonts w:hint="eastAsia"/>
        </w:rPr>
        <w:t>модели</w:t>
      </w:r>
      <w:r>
        <w:t xml:space="preserve"> </w:t>
      </w:r>
      <w:r>
        <w:rPr>
          <w:rFonts w:hint="eastAsia"/>
        </w:rPr>
        <w:t>формирования</w:t>
      </w:r>
      <w:r>
        <w:t xml:space="preserve"> </w:t>
      </w:r>
      <w:r>
        <w:rPr>
          <w:rFonts w:hint="eastAsia"/>
        </w:rPr>
        <w:t>проектно</w:t>
      </w:r>
      <w:r>
        <w:t>-</w:t>
      </w:r>
      <w:r>
        <w:rPr>
          <w:rFonts w:hint="eastAsia"/>
        </w:rPr>
        <w:t>технологической</w:t>
      </w:r>
      <w:r>
        <w:t xml:space="preserve"> </w:t>
      </w:r>
      <w:r>
        <w:rPr>
          <w:rFonts w:hint="eastAsia"/>
        </w:rPr>
        <w:t>культуры</w:t>
      </w:r>
      <w:r>
        <w:t xml:space="preserve"> </w:t>
      </w:r>
      <w:r>
        <w:rPr>
          <w:rFonts w:hint="eastAsia"/>
        </w:rPr>
        <w:t>курсантов</w:t>
      </w:r>
      <w:r>
        <w:t xml:space="preserve"> </w:t>
      </w:r>
      <w:r>
        <w:rPr>
          <w:rFonts w:hint="eastAsia"/>
        </w:rPr>
        <w:t>военных</w:t>
      </w:r>
      <w:r>
        <w:t xml:space="preserve"> </w:t>
      </w:r>
      <w:r>
        <w:rPr>
          <w:rFonts w:hint="eastAsia"/>
        </w:rPr>
        <w:t>вузов</w:t>
      </w:r>
    </w:p>
    <w:p w14:paraId="1F35FCCE" w14:textId="77777777" w:rsidR="001A22EE" w:rsidRDefault="001A22EE" w:rsidP="001A22EE"/>
    <w:p w14:paraId="75301C70" w14:textId="77777777" w:rsidR="001A22EE" w:rsidRDefault="001A22EE" w:rsidP="001A22E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1BFD7F7" w14:textId="77777777" w:rsidR="001A22EE" w:rsidRDefault="001A22EE" w:rsidP="001A22EE"/>
    <w:p w14:paraId="47CD127F" w14:textId="77777777" w:rsidR="001A22EE" w:rsidRDefault="001A22EE" w:rsidP="001A22EE">
      <w:r>
        <w:rPr>
          <w:rFonts w:hint="eastAsia"/>
        </w:rPr>
        <w:t>ГЛАВА</w:t>
      </w:r>
      <w:r>
        <w:t xml:space="preserve"> II.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проектно</w:t>
      </w:r>
      <w:r>
        <w:t>-</w:t>
      </w:r>
      <w:r>
        <w:rPr>
          <w:rFonts w:hint="eastAsia"/>
        </w:rPr>
        <w:t>технологической</w:t>
      </w:r>
      <w:r>
        <w:t xml:space="preserve"> </w:t>
      </w:r>
      <w:r>
        <w:rPr>
          <w:rFonts w:hint="eastAsia"/>
        </w:rPr>
        <w:t>культуры</w:t>
      </w:r>
      <w:r>
        <w:t xml:space="preserve"> </w:t>
      </w:r>
      <w:r>
        <w:rPr>
          <w:rFonts w:hint="eastAsia"/>
        </w:rPr>
        <w:t>курсантов</w:t>
      </w:r>
      <w:r>
        <w:t xml:space="preserve"> </w:t>
      </w:r>
      <w:r>
        <w:rPr>
          <w:rFonts w:hint="eastAsia"/>
        </w:rPr>
        <w:t>военных</w:t>
      </w:r>
      <w:r>
        <w:t xml:space="preserve"> </w:t>
      </w:r>
      <w:r>
        <w:rPr>
          <w:rFonts w:hint="eastAsia"/>
        </w:rPr>
        <w:t>вузов</w:t>
      </w:r>
    </w:p>
    <w:p w14:paraId="214B5DF7" w14:textId="77777777" w:rsidR="001A22EE" w:rsidRDefault="001A22EE" w:rsidP="001A22EE"/>
    <w:p w14:paraId="63609FAD" w14:textId="77777777" w:rsidR="001A22EE" w:rsidRDefault="001A22EE" w:rsidP="001A22EE">
      <w:r>
        <w:t xml:space="preserve">2.1. </w:t>
      </w:r>
      <w:r>
        <w:rPr>
          <w:rFonts w:hint="eastAsia"/>
        </w:rPr>
        <w:t>Организация</w:t>
      </w:r>
      <w:r>
        <w:t xml:space="preserve"> </w:t>
      </w:r>
      <w:r>
        <w:rPr>
          <w:rFonts w:hint="eastAsia"/>
        </w:rPr>
        <w:t>экспериментальной</w:t>
      </w:r>
      <w:r>
        <w:t xml:space="preserve"> </w:t>
      </w:r>
      <w:r>
        <w:rPr>
          <w:rFonts w:hint="eastAsia"/>
        </w:rPr>
        <w:t>работы</w:t>
      </w:r>
    </w:p>
    <w:p w14:paraId="0CDA8C9D" w14:textId="77777777" w:rsidR="001A22EE" w:rsidRDefault="001A22EE" w:rsidP="001A22EE"/>
    <w:p w14:paraId="37511191" w14:textId="77777777" w:rsidR="001A22EE" w:rsidRDefault="001A22EE" w:rsidP="001A22EE">
      <w:r>
        <w:t xml:space="preserve">2.2. </w:t>
      </w:r>
      <w:r>
        <w:rPr>
          <w:rFonts w:hint="eastAsia"/>
        </w:rPr>
        <w:t>Реализация</w:t>
      </w:r>
      <w:r>
        <w:t xml:space="preserve"> </w:t>
      </w:r>
      <w:r>
        <w:rPr>
          <w:rFonts w:hint="eastAsia"/>
        </w:rPr>
        <w:t>модели</w:t>
      </w:r>
      <w:r>
        <w:t xml:space="preserve"> </w:t>
      </w:r>
      <w:r>
        <w:rPr>
          <w:rFonts w:hint="eastAsia"/>
        </w:rPr>
        <w:t>формирования</w:t>
      </w:r>
      <w:r>
        <w:t xml:space="preserve"> </w:t>
      </w:r>
      <w:r>
        <w:rPr>
          <w:rFonts w:hint="eastAsia"/>
        </w:rPr>
        <w:t>проектно</w:t>
      </w:r>
      <w:r>
        <w:t>-</w:t>
      </w:r>
      <w:r>
        <w:rPr>
          <w:rFonts w:hint="eastAsia"/>
        </w:rPr>
        <w:t>техн</w:t>
      </w:r>
      <w:r>
        <w:rPr>
          <w:rFonts w:hint="eastAsia"/>
        </w:rPr>
        <w:lastRenderedPageBreak/>
        <w:t>ологической</w:t>
      </w:r>
      <w:r>
        <w:t xml:space="preserve"> </w:t>
      </w:r>
      <w:r>
        <w:rPr>
          <w:rFonts w:hint="eastAsia"/>
        </w:rPr>
        <w:t>культуры</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и</w:t>
      </w:r>
      <w:r>
        <w:t xml:space="preserve"> </w:t>
      </w:r>
      <w:r>
        <w:rPr>
          <w:rFonts w:hint="eastAsia"/>
        </w:rPr>
        <w:t>педагогических</w:t>
      </w:r>
      <w:r>
        <w:t xml:space="preserve"> </w:t>
      </w:r>
      <w:r>
        <w:rPr>
          <w:rFonts w:hint="eastAsia"/>
        </w:rPr>
        <w:t>условий</w:t>
      </w:r>
    </w:p>
    <w:p w14:paraId="3C1BB9CC" w14:textId="77777777" w:rsidR="001A22EE" w:rsidRDefault="001A22EE" w:rsidP="001A22EE"/>
    <w:p w14:paraId="0EB3A3F3" w14:textId="77777777" w:rsidR="001A22EE" w:rsidRDefault="001A22EE" w:rsidP="001A22EE">
      <w:r>
        <w:rPr>
          <w:rFonts w:hint="eastAsia"/>
        </w:rPr>
        <w:t>ее</w:t>
      </w:r>
      <w:r>
        <w:t xml:space="preserve"> </w:t>
      </w:r>
      <w:r>
        <w:rPr>
          <w:rFonts w:hint="eastAsia"/>
        </w:rPr>
        <w:t>функционирования</w:t>
      </w:r>
    </w:p>
    <w:p w14:paraId="1CA556C7" w14:textId="77777777" w:rsidR="001A22EE" w:rsidRDefault="001A22EE" w:rsidP="001A22EE"/>
    <w:p w14:paraId="0DFEDE4C" w14:textId="77777777" w:rsidR="001A22EE" w:rsidRDefault="001A22EE" w:rsidP="001A22EE">
      <w:r>
        <w:t xml:space="preserve">2.3. </w:t>
      </w:r>
      <w:r>
        <w:rPr>
          <w:rFonts w:hint="eastAsia"/>
        </w:rPr>
        <w:t>Результаты</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про</w:t>
      </w:r>
      <w:r>
        <w:t>-</w:t>
      </w:r>
      <w:r>
        <w:rPr>
          <w:rFonts w:hint="eastAsia"/>
        </w:rPr>
        <w:t>ектно</w:t>
      </w:r>
      <w:r>
        <w:t>-</w:t>
      </w:r>
      <w:r>
        <w:rPr>
          <w:rFonts w:hint="eastAsia"/>
        </w:rPr>
        <w:t>технологической</w:t>
      </w:r>
      <w:r>
        <w:t xml:space="preserve"> </w:t>
      </w:r>
      <w:r>
        <w:rPr>
          <w:rFonts w:hint="eastAsia"/>
        </w:rPr>
        <w:t>культуры</w:t>
      </w:r>
      <w:r>
        <w:t xml:space="preserve"> </w:t>
      </w:r>
      <w:r>
        <w:rPr>
          <w:rFonts w:hint="eastAsia"/>
        </w:rPr>
        <w:t>курсантов</w:t>
      </w:r>
      <w:r>
        <w:t xml:space="preserve"> </w:t>
      </w:r>
      <w:r>
        <w:rPr>
          <w:rFonts w:hint="eastAsia"/>
        </w:rPr>
        <w:t>военных</w:t>
      </w:r>
      <w:r>
        <w:t xml:space="preserve"> </w:t>
      </w:r>
      <w:r>
        <w:rPr>
          <w:rFonts w:hint="eastAsia"/>
        </w:rPr>
        <w:t>вузов</w:t>
      </w:r>
    </w:p>
    <w:p w14:paraId="05A2C076" w14:textId="77777777" w:rsidR="001A22EE" w:rsidRDefault="001A22EE" w:rsidP="001A22EE"/>
    <w:p w14:paraId="4FBE20D8" w14:textId="77777777" w:rsidR="001A22EE" w:rsidRDefault="001A22EE" w:rsidP="001A22E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BFEDE3A" w14:textId="77777777" w:rsidR="001A22EE" w:rsidRDefault="001A22EE" w:rsidP="001A22EE"/>
    <w:p w14:paraId="0BA03628" w14:textId="77777777" w:rsidR="001A22EE" w:rsidRDefault="001A22EE" w:rsidP="001A22EE">
      <w:r>
        <w:rPr>
          <w:rFonts w:hint="eastAsia"/>
        </w:rPr>
        <w:t>Заключение</w:t>
      </w:r>
    </w:p>
    <w:p w14:paraId="1C4A6344" w14:textId="77777777" w:rsidR="001A22EE" w:rsidRDefault="001A22EE" w:rsidP="001A22EE"/>
    <w:p w14:paraId="6CE86D85" w14:textId="6CCEED29" w:rsidR="001A22EE" w:rsidRPr="001A22EE" w:rsidRDefault="001A22EE" w:rsidP="001A22EE">
      <w:r>
        <w:rPr>
          <w:rFonts w:hint="eastAsia"/>
        </w:rPr>
        <w:t>Библиографический</w:t>
      </w:r>
      <w:r>
        <w:t xml:space="preserve"> </w:t>
      </w:r>
      <w:r>
        <w:rPr>
          <w:rFonts w:hint="eastAsia"/>
        </w:rPr>
        <w:t>список</w:t>
      </w:r>
    </w:p>
    <w:sectPr w:rsidR="001A22EE" w:rsidRPr="001A22EE" w:rsidSect="00E36C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19AD" w14:textId="77777777" w:rsidR="00E36CD9" w:rsidRDefault="00E36CD9">
      <w:pPr>
        <w:spacing w:after="0" w:line="240" w:lineRule="auto"/>
      </w:pPr>
      <w:r>
        <w:separator/>
      </w:r>
    </w:p>
  </w:endnote>
  <w:endnote w:type="continuationSeparator" w:id="0">
    <w:p w14:paraId="12777C67" w14:textId="77777777" w:rsidR="00E36CD9" w:rsidRDefault="00E3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9B82" w14:textId="77777777" w:rsidR="00E36CD9" w:rsidRDefault="00E36CD9"/>
    <w:p w14:paraId="54609BE6" w14:textId="77777777" w:rsidR="00E36CD9" w:rsidRDefault="00E36CD9"/>
    <w:p w14:paraId="19499FF2" w14:textId="77777777" w:rsidR="00E36CD9" w:rsidRDefault="00E36CD9"/>
    <w:p w14:paraId="3889D524" w14:textId="77777777" w:rsidR="00E36CD9" w:rsidRDefault="00E36CD9"/>
    <w:p w14:paraId="1AC291D5" w14:textId="77777777" w:rsidR="00E36CD9" w:rsidRDefault="00E36CD9"/>
    <w:p w14:paraId="3561645B" w14:textId="77777777" w:rsidR="00E36CD9" w:rsidRDefault="00E36CD9"/>
    <w:p w14:paraId="7453D7F0" w14:textId="77777777" w:rsidR="00E36CD9" w:rsidRDefault="00E36C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159612" wp14:editId="462AF9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43D8B" w14:textId="77777777" w:rsidR="00E36CD9" w:rsidRDefault="00E36C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596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843D8B" w14:textId="77777777" w:rsidR="00E36CD9" w:rsidRDefault="00E36C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900D12" w14:textId="77777777" w:rsidR="00E36CD9" w:rsidRDefault="00E36CD9"/>
    <w:p w14:paraId="6452412E" w14:textId="77777777" w:rsidR="00E36CD9" w:rsidRDefault="00E36CD9"/>
    <w:p w14:paraId="429B7327" w14:textId="77777777" w:rsidR="00E36CD9" w:rsidRDefault="00E36C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B8F9BF" wp14:editId="485212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92A5" w14:textId="77777777" w:rsidR="00E36CD9" w:rsidRDefault="00E36CD9"/>
                          <w:p w14:paraId="2F75ADD1" w14:textId="77777777" w:rsidR="00E36CD9" w:rsidRDefault="00E36C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B8F9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3B92A5" w14:textId="77777777" w:rsidR="00E36CD9" w:rsidRDefault="00E36CD9"/>
                    <w:p w14:paraId="2F75ADD1" w14:textId="77777777" w:rsidR="00E36CD9" w:rsidRDefault="00E36C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9D7928" w14:textId="77777777" w:rsidR="00E36CD9" w:rsidRDefault="00E36CD9"/>
    <w:p w14:paraId="143DD325" w14:textId="77777777" w:rsidR="00E36CD9" w:rsidRDefault="00E36CD9">
      <w:pPr>
        <w:rPr>
          <w:sz w:val="2"/>
          <w:szCs w:val="2"/>
        </w:rPr>
      </w:pPr>
    </w:p>
    <w:p w14:paraId="22D9DD3A" w14:textId="77777777" w:rsidR="00E36CD9" w:rsidRDefault="00E36CD9"/>
    <w:p w14:paraId="1B08C90C" w14:textId="77777777" w:rsidR="00E36CD9" w:rsidRDefault="00E36CD9">
      <w:pPr>
        <w:spacing w:after="0" w:line="240" w:lineRule="auto"/>
      </w:pPr>
    </w:p>
  </w:footnote>
  <w:footnote w:type="continuationSeparator" w:id="0">
    <w:p w14:paraId="092EF359" w14:textId="77777777" w:rsidR="00E36CD9" w:rsidRDefault="00E3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CD9"/>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9520</TotalTime>
  <Pages>2</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877</cp:revision>
  <cp:lastPrinted>2009-02-06T05:36:00Z</cp:lastPrinted>
  <dcterms:created xsi:type="dcterms:W3CDTF">2024-01-07T13:43:00Z</dcterms:created>
  <dcterms:modified xsi:type="dcterms:W3CDTF">2024-01-22T15:35:00Z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