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0F85" w14:textId="6DE89781" w:rsidR="00DF7A43" w:rsidRDefault="004F0C7A" w:rsidP="004F0C7A">
      <w:r w:rsidRPr="004F0C7A">
        <w:rPr>
          <w:rFonts w:hint="eastAsia"/>
        </w:rPr>
        <w:t>Нечаев</w:t>
      </w:r>
      <w:r w:rsidRPr="004F0C7A">
        <w:t xml:space="preserve"> </w:t>
      </w:r>
      <w:r w:rsidRPr="004F0C7A">
        <w:rPr>
          <w:rFonts w:hint="eastAsia"/>
        </w:rPr>
        <w:t>Александр</w:t>
      </w:r>
      <w:r w:rsidRPr="004F0C7A">
        <w:t xml:space="preserve"> </w:t>
      </w:r>
      <w:r w:rsidRPr="004F0C7A">
        <w:rPr>
          <w:rFonts w:hint="eastAsia"/>
        </w:rPr>
        <w:t>Васильевич</w:t>
      </w:r>
      <w:r>
        <w:t xml:space="preserve"> </w:t>
      </w:r>
      <w:r w:rsidRPr="004F0C7A">
        <w:rPr>
          <w:rFonts w:hint="eastAsia"/>
        </w:rPr>
        <w:t>Неоиндустриализация</w:t>
      </w:r>
      <w:r w:rsidRPr="004F0C7A">
        <w:t xml:space="preserve"> </w:t>
      </w:r>
      <w:r w:rsidRPr="004F0C7A">
        <w:rPr>
          <w:rFonts w:hint="eastAsia"/>
        </w:rPr>
        <w:t>России</w:t>
      </w:r>
      <w:r w:rsidRPr="004F0C7A">
        <w:t xml:space="preserve">: </w:t>
      </w:r>
      <w:r w:rsidRPr="004F0C7A">
        <w:rPr>
          <w:rFonts w:hint="eastAsia"/>
        </w:rPr>
        <w:t>стратегия</w:t>
      </w:r>
      <w:r w:rsidRPr="004F0C7A">
        <w:t xml:space="preserve"> </w:t>
      </w:r>
      <w:r w:rsidRPr="004F0C7A">
        <w:rPr>
          <w:rFonts w:hint="eastAsia"/>
        </w:rPr>
        <w:t>технико</w:t>
      </w:r>
      <w:r w:rsidRPr="004F0C7A">
        <w:t>-</w:t>
      </w:r>
      <w:r w:rsidRPr="004F0C7A">
        <w:rPr>
          <w:rFonts w:hint="eastAsia"/>
        </w:rPr>
        <w:t>экономического</w:t>
      </w:r>
      <w:r w:rsidRPr="004F0C7A">
        <w:t xml:space="preserve"> </w:t>
      </w:r>
      <w:r w:rsidRPr="004F0C7A">
        <w:rPr>
          <w:rFonts w:hint="eastAsia"/>
        </w:rPr>
        <w:t>развития</w:t>
      </w:r>
    </w:p>
    <w:p w14:paraId="645921E3" w14:textId="77777777" w:rsidR="004F0C7A" w:rsidRDefault="004F0C7A" w:rsidP="004F0C7A">
      <w:r>
        <w:rPr>
          <w:rFonts w:hint="eastAsia"/>
        </w:rPr>
        <w:t>ОГЛАВЛЕНИЕ</w:t>
      </w:r>
      <w:r>
        <w:t xml:space="preserve"> </w:t>
      </w:r>
      <w:r>
        <w:rPr>
          <w:rFonts w:hint="eastAsia"/>
        </w:rPr>
        <w:t>ДИССЕРТАЦИИ</w:t>
      </w:r>
    </w:p>
    <w:p w14:paraId="4A75DE00" w14:textId="77777777" w:rsidR="004F0C7A" w:rsidRDefault="004F0C7A" w:rsidP="004F0C7A">
      <w:r>
        <w:rPr>
          <w:rFonts w:hint="eastAsia"/>
        </w:rPr>
        <w:t>кандидат</w:t>
      </w:r>
      <w:r>
        <w:t xml:space="preserve"> </w:t>
      </w:r>
      <w:r>
        <w:rPr>
          <w:rFonts w:hint="eastAsia"/>
        </w:rPr>
        <w:t>наук</w:t>
      </w:r>
      <w:r>
        <w:t xml:space="preserve"> </w:t>
      </w:r>
      <w:r>
        <w:rPr>
          <w:rFonts w:hint="eastAsia"/>
        </w:rPr>
        <w:t>Нечаев</w:t>
      </w:r>
      <w:r>
        <w:t xml:space="preserve"> </w:t>
      </w:r>
      <w:r>
        <w:rPr>
          <w:rFonts w:hint="eastAsia"/>
        </w:rPr>
        <w:t>Александр</w:t>
      </w:r>
      <w:r>
        <w:t xml:space="preserve"> </w:t>
      </w:r>
      <w:r>
        <w:rPr>
          <w:rFonts w:hint="eastAsia"/>
        </w:rPr>
        <w:t>Васильевич</w:t>
      </w:r>
    </w:p>
    <w:p w14:paraId="26D28C5B" w14:textId="77777777" w:rsidR="004F0C7A" w:rsidRDefault="004F0C7A" w:rsidP="004F0C7A">
      <w:r>
        <w:rPr>
          <w:rFonts w:hint="eastAsia"/>
        </w:rPr>
        <w:t>ВВЕДЕНИЕ</w:t>
      </w:r>
    </w:p>
    <w:p w14:paraId="765F372D" w14:textId="77777777" w:rsidR="004F0C7A" w:rsidRDefault="004F0C7A" w:rsidP="004F0C7A"/>
    <w:p w14:paraId="3DD4BB6C" w14:textId="77777777" w:rsidR="004F0C7A" w:rsidRDefault="004F0C7A" w:rsidP="004F0C7A">
      <w:r>
        <w:rPr>
          <w:rFonts w:hint="eastAsia"/>
        </w:rPr>
        <w:t>ГЛАВА</w:t>
      </w:r>
      <w:r>
        <w:t xml:space="preserve"> 1. </w:t>
      </w:r>
      <w:r>
        <w:rPr>
          <w:rFonts w:hint="eastAsia"/>
        </w:rPr>
        <w:t>ОСОБЕННОСТИ</w:t>
      </w:r>
      <w:r>
        <w:t xml:space="preserve"> </w:t>
      </w:r>
      <w:r>
        <w:rPr>
          <w:rFonts w:hint="eastAsia"/>
        </w:rPr>
        <w:t>ИССЛЕДОВАНИЯ</w:t>
      </w:r>
      <w:r>
        <w:t xml:space="preserve"> </w:t>
      </w:r>
      <w:r>
        <w:rPr>
          <w:rFonts w:hint="eastAsia"/>
        </w:rPr>
        <w:t>ИНДУСТРИАЛИЗАЦИИ</w:t>
      </w:r>
      <w:r>
        <w:t xml:space="preserve"> </w:t>
      </w:r>
      <w:r>
        <w:rPr>
          <w:rFonts w:hint="eastAsia"/>
        </w:rPr>
        <w:t>РОССИИ</w:t>
      </w:r>
    </w:p>
    <w:p w14:paraId="252704AA" w14:textId="77777777" w:rsidR="004F0C7A" w:rsidRDefault="004F0C7A" w:rsidP="004F0C7A"/>
    <w:p w14:paraId="64EAACD8" w14:textId="77777777" w:rsidR="004F0C7A" w:rsidRDefault="004F0C7A" w:rsidP="004F0C7A">
      <w:r>
        <w:t xml:space="preserve">1.1. </w:t>
      </w:r>
      <w:r>
        <w:rPr>
          <w:rFonts w:hint="eastAsia"/>
        </w:rPr>
        <w:t>Развитие</w:t>
      </w:r>
      <w:r>
        <w:t xml:space="preserve"> </w:t>
      </w:r>
      <w:r>
        <w:rPr>
          <w:rFonts w:hint="eastAsia"/>
        </w:rPr>
        <w:t>теоретических</w:t>
      </w:r>
      <w:r>
        <w:t xml:space="preserve"> </w:t>
      </w:r>
      <w:r>
        <w:rPr>
          <w:rFonts w:hint="eastAsia"/>
        </w:rPr>
        <w:t>взглядов</w:t>
      </w:r>
      <w:r>
        <w:t xml:space="preserve"> </w:t>
      </w:r>
      <w:r>
        <w:rPr>
          <w:rFonts w:hint="eastAsia"/>
        </w:rPr>
        <w:t>на</w:t>
      </w:r>
      <w:r>
        <w:t xml:space="preserve"> </w:t>
      </w:r>
      <w:r>
        <w:rPr>
          <w:rFonts w:hint="eastAsia"/>
        </w:rPr>
        <w:t>природу</w:t>
      </w:r>
      <w:r>
        <w:t xml:space="preserve"> </w:t>
      </w:r>
      <w:r>
        <w:rPr>
          <w:rFonts w:hint="eastAsia"/>
        </w:rPr>
        <w:t>и</w:t>
      </w:r>
      <w:r>
        <w:t xml:space="preserve"> </w:t>
      </w:r>
      <w:r>
        <w:rPr>
          <w:rFonts w:hint="eastAsia"/>
        </w:rPr>
        <w:t>цели</w:t>
      </w:r>
      <w:r>
        <w:t xml:space="preserve"> </w:t>
      </w:r>
      <w:r>
        <w:rPr>
          <w:rFonts w:hint="eastAsia"/>
        </w:rPr>
        <w:t>индустриализации</w:t>
      </w:r>
    </w:p>
    <w:p w14:paraId="19F5D86D" w14:textId="77777777" w:rsidR="004F0C7A" w:rsidRDefault="004F0C7A" w:rsidP="004F0C7A"/>
    <w:p w14:paraId="077C8E0A" w14:textId="77777777" w:rsidR="004F0C7A" w:rsidRDefault="004F0C7A" w:rsidP="004F0C7A">
      <w:r>
        <w:t xml:space="preserve">1.2. </w:t>
      </w:r>
      <w:r>
        <w:rPr>
          <w:rFonts w:hint="eastAsia"/>
        </w:rPr>
        <w:t>Теоретические</w:t>
      </w:r>
      <w:r>
        <w:t xml:space="preserve"> </w:t>
      </w:r>
      <w:r>
        <w:rPr>
          <w:rFonts w:hint="eastAsia"/>
        </w:rPr>
        <w:t>предпосылки</w:t>
      </w:r>
      <w:r>
        <w:t xml:space="preserve"> </w:t>
      </w:r>
      <w:r>
        <w:rPr>
          <w:rFonts w:hint="eastAsia"/>
        </w:rPr>
        <w:t>проведения</w:t>
      </w:r>
      <w:r>
        <w:t xml:space="preserve"> </w:t>
      </w:r>
      <w:r>
        <w:rPr>
          <w:rFonts w:hint="eastAsia"/>
        </w:rPr>
        <w:t>новой</w:t>
      </w:r>
      <w:r>
        <w:t xml:space="preserve"> </w:t>
      </w:r>
      <w:r>
        <w:rPr>
          <w:rFonts w:hint="eastAsia"/>
        </w:rPr>
        <w:t>индустриализации</w:t>
      </w:r>
      <w:r>
        <w:t xml:space="preserve"> </w:t>
      </w:r>
      <w:r>
        <w:rPr>
          <w:rFonts w:hint="eastAsia"/>
        </w:rPr>
        <w:t>России</w:t>
      </w:r>
    </w:p>
    <w:p w14:paraId="5061D133" w14:textId="77777777" w:rsidR="004F0C7A" w:rsidRDefault="004F0C7A" w:rsidP="004F0C7A"/>
    <w:p w14:paraId="53A37AE0" w14:textId="77777777" w:rsidR="004F0C7A" w:rsidRDefault="004F0C7A" w:rsidP="004F0C7A">
      <w:r>
        <w:t xml:space="preserve">1.3. </w:t>
      </w:r>
      <w:r>
        <w:rPr>
          <w:rFonts w:hint="eastAsia"/>
        </w:rPr>
        <w:t>Цели</w:t>
      </w:r>
      <w:r>
        <w:t xml:space="preserve"> </w:t>
      </w:r>
      <w:r>
        <w:rPr>
          <w:rFonts w:hint="eastAsia"/>
        </w:rPr>
        <w:t>и</w:t>
      </w:r>
      <w:r>
        <w:t xml:space="preserve"> </w:t>
      </w:r>
      <w:r>
        <w:rPr>
          <w:rFonts w:hint="eastAsia"/>
        </w:rPr>
        <w:t>стратегия</w:t>
      </w:r>
      <w:r>
        <w:t xml:space="preserve"> </w:t>
      </w:r>
      <w:r>
        <w:rPr>
          <w:rFonts w:hint="eastAsia"/>
        </w:rPr>
        <w:t>проведения</w:t>
      </w:r>
      <w:r>
        <w:t xml:space="preserve"> </w:t>
      </w:r>
      <w:r>
        <w:rPr>
          <w:rFonts w:hint="eastAsia"/>
        </w:rPr>
        <w:t>новой</w:t>
      </w:r>
      <w:r>
        <w:t xml:space="preserve"> </w:t>
      </w:r>
      <w:r>
        <w:rPr>
          <w:rFonts w:hint="eastAsia"/>
        </w:rPr>
        <w:t>индустриализации</w:t>
      </w:r>
      <w:r>
        <w:t xml:space="preserve"> </w:t>
      </w:r>
      <w:r>
        <w:rPr>
          <w:rFonts w:hint="eastAsia"/>
        </w:rPr>
        <w:t>России</w:t>
      </w:r>
    </w:p>
    <w:p w14:paraId="41ADCC0D" w14:textId="77777777" w:rsidR="004F0C7A" w:rsidRDefault="004F0C7A" w:rsidP="004F0C7A"/>
    <w:p w14:paraId="4379DF0C" w14:textId="77777777" w:rsidR="004F0C7A" w:rsidRDefault="004F0C7A" w:rsidP="004F0C7A">
      <w:r>
        <w:rPr>
          <w:rFonts w:hint="eastAsia"/>
        </w:rPr>
        <w:t>ГЛАВА</w:t>
      </w:r>
      <w:r>
        <w:t xml:space="preserve"> 2. </w:t>
      </w:r>
      <w:r>
        <w:rPr>
          <w:rFonts w:hint="eastAsia"/>
        </w:rPr>
        <w:t>НОВАЯ</w:t>
      </w:r>
      <w:r>
        <w:t xml:space="preserve"> </w:t>
      </w:r>
      <w:r>
        <w:rPr>
          <w:rFonts w:hint="eastAsia"/>
        </w:rPr>
        <w:t>ИНДУСТРИАЛИЗАЦИЯ</w:t>
      </w:r>
      <w:r>
        <w:t xml:space="preserve"> </w:t>
      </w:r>
      <w:r>
        <w:rPr>
          <w:rFonts w:hint="eastAsia"/>
        </w:rPr>
        <w:t>РОССИИ</w:t>
      </w:r>
      <w:r>
        <w:t xml:space="preserve">: </w:t>
      </w:r>
      <w:r>
        <w:rPr>
          <w:rFonts w:hint="eastAsia"/>
        </w:rPr>
        <w:t>ОЖИДАЕМЫЕ</w:t>
      </w:r>
      <w:r>
        <w:t xml:space="preserve"> </w:t>
      </w:r>
      <w:r>
        <w:rPr>
          <w:rFonts w:hint="eastAsia"/>
        </w:rPr>
        <w:t>РЕЗУЛЬТАТЫ</w:t>
      </w:r>
      <w:r>
        <w:t xml:space="preserve"> </w:t>
      </w:r>
      <w:r>
        <w:rPr>
          <w:rFonts w:hint="eastAsia"/>
        </w:rPr>
        <w:t>И</w:t>
      </w:r>
      <w:r>
        <w:t xml:space="preserve"> </w:t>
      </w:r>
      <w:r>
        <w:rPr>
          <w:rFonts w:hint="eastAsia"/>
        </w:rPr>
        <w:t>ПРАКТИЧЕСКОЕ</w:t>
      </w:r>
      <w:r>
        <w:t xml:space="preserve"> </w:t>
      </w:r>
      <w:r>
        <w:rPr>
          <w:rFonts w:hint="eastAsia"/>
        </w:rPr>
        <w:t>ЗНАЧЕНИЕ</w:t>
      </w:r>
    </w:p>
    <w:p w14:paraId="356E9E69" w14:textId="77777777" w:rsidR="004F0C7A" w:rsidRDefault="004F0C7A" w:rsidP="004F0C7A"/>
    <w:p w14:paraId="6FBFEDD2" w14:textId="77777777" w:rsidR="004F0C7A" w:rsidRDefault="004F0C7A" w:rsidP="004F0C7A">
      <w:r>
        <w:t xml:space="preserve">2.1. </w:t>
      </w:r>
      <w:r>
        <w:rPr>
          <w:rFonts w:hint="eastAsia"/>
        </w:rPr>
        <w:t>Роль</w:t>
      </w:r>
      <w:r>
        <w:t xml:space="preserve"> </w:t>
      </w:r>
      <w:r>
        <w:rPr>
          <w:rFonts w:hint="eastAsia"/>
        </w:rPr>
        <w:t>финансовых</w:t>
      </w:r>
      <w:r>
        <w:t xml:space="preserve"> </w:t>
      </w:r>
      <w:r>
        <w:rPr>
          <w:rFonts w:hint="eastAsia"/>
        </w:rPr>
        <w:t>институтов</w:t>
      </w:r>
      <w:r>
        <w:t xml:space="preserve"> </w:t>
      </w:r>
      <w:r>
        <w:rPr>
          <w:rFonts w:hint="eastAsia"/>
        </w:rPr>
        <w:t>в</w:t>
      </w:r>
      <w:r>
        <w:t xml:space="preserve"> </w:t>
      </w:r>
      <w:r>
        <w:rPr>
          <w:rFonts w:hint="eastAsia"/>
        </w:rPr>
        <w:t>обеспечении</w:t>
      </w:r>
      <w:r>
        <w:t xml:space="preserve"> </w:t>
      </w:r>
      <w:r>
        <w:rPr>
          <w:rFonts w:hint="eastAsia"/>
        </w:rPr>
        <w:t>политики</w:t>
      </w:r>
      <w:r>
        <w:t xml:space="preserve"> </w:t>
      </w:r>
      <w:r>
        <w:rPr>
          <w:rFonts w:hint="eastAsia"/>
        </w:rPr>
        <w:t>новой</w:t>
      </w:r>
      <w:r>
        <w:t xml:space="preserve"> </w:t>
      </w:r>
      <w:r>
        <w:rPr>
          <w:rFonts w:hint="eastAsia"/>
        </w:rPr>
        <w:t>индустриализации</w:t>
      </w:r>
    </w:p>
    <w:p w14:paraId="31137CAA" w14:textId="77777777" w:rsidR="004F0C7A" w:rsidRDefault="004F0C7A" w:rsidP="004F0C7A"/>
    <w:p w14:paraId="53A24479" w14:textId="77777777" w:rsidR="004F0C7A" w:rsidRDefault="004F0C7A" w:rsidP="004F0C7A">
      <w:r>
        <w:t xml:space="preserve">2.2. </w:t>
      </w:r>
      <w:r>
        <w:rPr>
          <w:rFonts w:hint="eastAsia"/>
        </w:rPr>
        <w:t>Качественные</w:t>
      </w:r>
      <w:r>
        <w:t xml:space="preserve"> </w:t>
      </w:r>
      <w:r>
        <w:rPr>
          <w:rFonts w:hint="eastAsia"/>
        </w:rPr>
        <w:t>и</w:t>
      </w:r>
      <w:r>
        <w:t xml:space="preserve"> </w:t>
      </w:r>
      <w:r>
        <w:rPr>
          <w:rFonts w:hint="eastAsia"/>
        </w:rPr>
        <w:t>количественные</w:t>
      </w:r>
      <w:r>
        <w:t xml:space="preserve"> </w:t>
      </w:r>
      <w:r>
        <w:rPr>
          <w:rFonts w:hint="eastAsia"/>
        </w:rPr>
        <w:t>показатели</w:t>
      </w:r>
      <w:r>
        <w:t xml:space="preserve"> </w:t>
      </w:r>
      <w:r>
        <w:rPr>
          <w:rFonts w:hint="eastAsia"/>
        </w:rPr>
        <w:t>в</w:t>
      </w:r>
      <w:r>
        <w:t xml:space="preserve"> </w:t>
      </w:r>
      <w:r>
        <w:rPr>
          <w:rFonts w:hint="eastAsia"/>
        </w:rPr>
        <w:t>оценке</w:t>
      </w:r>
      <w:r>
        <w:t xml:space="preserve"> </w:t>
      </w:r>
      <w:r>
        <w:rPr>
          <w:rFonts w:hint="eastAsia"/>
        </w:rPr>
        <w:t>новой</w:t>
      </w:r>
      <w:r>
        <w:t xml:space="preserve"> </w:t>
      </w:r>
      <w:r>
        <w:rPr>
          <w:rFonts w:hint="eastAsia"/>
        </w:rPr>
        <w:t>индустриализации</w:t>
      </w:r>
    </w:p>
    <w:p w14:paraId="1329B113" w14:textId="77777777" w:rsidR="004F0C7A" w:rsidRDefault="004F0C7A" w:rsidP="004F0C7A"/>
    <w:p w14:paraId="417AD495" w14:textId="77777777" w:rsidR="004F0C7A" w:rsidRDefault="004F0C7A" w:rsidP="004F0C7A">
      <w:r>
        <w:t xml:space="preserve">2.3. </w:t>
      </w:r>
      <w:r>
        <w:rPr>
          <w:rFonts w:hint="eastAsia"/>
        </w:rPr>
        <w:t>Анализ</w:t>
      </w:r>
      <w:r>
        <w:t xml:space="preserve"> </w:t>
      </w:r>
      <w:r>
        <w:rPr>
          <w:rFonts w:hint="eastAsia"/>
        </w:rPr>
        <w:t>ожидаемого</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проведения</w:t>
      </w:r>
      <w:r>
        <w:t xml:space="preserve"> </w:t>
      </w:r>
      <w:r>
        <w:rPr>
          <w:rFonts w:hint="eastAsia"/>
        </w:rPr>
        <w:t>новой</w:t>
      </w:r>
      <w:r>
        <w:t xml:space="preserve"> </w:t>
      </w:r>
      <w:r>
        <w:rPr>
          <w:rFonts w:hint="eastAsia"/>
        </w:rPr>
        <w:t>индустриализации</w:t>
      </w:r>
    </w:p>
    <w:p w14:paraId="203A3830" w14:textId="77777777" w:rsidR="004F0C7A" w:rsidRDefault="004F0C7A" w:rsidP="004F0C7A"/>
    <w:p w14:paraId="748A5E07" w14:textId="77777777" w:rsidR="004F0C7A" w:rsidRDefault="004F0C7A" w:rsidP="004F0C7A">
      <w:r>
        <w:rPr>
          <w:rFonts w:hint="eastAsia"/>
        </w:rPr>
        <w:t>ГЛАВА</w:t>
      </w:r>
      <w:r>
        <w:t xml:space="preserve"> 3. </w:t>
      </w:r>
      <w:r>
        <w:rPr>
          <w:rFonts w:hint="eastAsia"/>
        </w:rPr>
        <w:t>РАЗВЕРТЫВАНИЕ</w:t>
      </w:r>
      <w:r>
        <w:t xml:space="preserve"> </w:t>
      </w:r>
      <w:r>
        <w:rPr>
          <w:rFonts w:hint="eastAsia"/>
        </w:rPr>
        <w:t>НОВОЙ</w:t>
      </w:r>
      <w:r>
        <w:t xml:space="preserve"> </w:t>
      </w:r>
      <w:r>
        <w:rPr>
          <w:rFonts w:hint="eastAsia"/>
        </w:rPr>
        <w:t>ИНДУСТРИАЛИЗАЦИИ</w:t>
      </w:r>
      <w:r>
        <w:t xml:space="preserve"> </w:t>
      </w:r>
      <w:r>
        <w:rPr>
          <w:rFonts w:hint="eastAsia"/>
        </w:rPr>
        <w:t>В</w:t>
      </w:r>
      <w:r>
        <w:t xml:space="preserve"> </w:t>
      </w:r>
      <w:r>
        <w:rPr>
          <w:rFonts w:hint="eastAsia"/>
        </w:rPr>
        <w:t>РОССИИ</w:t>
      </w:r>
    </w:p>
    <w:p w14:paraId="7B463584" w14:textId="77777777" w:rsidR="004F0C7A" w:rsidRDefault="004F0C7A" w:rsidP="004F0C7A"/>
    <w:p w14:paraId="4F7FF646" w14:textId="77777777" w:rsidR="004F0C7A" w:rsidRDefault="004F0C7A" w:rsidP="004F0C7A">
      <w:r>
        <w:t xml:space="preserve">3.1. </w:t>
      </w:r>
      <w:r>
        <w:rPr>
          <w:rFonts w:hint="eastAsia"/>
        </w:rPr>
        <w:t>Постановка</w:t>
      </w:r>
      <w:r>
        <w:t xml:space="preserve"> </w:t>
      </w:r>
      <w:r>
        <w:rPr>
          <w:rFonts w:hint="eastAsia"/>
        </w:rPr>
        <w:t>проблемы</w:t>
      </w:r>
      <w:r>
        <w:t xml:space="preserve"> </w:t>
      </w:r>
      <w:r>
        <w:rPr>
          <w:rFonts w:hint="eastAsia"/>
        </w:rPr>
        <w:t>формирования</w:t>
      </w:r>
      <w:r>
        <w:t xml:space="preserve"> </w:t>
      </w:r>
      <w:r>
        <w:rPr>
          <w:rFonts w:hint="eastAsia"/>
        </w:rPr>
        <w:t>спроса</w:t>
      </w:r>
      <w:r>
        <w:t xml:space="preserve"> </w:t>
      </w:r>
      <w:r>
        <w:rPr>
          <w:rFonts w:hint="eastAsia"/>
        </w:rPr>
        <w:t>на</w:t>
      </w:r>
      <w:r>
        <w:t xml:space="preserve"> </w:t>
      </w:r>
      <w:r>
        <w:rPr>
          <w:rFonts w:hint="eastAsia"/>
        </w:rPr>
        <w:t>пе</w:t>
      </w:r>
      <w:r>
        <w:rPr>
          <w:rFonts w:hint="eastAsia"/>
        </w:rPr>
        <w:lastRenderedPageBreak/>
        <w:t>редовые</w:t>
      </w:r>
      <w:r>
        <w:t xml:space="preserve"> </w:t>
      </w:r>
      <w:r>
        <w:rPr>
          <w:rFonts w:hint="eastAsia"/>
        </w:rPr>
        <w:t>технологии</w:t>
      </w:r>
      <w:r>
        <w:t xml:space="preserve"> </w:t>
      </w:r>
      <w:r>
        <w:rPr>
          <w:rFonts w:hint="eastAsia"/>
        </w:rPr>
        <w:t>в</w:t>
      </w:r>
      <w:r>
        <w:t xml:space="preserve"> </w:t>
      </w:r>
      <w:r>
        <w:rPr>
          <w:rFonts w:hint="eastAsia"/>
        </w:rPr>
        <w:t>России</w:t>
      </w:r>
    </w:p>
    <w:p w14:paraId="7B17B5DD" w14:textId="77777777" w:rsidR="004F0C7A" w:rsidRDefault="004F0C7A" w:rsidP="004F0C7A"/>
    <w:p w14:paraId="57A8E8B4" w14:textId="77777777" w:rsidR="004F0C7A" w:rsidRDefault="004F0C7A" w:rsidP="004F0C7A">
      <w:r>
        <w:t xml:space="preserve">3.2. </w:t>
      </w:r>
      <w:r>
        <w:rPr>
          <w:rFonts w:hint="eastAsia"/>
        </w:rPr>
        <w:t>Формирование</w:t>
      </w:r>
      <w:r>
        <w:t xml:space="preserve"> </w:t>
      </w:r>
      <w:r>
        <w:rPr>
          <w:rFonts w:hint="eastAsia"/>
        </w:rPr>
        <w:t>спроса</w:t>
      </w:r>
      <w:r>
        <w:t xml:space="preserve"> </w:t>
      </w:r>
      <w:r>
        <w:rPr>
          <w:rFonts w:hint="eastAsia"/>
        </w:rPr>
        <w:t>на</w:t>
      </w:r>
      <w:r>
        <w:t xml:space="preserve"> </w:t>
      </w:r>
      <w:r>
        <w:rPr>
          <w:rFonts w:hint="eastAsia"/>
        </w:rPr>
        <w:t>передовые</w:t>
      </w:r>
      <w:r>
        <w:t xml:space="preserve"> </w:t>
      </w:r>
      <w:r>
        <w:rPr>
          <w:rFonts w:hint="eastAsia"/>
        </w:rPr>
        <w:t>технологии</w:t>
      </w:r>
      <w:r>
        <w:t xml:space="preserve"> </w:t>
      </w:r>
      <w:r>
        <w:rPr>
          <w:rFonts w:hint="eastAsia"/>
        </w:rPr>
        <w:t>в</w:t>
      </w:r>
      <w:r>
        <w:t xml:space="preserve"> </w:t>
      </w:r>
      <w:r>
        <w:rPr>
          <w:rFonts w:hint="eastAsia"/>
        </w:rPr>
        <w:t>Германии</w:t>
      </w:r>
      <w:r>
        <w:t xml:space="preserve"> </w:t>
      </w:r>
      <w:r>
        <w:rPr>
          <w:rFonts w:hint="eastAsia"/>
        </w:rPr>
        <w:t>на</w:t>
      </w:r>
      <w:r>
        <w:t xml:space="preserve"> </w:t>
      </w:r>
      <w:r>
        <w:rPr>
          <w:rFonts w:hint="eastAsia"/>
        </w:rPr>
        <w:t>основе</w:t>
      </w:r>
      <w:r>
        <w:t xml:space="preserve"> </w:t>
      </w:r>
      <w:r>
        <w:rPr>
          <w:rFonts w:hint="eastAsia"/>
        </w:rPr>
        <w:t>проекта</w:t>
      </w:r>
      <w:r>
        <w:t xml:space="preserve"> Industry</w:t>
      </w:r>
    </w:p>
    <w:p w14:paraId="05F42054" w14:textId="77777777" w:rsidR="004F0C7A" w:rsidRDefault="004F0C7A" w:rsidP="004F0C7A"/>
    <w:p w14:paraId="0188EF51" w14:textId="77777777" w:rsidR="004F0C7A" w:rsidRDefault="004F0C7A" w:rsidP="004F0C7A">
      <w:r>
        <w:t xml:space="preserve">3.3. </w:t>
      </w:r>
      <w:r>
        <w:rPr>
          <w:rFonts w:hint="eastAsia"/>
        </w:rPr>
        <w:t>Формирование</w:t>
      </w:r>
      <w:r>
        <w:t xml:space="preserve"> </w:t>
      </w:r>
      <w:r>
        <w:rPr>
          <w:rFonts w:hint="eastAsia"/>
        </w:rPr>
        <w:t>спроса</w:t>
      </w:r>
      <w:r>
        <w:t xml:space="preserve"> </w:t>
      </w:r>
      <w:r>
        <w:rPr>
          <w:rFonts w:hint="eastAsia"/>
        </w:rPr>
        <w:t>на</w:t>
      </w:r>
      <w:r>
        <w:t xml:space="preserve"> </w:t>
      </w:r>
      <w:r>
        <w:rPr>
          <w:rFonts w:hint="eastAsia"/>
        </w:rPr>
        <w:t>передовые</w:t>
      </w:r>
      <w:r>
        <w:t xml:space="preserve"> </w:t>
      </w:r>
      <w:r>
        <w:rPr>
          <w:rFonts w:hint="eastAsia"/>
        </w:rPr>
        <w:t>технологии</w:t>
      </w:r>
      <w:r>
        <w:t xml:space="preserve"> </w:t>
      </w:r>
      <w:r>
        <w:rPr>
          <w:rFonts w:hint="eastAsia"/>
        </w:rPr>
        <w:t>в</w:t>
      </w:r>
      <w:r>
        <w:t xml:space="preserve"> </w:t>
      </w:r>
      <w:r>
        <w:rPr>
          <w:rFonts w:hint="eastAsia"/>
        </w:rPr>
        <w:t>КНР</w:t>
      </w:r>
      <w:r>
        <w:t xml:space="preserve"> </w:t>
      </w:r>
      <w:r>
        <w:rPr>
          <w:rFonts w:hint="eastAsia"/>
        </w:rPr>
        <w:t>на</w:t>
      </w:r>
      <w:r>
        <w:t xml:space="preserve"> </w:t>
      </w:r>
      <w:r>
        <w:rPr>
          <w:rFonts w:hint="eastAsia"/>
        </w:rPr>
        <w:t>основе</w:t>
      </w:r>
      <w:r>
        <w:t xml:space="preserve"> </w:t>
      </w:r>
      <w:r>
        <w:rPr>
          <w:rFonts w:hint="eastAsia"/>
        </w:rPr>
        <w:t>проекта</w:t>
      </w:r>
      <w:r>
        <w:t xml:space="preserve"> MIC</w:t>
      </w:r>
    </w:p>
    <w:p w14:paraId="7D519DC2" w14:textId="77777777" w:rsidR="004F0C7A" w:rsidRDefault="004F0C7A" w:rsidP="004F0C7A"/>
    <w:p w14:paraId="3F1E298B" w14:textId="77777777" w:rsidR="004F0C7A" w:rsidRDefault="004F0C7A" w:rsidP="004F0C7A">
      <w:r>
        <w:t xml:space="preserve">3.4. </w:t>
      </w:r>
      <w:r>
        <w:rPr>
          <w:rFonts w:hint="eastAsia"/>
        </w:rPr>
        <w:t>Формирование</w:t>
      </w:r>
      <w:r>
        <w:t xml:space="preserve"> </w:t>
      </w:r>
      <w:r>
        <w:rPr>
          <w:rFonts w:hint="eastAsia"/>
        </w:rPr>
        <w:t>спроса</w:t>
      </w:r>
      <w:r>
        <w:t xml:space="preserve"> </w:t>
      </w:r>
      <w:r>
        <w:rPr>
          <w:rFonts w:hint="eastAsia"/>
        </w:rPr>
        <w:t>на</w:t>
      </w:r>
      <w:r>
        <w:t xml:space="preserve"> </w:t>
      </w:r>
      <w:r>
        <w:rPr>
          <w:rFonts w:hint="eastAsia"/>
        </w:rPr>
        <w:t>передовые</w:t>
      </w:r>
      <w:r>
        <w:t xml:space="preserve"> </w:t>
      </w:r>
      <w:r>
        <w:rPr>
          <w:rFonts w:hint="eastAsia"/>
        </w:rPr>
        <w:t>технологии</w:t>
      </w:r>
      <w:r>
        <w:t xml:space="preserve"> </w:t>
      </w:r>
      <w:r>
        <w:rPr>
          <w:rFonts w:hint="eastAsia"/>
        </w:rPr>
        <w:t>в</w:t>
      </w:r>
      <w:r>
        <w:t xml:space="preserve"> </w:t>
      </w:r>
      <w:r>
        <w:rPr>
          <w:rFonts w:hint="eastAsia"/>
        </w:rPr>
        <w:t>России</w:t>
      </w:r>
      <w:r>
        <w:t xml:space="preserve"> </w:t>
      </w:r>
      <w:r>
        <w:rPr>
          <w:rFonts w:hint="eastAsia"/>
        </w:rPr>
        <w:t>на</w:t>
      </w:r>
      <w:r>
        <w:t xml:space="preserve"> </w:t>
      </w:r>
      <w:r>
        <w:rPr>
          <w:rFonts w:hint="eastAsia"/>
        </w:rPr>
        <w:t>основе</w:t>
      </w:r>
      <w:r>
        <w:t xml:space="preserve"> </w:t>
      </w:r>
      <w:r>
        <w:rPr>
          <w:rFonts w:hint="eastAsia"/>
        </w:rPr>
        <w:t>проекта</w:t>
      </w:r>
      <w:r>
        <w:t xml:space="preserve"> </w:t>
      </w:r>
      <w:r>
        <w:rPr>
          <w:rFonts w:hint="eastAsia"/>
        </w:rPr>
        <w:t>НТИ</w:t>
      </w:r>
      <w:r>
        <w:t>-2035</w:t>
      </w:r>
    </w:p>
    <w:p w14:paraId="032C8780" w14:textId="77777777" w:rsidR="004F0C7A" w:rsidRDefault="004F0C7A" w:rsidP="004F0C7A"/>
    <w:p w14:paraId="5E56F059" w14:textId="77777777" w:rsidR="004F0C7A" w:rsidRDefault="004F0C7A" w:rsidP="004F0C7A">
      <w:r>
        <w:t xml:space="preserve">3.5. </w:t>
      </w:r>
      <w:r>
        <w:rPr>
          <w:rFonts w:hint="eastAsia"/>
        </w:rPr>
        <w:t>Дополнительные</w:t>
      </w:r>
      <w:r>
        <w:t xml:space="preserve"> </w:t>
      </w:r>
      <w:r>
        <w:rPr>
          <w:rFonts w:hint="eastAsia"/>
        </w:rPr>
        <w:t>возможности</w:t>
      </w:r>
      <w:r>
        <w:t xml:space="preserve"> </w:t>
      </w:r>
      <w:r>
        <w:rPr>
          <w:rFonts w:hint="eastAsia"/>
        </w:rPr>
        <w:t>формирования</w:t>
      </w:r>
      <w:r>
        <w:t xml:space="preserve"> </w:t>
      </w:r>
      <w:r>
        <w:rPr>
          <w:rFonts w:hint="eastAsia"/>
        </w:rPr>
        <w:t>спроса</w:t>
      </w:r>
      <w:r>
        <w:t xml:space="preserve"> </w:t>
      </w:r>
      <w:r>
        <w:rPr>
          <w:rFonts w:hint="eastAsia"/>
        </w:rPr>
        <w:t>на</w:t>
      </w:r>
      <w:r>
        <w:t xml:space="preserve"> </w:t>
      </w:r>
      <w:r>
        <w:rPr>
          <w:rFonts w:hint="eastAsia"/>
        </w:rPr>
        <w:t>передовые</w:t>
      </w:r>
      <w:r>
        <w:t xml:space="preserve"> </w:t>
      </w:r>
      <w:r>
        <w:rPr>
          <w:rFonts w:hint="eastAsia"/>
        </w:rPr>
        <w:t>технологии</w:t>
      </w:r>
      <w:r>
        <w:t xml:space="preserve"> </w:t>
      </w:r>
      <w:r>
        <w:rPr>
          <w:rFonts w:hint="eastAsia"/>
        </w:rPr>
        <w:t>в</w:t>
      </w:r>
      <w:r>
        <w:t xml:space="preserve"> </w:t>
      </w:r>
      <w:r>
        <w:rPr>
          <w:rFonts w:hint="eastAsia"/>
        </w:rPr>
        <w:t>России</w:t>
      </w:r>
      <w:r>
        <w:t xml:space="preserve">: </w:t>
      </w:r>
      <w:r>
        <w:rPr>
          <w:rFonts w:hint="eastAsia"/>
        </w:rPr>
        <w:t>интеграция</w:t>
      </w:r>
      <w:r>
        <w:t xml:space="preserve"> </w:t>
      </w:r>
      <w:r>
        <w:rPr>
          <w:rFonts w:hint="eastAsia"/>
        </w:rPr>
        <w:t>военного</w:t>
      </w:r>
      <w:r>
        <w:t xml:space="preserve"> </w:t>
      </w:r>
      <w:r>
        <w:rPr>
          <w:rFonts w:hint="eastAsia"/>
        </w:rPr>
        <w:t>и</w:t>
      </w:r>
      <w:r>
        <w:t xml:space="preserve"> </w:t>
      </w:r>
      <w:r>
        <w:rPr>
          <w:rFonts w:hint="eastAsia"/>
        </w:rPr>
        <w:t>гражданского</w:t>
      </w:r>
      <w:r>
        <w:t xml:space="preserve"> </w:t>
      </w:r>
      <w:r>
        <w:rPr>
          <w:rFonts w:hint="eastAsia"/>
        </w:rPr>
        <w:t>секторов</w:t>
      </w:r>
      <w:r>
        <w:t xml:space="preserve"> </w:t>
      </w:r>
      <w:r>
        <w:rPr>
          <w:rFonts w:hint="eastAsia"/>
        </w:rPr>
        <w:t>экономики</w:t>
      </w:r>
    </w:p>
    <w:p w14:paraId="484F5EAD" w14:textId="77777777" w:rsidR="004F0C7A" w:rsidRDefault="004F0C7A" w:rsidP="004F0C7A"/>
    <w:p w14:paraId="27EFE33F" w14:textId="77777777" w:rsidR="004F0C7A" w:rsidRDefault="004F0C7A" w:rsidP="004F0C7A">
      <w:r>
        <w:rPr>
          <w:rFonts w:hint="eastAsia"/>
        </w:rPr>
        <w:t>ЗАКЛЮЧЕНИЕ</w:t>
      </w:r>
    </w:p>
    <w:p w14:paraId="38EDBDE8" w14:textId="77777777" w:rsidR="004F0C7A" w:rsidRDefault="004F0C7A" w:rsidP="004F0C7A"/>
    <w:p w14:paraId="6A473ECE" w14:textId="139B34D7" w:rsidR="004F0C7A" w:rsidRPr="004F0C7A" w:rsidRDefault="004F0C7A" w:rsidP="004F0C7A">
      <w:r>
        <w:rPr>
          <w:rFonts w:hint="eastAsia"/>
        </w:rPr>
        <w:t>СПИСОК</w:t>
      </w:r>
      <w:r>
        <w:t xml:space="preserve"> </w:t>
      </w:r>
      <w:r>
        <w:rPr>
          <w:rFonts w:hint="eastAsia"/>
        </w:rPr>
        <w:t>ЛИТЕРАТУРЫ</w:t>
      </w:r>
    </w:p>
    <w:sectPr w:rsidR="004F0C7A" w:rsidRPr="004F0C7A" w:rsidSect="00B403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BB789" w14:textId="77777777" w:rsidR="00B40305" w:rsidRDefault="00B40305">
      <w:pPr>
        <w:spacing w:after="0" w:line="240" w:lineRule="auto"/>
      </w:pPr>
      <w:r>
        <w:separator/>
      </w:r>
    </w:p>
  </w:endnote>
  <w:endnote w:type="continuationSeparator" w:id="0">
    <w:p w14:paraId="18629044" w14:textId="77777777" w:rsidR="00B40305" w:rsidRDefault="00B4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EE9D5" w14:textId="77777777" w:rsidR="00B40305" w:rsidRDefault="00B40305"/>
    <w:p w14:paraId="35ED92FB" w14:textId="77777777" w:rsidR="00B40305" w:rsidRDefault="00B40305"/>
    <w:p w14:paraId="762C71BC" w14:textId="77777777" w:rsidR="00B40305" w:rsidRDefault="00B40305"/>
    <w:p w14:paraId="22142F3C" w14:textId="77777777" w:rsidR="00B40305" w:rsidRDefault="00B40305"/>
    <w:p w14:paraId="7B64E709" w14:textId="77777777" w:rsidR="00B40305" w:rsidRDefault="00B40305"/>
    <w:p w14:paraId="69004718" w14:textId="77777777" w:rsidR="00B40305" w:rsidRDefault="00B40305"/>
    <w:p w14:paraId="4AB44341" w14:textId="77777777" w:rsidR="00B40305" w:rsidRDefault="00B403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B53B0D" wp14:editId="62A72B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65C02" w14:textId="77777777" w:rsidR="00B40305" w:rsidRDefault="00B403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B53B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565C02" w14:textId="77777777" w:rsidR="00B40305" w:rsidRDefault="00B403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84DECC" w14:textId="77777777" w:rsidR="00B40305" w:rsidRDefault="00B40305"/>
    <w:p w14:paraId="0463E4D8" w14:textId="77777777" w:rsidR="00B40305" w:rsidRDefault="00B40305"/>
    <w:p w14:paraId="074EF6CF" w14:textId="77777777" w:rsidR="00B40305" w:rsidRDefault="00B403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35110C" wp14:editId="08DBDE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EB89C" w14:textId="77777777" w:rsidR="00B40305" w:rsidRDefault="00B40305"/>
                          <w:p w14:paraId="1EBD0DA5" w14:textId="77777777" w:rsidR="00B40305" w:rsidRDefault="00B403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3511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BEB89C" w14:textId="77777777" w:rsidR="00B40305" w:rsidRDefault="00B40305"/>
                    <w:p w14:paraId="1EBD0DA5" w14:textId="77777777" w:rsidR="00B40305" w:rsidRDefault="00B403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5F14FB" w14:textId="77777777" w:rsidR="00B40305" w:rsidRDefault="00B40305"/>
    <w:p w14:paraId="09B4E172" w14:textId="77777777" w:rsidR="00B40305" w:rsidRDefault="00B40305">
      <w:pPr>
        <w:rPr>
          <w:sz w:val="2"/>
          <w:szCs w:val="2"/>
        </w:rPr>
      </w:pPr>
    </w:p>
    <w:p w14:paraId="7B398CA1" w14:textId="77777777" w:rsidR="00B40305" w:rsidRDefault="00B40305"/>
    <w:p w14:paraId="69D501DC" w14:textId="77777777" w:rsidR="00B40305" w:rsidRDefault="00B40305">
      <w:pPr>
        <w:spacing w:after="0" w:line="240" w:lineRule="auto"/>
      </w:pPr>
    </w:p>
  </w:footnote>
  <w:footnote w:type="continuationSeparator" w:id="0">
    <w:p w14:paraId="0F7C5031" w14:textId="77777777" w:rsidR="00B40305" w:rsidRDefault="00B40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05"/>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16797</TotalTime>
  <Pages>2</Pages>
  <Words>198</Words>
  <Characters>1130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2619</cp:revision>
  <cp:lastPrinted>2009-02-06T05:36:00Z</cp:lastPrinted>
  <dcterms:created xsi:type="dcterms:W3CDTF">2024-04-09T10:20:00Z</dcterms:created>
  <dcterms:modified xsi:type="dcterms:W3CDTF">2024-04-29T17:14:00Z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