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793" w:rsidRDefault="00B9480D" w:rsidP="00B9480D">
      <w:pPr>
        <w:rPr>
          <w:rFonts w:ascii="Times New Roman" w:eastAsia="Times New Roman" w:hAnsi="Times New Roman" w:cs="Times New Roman"/>
          <w:b/>
          <w:bCs/>
          <w:kern w:val="0"/>
          <w:sz w:val="27"/>
          <w:szCs w:val="27"/>
          <w:lang w:eastAsia="ru-RU"/>
        </w:rPr>
      </w:pPr>
      <w:r w:rsidRPr="00B9480D">
        <w:rPr>
          <w:rFonts w:ascii="Times New Roman" w:eastAsia="Times New Roman" w:hAnsi="Times New Roman" w:cs="Times New Roman" w:hint="eastAsia"/>
          <w:b/>
          <w:bCs/>
          <w:kern w:val="0"/>
          <w:sz w:val="27"/>
          <w:szCs w:val="27"/>
          <w:lang w:eastAsia="ru-RU"/>
        </w:rPr>
        <w:t>Лаврентьева</w:t>
      </w:r>
      <w:r w:rsidRPr="00B9480D">
        <w:rPr>
          <w:rFonts w:ascii="Times New Roman" w:eastAsia="Times New Roman" w:hAnsi="Times New Roman" w:cs="Times New Roman"/>
          <w:b/>
          <w:bCs/>
          <w:kern w:val="0"/>
          <w:sz w:val="27"/>
          <w:szCs w:val="27"/>
          <w:lang w:eastAsia="ru-RU"/>
        </w:rPr>
        <w:t xml:space="preserve"> </w:t>
      </w:r>
      <w:r w:rsidRPr="00B9480D">
        <w:rPr>
          <w:rFonts w:ascii="Times New Roman" w:eastAsia="Times New Roman" w:hAnsi="Times New Roman" w:cs="Times New Roman" w:hint="eastAsia"/>
          <w:b/>
          <w:bCs/>
          <w:kern w:val="0"/>
          <w:sz w:val="27"/>
          <w:szCs w:val="27"/>
          <w:lang w:eastAsia="ru-RU"/>
        </w:rPr>
        <w:t>Татьяна</w:t>
      </w:r>
      <w:r w:rsidRPr="00B9480D">
        <w:rPr>
          <w:rFonts w:ascii="Times New Roman" w:eastAsia="Times New Roman" w:hAnsi="Times New Roman" w:cs="Times New Roman"/>
          <w:b/>
          <w:bCs/>
          <w:kern w:val="0"/>
          <w:sz w:val="27"/>
          <w:szCs w:val="27"/>
          <w:lang w:eastAsia="ru-RU"/>
        </w:rPr>
        <w:t xml:space="preserve"> </w:t>
      </w:r>
      <w:r w:rsidRPr="00B9480D">
        <w:rPr>
          <w:rFonts w:ascii="Times New Roman" w:eastAsia="Times New Roman" w:hAnsi="Times New Roman" w:cs="Times New Roman" w:hint="eastAsia"/>
          <w:b/>
          <w:bCs/>
          <w:kern w:val="0"/>
          <w:sz w:val="27"/>
          <w:szCs w:val="27"/>
          <w:lang w:eastAsia="ru-RU"/>
        </w:rPr>
        <w:t>Алексеевна</w:t>
      </w:r>
      <w:r w:rsidRPr="00B9480D">
        <w:rPr>
          <w:rFonts w:ascii="Times New Roman" w:eastAsia="Times New Roman" w:hAnsi="Times New Roman" w:cs="Times New Roman"/>
          <w:b/>
          <w:bCs/>
          <w:kern w:val="0"/>
          <w:sz w:val="27"/>
          <w:szCs w:val="27"/>
          <w:lang w:eastAsia="ru-RU"/>
        </w:rPr>
        <w:t xml:space="preserve">. </w:t>
      </w:r>
      <w:r w:rsidRPr="00B9480D">
        <w:rPr>
          <w:rFonts w:ascii="Times New Roman" w:eastAsia="Times New Roman" w:hAnsi="Times New Roman" w:cs="Times New Roman" w:hint="eastAsia"/>
          <w:b/>
          <w:bCs/>
          <w:kern w:val="0"/>
          <w:sz w:val="27"/>
          <w:szCs w:val="27"/>
          <w:lang w:eastAsia="ru-RU"/>
        </w:rPr>
        <w:t>Разработка</w:t>
      </w:r>
      <w:r w:rsidRPr="00B9480D">
        <w:rPr>
          <w:rFonts w:ascii="Times New Roman" w:eastAsia="Times New Roman" w:hAnsi="Times New Roman" w:cs="Times New Roman"/>
          <w:b/>
          <w:bCs/>
          <w:kern w:val="0"/>
          <w:sz w:val="27"/>
          <w:szCs w:val="27"/>
          <w:lang w:eastAsia="ru-RU"/>
        </w:rPr>
        <w:t xml:space="preserve"> </w:t>
      </w:r>
      <w:r w:rsidRPr="00B9480D">
        <w:rPr>
          <w:rFonts w:ascii="Times New Roman" w:eastAsia="Times New Roman" w:hAnsi="Times New Roman" w:cs="Times New Roman" w:hint="eastAsia"/>
          <w:b/>
          <w:bCs/>
          <w:kern w:val="0"/>
          <w:sz w:val="27"/>
          <w:szCs w:val="27"/>
          <w:lang w:eastAsia="ru-RU"/>
        </w:rPr>
        <w:t>пентасилсодержащих</w:t>
      </w:r>
      <w:r w:rsidRPr="00B9480D">
        <w:rPr>
          <w:rFonts w:ascii="Times New Roman" w:eastAsia="Times New Roman" w:hAnsi="Times New Roman" w:cs="Times New Roman"/>
          <w:b/>
          <w:bCs/>
          <w:kern w:val="0"/>
          <w:sz w:val="27"/>
          <w:szCs w:val="27"/>
          <w:lang w:eastAsia="ru-RU"/>
        </w:rPr>
        <w:t xml:space="preserve"> </w:t>
      </w:r>
      <w:r w:rsidRPr="00B9480D">
        <w:rPr>
          <w:rFonts w:ascii="Times New Roman" w:eastAsia="Times New Roman" w:hAnsi="Times New Roman" w:cs="Times New Roman" w:hint="eastAsia"/>
          <w:b/>
          <w:bCs/>
          <w:kern w:val="0"/>
          <w:sz w:val="27"/>
          <w:szCs w:val="27"/>
          <w:lang w:eastAsia="ru-RU"/>
        </w:rPr>
        <w:t>катализаторов</w:t>
      </w:r>
      <w:r w:rsidRPr="00B9480D">
        <w:rPr>
          <w:rFonts w:ascii="Times New Roman" w:eastAsia="Times New Roman" w:hAnsi="Times New Roman" w:cs="Times New Roman"/>
          <w:b/>
          <w:bCs/>
          <w:kern w:val="0"/>
          <w:sz w:val="27"/>
          <w:szCs w:val="27"/>
          <w:lang w:eastAsia="ru-RU"/>
        </w:rPr>
        <w:t xml:space="preserve"> </w:t>
      </w:r>
      <w:r w:rsidRPr="00B9480D">
        <w:rPr>
          <w:rFonts w:ascii="Times New Roman" w:eastAsia="Times New Roman" w:hAnsi="Times New Roman" w:cs="Times New Roman" w:hint="eastAsia"/>
          <w:b/>
          <w:bCs/>
          <w:kern w:val="0"/>
          <w:sz w:val="27"/>
          <w:szCs w:val="27"/>
          <w:lang w:eastAsia="ru-RU"/>
        </w:rPr>
        <w:t>пиролиза</w:t>
      </w:r>
      <w:r w:rsidRPr="00B9480D">
        <w:rPr>
          <w:rFonts w:ascii="Times New Roman" w:eastAsia="Times New Roman" w:hAnsi="Times New Roman" w:cs="Times New Roman"/>
          <w:b/>
          <w:bCs/>
          <w:kern w:val="0"/>
          <w:sz w:val="27"/>
          <w:szCs w:val="27"/>
          <w:lang w:eastAsia="ru-RU"/>
        </w:rPr>
        <w:t xml:space="preserve"> </w:t>
      </w:r>
      <w:r w:rsidRPr="00B9480D">
        <w:rPr>
          <w:rFonts w:ascii="Times New Roman" w:eastAsia="Times New Roman" w:hAnsi="Times New Roman" w:cs="Times New Roman" w:hint="eastAsia"/>
          <w:b/>
          <w:bCs/>
          <w:kern w:val="0"/>
          <w:sz w:val="27"/>
          <w:szCs w:val="27"/>
          <w:lang w:eastAsia="ru-RU"/>
        </w:rPr>
        <w:t>низкомолекулярных</w:t>
      </w:r>
      <w:r w:rsidRPr="00B9480D">
        <w:rPr>
          <w:rFonts w:ascii="Times New Roman" w:eastAsia="Times New Roman" w:hAnsi="Times New Roman" w:cs="Times New Roman"/>
          <w:b/>
          <w:bCs/>
          <w:kern w:val="0"/>
          <w:sz w:val="27"/>
          <w:szCs w:val="27"/>
          <w:lang w:eastAsia="ru-RU"/>
        </w:rPr>
        <w:t xml:space="preserve"> </w:t>
      </w:r>
      <w:r w:rsidRPr="00B9480D">
        <w:rPr>
          <w:rFonts w:ascii="Times New Roman" w:eastAsia="Times New Roman" w:hAnsi="Times New Roman" w:cs="Times New Roman" w:hint="eastAsia"/>
          <w:b/>
          <w:bCs/>
          <w:kern w:val="0"/>
          <w:sz w:val="27"/>
          <w:szCs w:val="27"/>
          <w:lang w:eastAsia="ru-RU"/>
        </w:rPr>
        <w:t>углеводородных</w:t>
      </w:r>
      <w:r w:rsidRPr="00B9480D">
        <w:rPr>
          <w:rFonts w:ascii="Times New Roman" w:eastAsia="Times New Roman" w:hAnsi="Times New Roman" w:cs="Times New Roman"/>
          <w:b/>
          <w:bCs/>
          <w:kern w:val="0"/>
          <w:sz w:val="27"/>
          <w:szCs w:val="27"/>
          <w:lang w:eastAsia="ru-RU"/>
        </w:rPr>
        <w:t xml:space="preserve"> </w:t>
      </w:r>
      <w:r w:rsidRPr="00B9480D">
        <w:rPr>
          <w:rFonts w:ascii="Times New Roman" w:eastAsia="Times New Roman" w:hAnsi="Times New Roman" w:cs="Times New Roman" w:hint="eastAsia"/>
          <w:b/>
          <w:bCs/>
          <w:kern w:val="0"/>
          <w:sz w:val="27"/>
          <w:szCs w:val="27"/>
          <w:lang w:eastAsia="ru-RU"/>
        </w:rPr>
        <w:t>фракций</w:t>
      </w:r>
      <w:r w:rsidRPr="00B9480D">
        <w:rPr>
          <w:rFonts w:ascii="Times New Roman" w:eastAsia="Times New Roman" w:hAnsi="Times New Roman" w:cs="Times New Roman"/>
          <w:b/>
          <w:bCs/>
          <w:kern w:val="0"/>
          <w:sz w:val="27"/>
          <w:szCs w:val="27"/>
          <w:lang w:eastAsia="ru-RU"/>
        </w:rPr>
        <w:t xml:space="preserve"> :  </w:t>
      </w:r>
      <w:r w:rsidRPr="00B9480D">
        <w:rPr>
          <w:rFonts w:ascii="Times New Roman" w:eastAsia="Times New Roman" w:hAnsi="Times New Roman" w:cs="Times New Roman" w:hint="eastAsia"/>
          <w:b/>
          <w:bCs/>
          <w:kern w:val="0"/>
          <w:sz w:val="27"/>
          <w:szCs w:val="27"/>
          <w:lang w:eastAsia="ru-RU"/>
        </w:rPr>
        <w:t>дис</w:t>
      </w:r>
      <w:r w:rsidRPr="00B9480D">
        <w:rPr>
          <w:rFonts w:ascii="Times New Roman" w:eastAsia="Times New Roman" w:hAnsi="Times New Roman" w:cs="Times New Roman"/>
          <w:b/>
          <w:bCs/>
          <w:kern w:val="0"/>
          <w:sz w:val="27"/>
          <w:szCs w:val="27"/>
          <w:lang w:eastAsia="ru-RU"/>
        </w:rPr>
        <w:t xml:space="preserve">. ... </w:t>
      </w:r>
      <w:r w:rsidRPr="00B9480D">
        <w:rPr>
          <w:rFonts w:ascii="Times New Roman" w:eastAsia="Times New Roman" w:hAnsi="Times New Roman" w:cs="Times New Roman" w:hint="eastAsia"/>
          <w:b/>
          <w:bCs/>
          <w:kern w:val="0"/>
          <w:sz w:val="27"/>
          <w:szCs w:val="27"/>
          <w:lang w:eastAsia="ru-RU"/>
        </w:rPr>
        <w:t>канд</w:t>
      </w:r>
      <w:r w:rsidRPr="00B9480D">
        <w:rPr>
          <w:rFonts w:ascii="Times New Roman" w:eastAsia="Times New Roman" w:hAnsi="Times New Roman" w:cs="Times New Roman"/>
          <w:b/>
          <w:bCs/>
          <w:kern w:val="0"/>
          <w:sz w:val="27"/>
          <w:szCs w:val="27"/>
          <w:lang w:eastAsia="ru-RU"/>
        </w:rPr>
        <w:t xml:space="preserve">. </w:t>
      </w:r>
      <w:r w:rsidRPr="00B9480D">
        <w:rPr>
          <w:rFonts w:ascii="Times New Roman" w:eastAsia="Times New Roman" w:hAnsi="Times New Roman" w:cs="Times New Roman" w:hint="eastAsia"/>
          <w:b/>
          <w:bCs/>
          <w:kern w:val="0"/>
          <w:sz w:val="27"/>
          <w:szCs w:val="27"/>
          <w:lang w:eastAsia="ru-RU"/>
        </w:rPr>
        <w:t>техн</w:t>
      </w:r>
      <w:r w:rsidRPr="00B9480D">
        <w:rPr>
          <w:rFonts w:ascii="Times New Roman" w:eastAsia="Times New Roman" w:hAnsi="Times New Roman" w:cs="Times New Roman"/>
          <w:b/>
          <w:bCs/>
          <w:kern w:val="0"/>
          <w:sz w:val="27"/>
          <w:szCs w:val="27"/>
          <w:lang w:eastAsia="ru-RU"/>
        </w:rPr>
        <w:t xml:space="preserve">. </w:t>
      </w:r>
      <w:r w:rsidRPr="00B9480D">
        <w:rPr>
          <w:rFonts w:ascii="Times New Roman" w:eastAsia="Times New Roman" w:hAnsi="Times New Roman" w:cs="Times New Roman" w:hint="eastAsia"/>
          <w:b/>
          <w:bCs/>
          <w:kern w:val="0"/>
          <w:sz w:val="27"/>
          <w:szCs w:val="27"/>
          <w:lang w:eastAsia="ru-RU"/>
        </w:rPr>
        <w:t>наук</w:t>
      </w:r>
      <w:r w:rsidRPr="00B9480D">
        <w:rPr>
          <w:rFonts w:ascii="Times New Roman" w:eastAsia="Times New Roman" w:hAnsi="Times New Roman" w:cs="Times New Roman"/>
          <w:b/>
          <w:bCs/>
          <w:kern w:val="0"/>
          <w:sz w:val="27"/>
          <w:szCs w:val="27"/>
          <w:lang w:eastAsia="ru-RU"/>
        </w:rPr>
        <w:t xml:space="preserve"> : 05.17.07 </w:t>
      </w:r>
      <w:r w:rsidRPr="00B9480D">
        <w:rPr>
          <w:rFonts w:ascii="Times New Roman" w:eastAsia="Times New Roman" w:hAnsi="Times New Roman" w:cs="Times New Roman" w:hint="eastAsia"/>
          <w:b/>
          <w:bCs/>
          <w:kern w:val="0"/>
          <w:sz w:val="27"/>
          <w:szCs w:val="27"/>
          <w:lang w:eastAsia="ru-RU"/>
        </w:rPr>
        <w:t>Астрахань</w:t>
      </w:r>
      <w:r w:rsidRPr="00B9480D">
        <w:rPr>
          <w:rFonts w:ascii="Times New Roman" w:eastAsia="Times New Roman" w:hAnsi="Times New Roman" w:cs="Times New Roman"/>
          <w:b/>
          <w:bCs/>
          <w:kern w:val="0"/>
          <w:sz w:val="27"/>
          <w:szCs w:val="27"/>
          <w:lang w:eastAsia="ru-RU"/>
        </w:rPr>
        <w:t xml:space="preserve">, 2006 225 </w:t>
      </w:r>
      <w:r w:rsidRPr="00B9480D">
        <w:rPr>
          <w:rFonts w:ascii="Times New Roman" w:eastAsia="Times New Roman" w:hAnsi="Times New Roman" w:cs="Times New Roman" w:hint="eastAsia"/>
          <w:b/>
          <w:bCs/>
          <w:kern w:val="0"/>
          <w:sz w:val="27"/>
          <w:szCs w:val="27"/>
          <w:lang w:eastAsia="ru-RU"/>
        </w:rPr>
        <w:t>с</w:t>
      </w:r>
      <w:r w:rsidRPr="00B9480D">
        <w:rPr>
          <w:rFonts w:ascii="Times New Roman" w:eastAsia="Times New Roman" w:hAnsi="Times New Roman" w:cs="Times New Roman"/>
          <w:b/>
          <w:bCs/>
          <w:kern w:val="0"/>
          <w:sz w:val="27"/>
          <w:szCs w:val="27"/>
          <w:lang w:eastAsia="ru-RU"/>
        </w:rPr>
        <w:t xml:space="preserve">. </w:t>
      </w:r>
      <w:r w:rsidRPr="00B9480D">
        <w:rPr>
          <w:rFonts w:ascii="Times New Roman" w:eastAsia="Times New Roman" w:hAnsi="Times New Roman" w:cs="Times New Roman" w:hint="eastAsia"/>
          <w:b/>
          <w:bCs/>
          <w:kern w:val="0"/>
          <w:sz w:val="27"/>
          <w:szCs w:val="27"/>
          <w:lang w:eastAsia="ru-RU"/>
        </w:rPr>
        <w:t>РГБ</w:t>
      </w:r>
      <w:r w:rsidRPr="00B9480D">
        <w:rPr>
          <w:rFonts w:ascii="Times New Roman" w:eastAsia="Times New Roman" w:hAnsi="Times New Roman" w:cs="Times New Roman"/>
          <w:b/>
          <w:bCs/>
          <w:kern w:val="0"/>
          <w:sz w:val="27"/>
          <w:szCs w:val="27"/>
          <w:lang w:eastAsia="ru-RU"/>
        </w:rPr>
        <w:t xml:space="preserve"> </w:t>
      </w:r>
      <w:r w:rsidRPr="00B9480D">
        <w:rPr>
          <w:rFonts w:ascii="Times New Roman" w:eastAsia="Times New Roman" w:hAnsi="Times New Roman" w:cs="Times New Roman" w:hint="eastAsia"/>
          <w:b/>
          <w:bCs/>
          <w:kern w:val="0"/>
          <w:sz w:val="27"/>
          <w:szCs w:val="27"/>
          <w:lang w:eastAsia="ru-RU"/>
        </w:rPr>
        <w:t>ОД</w:t>
      </w:r>
      <w:r w:rsidRPr="00B9480D">
        <w:rPr>
          <w:rFonts w:ascii="Times New Roman" w:eastAsia="Times New Roman" w:hAnsi="Times New Roman" w:cs="Times New Roman"/>
          <w:b/>
          <w:bCs/>
          <w:kern w:val="0"/>
          <w:sz w:val="27"/>
          <w:szCs w:val="27"/>
          <w:lang w:eastAsia="ru-RU"/>
        </w:rPr>
        <w:t>, 61:07-5/444</w:t>
      </w:r>
    </w:p>
    <w:p w:rsidR="00B9480D" w:rsidRDefault="00B9480D" w:rsidP="00B9480D">
      <w:pPr>
        <w:rPr>
          <w:rFonts w:ascii="Times New Roman" w:eastAsia="Times New Roman" w:hAnsi="Times New Roman" w:cs="Times New Roman"/>
          <w:b/>
          <w:bCs/>
          <w:kern w:val="0"/>
          <w:sz w:val="27"/>
          <w:szCs w:val="27"/>
          <w:lang w:eastAsia="ru-RU"/>
        </w:rPr>
      </w:pPr>
    </w:p>
    <w:p w:rsidR="00B9480D" w:rsidRDefault="00B9480D" w:rsidP="00B9480D">
      <w:pPr>
        <w:rPr>
          <w:rFonts w:ascii="Times New Roman" w:eastAsia="Times New Roman" w:hAnsi="Times New Roman" w:cs="Times New Roman"/>
          <w:b/>
          <w:bCs/>
          <w:kern w:val="0"/>
          <w:sz w:val="27"/>
          <w:szCs w:val="27"/>
          <w:lang w:eastAsia="ru-RU"/>
        </w:rPr>
      </w:pP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АСТРАХАНСКИЙ ГОСУДАРСТВЕННЫЙ ТЕХНИЧЕСКИЙ</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УНИВЕРСИТЕТ</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Диссертационный Совет КМ 307.001.04 по химическим и техническим</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наукам</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r>
        <w:rPr>
          <w:rFonts w:ascii="Times New Roman" w:hAnsi="Times New Roman" w:cs="Times New Roman"/>
          <w:kern w:val="0"/>
          <w:sz w:val="30"/>
          <w:szCs w:val="30"/>
          <w:lang w:eastAsia="ru-RU"/>
        </w:rPr>
        <w:t>На правах рукописи</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42"/>
          <w:szCs w:val="42"/>
          <w:lang w:eastAsia="ru-RU"/>
        </w:rPr>
      </w:pPr>
      <w:r>
        <w:rPr>
          <w:rFonts w:ascii="Arial" w:hAnsi="Arial" w:cs="Arial"/>
          <w:b/>
          <w:bCs/>
          <w:kern w:val="0"/>
          <w:sz w:val="42"/>
          <w:szCs w:val="42"/>
          <w:lang w:eastAsia="ru-RU"/>
        </w:rPr>
        <w:t>Г</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r>
        <w:rPr>
          <w:rFonts w:ascii="Times New Roman" w:hAnsi="Times New Roman" w:cs="Times New Roman"/>
          <w:kern w:val="0"/>
          <w:sz w:val="30"/>
          <w:szCs w:val="30"/>
          <w:lang w:eastAsia="ru-RU"/>
        </w:rPr>
        <w:t>УДК 541.0.541.12.661.665.6.661</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ЛАВРЕНТЬЕВА ТАТЬЯНА АЛЕКСЕЕВНА</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30"/>
          <w:szCs w:val="30"/>
          <w:lang w:eastAsia="ru-RU"/>
        </w:rPr>
      </w:pPr>
      <w:r>
        <w:rPr>
          <w:rFonts w:ascii="Times New Roman" w:hAnsi="Times New Roman" w:cs="Times New Roman"/>
          <w:b/>
          <w:bCs/>
          <w:kern w:val="0"/>
          <w:sz w:val="30"/>
          <w:szCs w:val="30"/>
          <w:lang w:eastAsia="ru-RU"/>
        </w:rPr>
        <w:t>РАЗРАБОТКА НЕНТАСИЛСОДЕРЖАЩНХ</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30"/>
          <w:szCs w:val="30"/>
          <w:lang w:eastAsia="ru-RU"/>
        </w:rPr>
      </w:pPr>
      <w:r>
        <w:rPr>
          <w:rFonts w:ascii="Times New Roman" w:hAnsi="Times New Roman" w:cs="Times New Roman"/>
          <w:b/>
          <w:bCs/>
          <w:kern w:val="0"/>
          <w:sz w:val="30"/>
          <w:szCs w:val="30"/>
          <w:lang w:eastAsia="ru-RU"/>
        </w:rPr>
        <w:t>КАТАЛНЗАТОРОВ ННРОЛНЗА</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30"/>
          <w:szCs w:val="30"/>
          <w:lang w:eastAsia="ru-RU"/>
        </w:rPr>
      </w:pPr>
      <w:r>
        <w:rPr>
          <w:rFonts w:ascii="Times New Roman" w:hAnsi="Times New Roman" w:cs="Times New Roman"/>
          <w:b/>
          <w:bCs/>
          <w:kern w:val="0"/>
          <w:sz w:val="30"/>
          <w:szCs w:val="30"/>
          <w:lang w:eastAsia="ru-RU"/>
        </w:rPr>
        <w:t>ННЗКОМОЛЕКУЛЯРНЫХ УГЛЕВОДОРОДНЫХ</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30"/>
          <w:szCs w:val="30"/>
          <w:lang w:eastAsia="ru-RU"/>
        </w:rPr>
      </w:pPr>
      <w:r>
        <w:rPr>
          <w:rFonts w:ascii="Times New Roman" w:hAnsi="Times New Roman" w:cs="Times New Roman"/>
          <w:b/>
          <w:bCs/>
          <w:kern w:val="0"/>
          <w:sz w:val="30"/>
          <w:szCs w:val="30"/>
          <w:lang w:eastAsia="ru-RU"/>
        </w:rPr>
        <w:t>ФРАКЦИЙ</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r>
        <w:rPr>
          <w:rFonts w:ascii="Times New Roman" w:hAnsi="Times New Roman" w:cs="Times New Roman"/>
          <w:kern w:val="0"/>
          <w:sz w:val="30"/>
          <w:szCs w:val="30"/>
          <w:lang w:eastAsia="ru-RU"/>
        </w:rPr>
        <w:t>05.17.07. - химия и техиология топлив и специальиых</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r>
        <w:rPr>
          <w:rFonts w:ascii="Times New Roman" w:hAnsi="Times New Roman" w:cs="Times New Roman"/>
          <w:kern w:val="0"/>
          <w:sz w:val="30"/>
          <w:szCs w:val="30"/>
          <w:lang w:eastAsia="ru-RU"/>
        </w:rPr>
        <w:t>иродуктов</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r>
        <w:rPr>
          <w:rFonts w:ascii="Times New Roman" w:hAnsi="Times New Roman" w:cs="Times New Roman"/>
          <w:kern w:val="0"/>
          <w:sz w:val="30"/>
          <w:szCs w:val="30"/>
          <w:lang w:eastAsia="ru-RU"/>
        </w:rPr>
        <w:t>Научный руководитель</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r>
        <w:rPr>
          <w:rFonts w:ascii="Times New Roman" w:hAnsi="Times New Roman" w:cs="Times New Roman"/>
          <w:kern w:val="0"/>
          <w:sz w:val="30"/>
          <w:szCs w:val="30"/>
          <w:lang w:eastAsia="ru-RU"/>
        </w:rPr>
        <w:t>Д.Т.Н., доцент</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r>
        <w:rPr>
          <w:rFonts w:ascii="Times New Roman" w:hAnsi="Times New Roman" w:cs="Times New Roman"/>
          <w:b/>
          <w:bCs/>
          <w:kern w:val="0"/>
          <w:sz w:val="30"/>
          <w:szCs w:val="30"/>
          <w:lang w:eastAsia="ru-RU"/>
        </w:rPr>
        <w:t xml:space="preserve">Каратун </w:t>
      </w:r>
      <w:r>
        <w:rPr>
          <w:rFonts w:ascii="Times New Roman" w:hAnsi="Times New Roman" w:cs="Times New Roman"/>
          <w:kern w:val="0"/>
          <w:sz w:val="30"/>
          <w:szCs w:val="30"/>
          <w:lang w:eastAsia="ru-RU"/>
        </w:rPr>
        <w:t>О.Н.</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30"/>
          <w:szCs w:val="30"/>
          <w:lang w:eastAsia="ru-RU"/>
        </w:rPr>
      </w:pPr>
      <w:r>
        <w:rPr>
          <w:rFonts w:ascii="Times New Roman" w:hAnsi="Times New Roman" w:cs="Times New Roman"/>
          <w:i/>
          <w:iCs/>
          <w:kern w:val="0"/>
          <w:sz w:val="30"/>
          <w:szCs w:val="30"/>
          <w:lang w:eastAsia="ru-RU"/>
        </w:rPr>
        <w:t>Диссертация на соискание ученой степени</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30"/>
          <w:szCs w:val="30"/>
          <w:lang w:eastAsia="ru-RU"/>
        </w:rPr>
      </w:pPr>
      <w:r>
        <w:rPr>
          <w:rFonts w:ascii="Times New Roman" w:hAnsi="Times New Roman" w:cs="Times New Roman"/>
          <w:i/>
          <w:iCs/>
          <w:kern w:val="0"/>
          <w:sz w:val="30"/>
          <w:szCs w:val="30"/>
          <w:lang w:eastAsia="ru-RU"/>
        </w:rPr>
        <w:t>кандидата технических наук</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r>
        <w:rPr>
          <w:rFonts w:ascii="Times New Roman" w:hAnsi="Times New Roman" w:cs="Times New Roman"/>
          <w:kern w:val="0"/>
          <w:sz w:val="30"/>
          <w:szCs w:val="30"/>
          <w:lang w:eastAsia="ru-RU"/>
        </w:rPr>
        <w:t>Астрахань</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r>
        <w:rPr>
          <w:rFonts w:ascii="Times New Roman" w:hAnsi="Times New Roman" w:cs="Times New Roman"/>
          <w:kern w:val="0"/>
          <w:sz w:val="30"/>
          <w:szCs w:val="30"/>
          <w:lang w:eastAsia="ru-RU"/>
        </w:rPr>
        <w:t>2006</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3"/>
          <w:szCs w:val="23"/>
          <w:lang w:eastAsia="ru-RU"/>
        </w:rPr>
      </w:pPr>
      <w:r>
        <w:rPr>
          <w:rFonts w:ascii="Times New Roman" w:hAnsi="Times New Roman" w:cs="Times New Roman"/>
          <w:b/>
          <w:bCs/>
          <w:kern w:val="0"/>
          <w:sz w:val="23"/>
          <w:szCs w:val="23"/>
          <w:lang w:eastAsia="ru-RU"/>
        </w:rPr>
        <w:t>2</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7"/>
          <w:szCs w:val="27"/>
          <w:lang w:eastAsia="ru-RU"/>
        </w:rPr>
      </w:pPr>
      <w:r>
        <w:rPr>
          <w:rFonts w:ascii="Times New Roman" w:hAnsi="Times New Roman" w:cs="Times New Roman"/>
          <w:b/>
          <w:bCs/>
          <w:kern w:val="0"/>
          <w:sz w:val="27"/>
          <w:szCs w:val="27"/>
          <w:lang w:eastAsia="ru-RU"/>
        </w:rPr>
        <w:t>СОДЕРЖАНИЕ</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r>
        <w:rPr>
          <w:rFonts w:ascii="Times New Roman" w:hAnsi="Times New Roman" w:cs="Times New Roman"/>
          <w:kern w:val="0"/>
          <w:sz w:val="30"/>
          <w:szCs w:val="30"/>
          <w:lang w:eastAsia="ru-RU"/>
        </w:rPr>
        <w:t>Стр.</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ВВЕДЕНИЕ 6</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b/>
          <w:bCs/>
          <w:kern w:val="0"/>
          <w:sz w:val="24"/>
          <w:szCs w:val="24"/>
          <w:lang w:eastAsia="ru-RU"/>
        </w:rPr>
        <w:t xml:space="preserve">ГЛАВА1. ЛИТЕРАТУРНЫЙ ОБЗОР </w:t>
      </w:r>
      <w:r>
        <w:rPr>
          <w:rFonts w:ascii="Times New Roman" w:hAnsi="Times New Roman" w:cs="Times New Roman"/>
          <w:kern w:val="0"/>
          <w:sz w:val="24"/>
          <w:szCs w:val="24"/>
          <w:lang w:eastAsia="ru-RU"/>
        </w:rPr>
        <w:t>10</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1.1. Сырьевая база процесса пиролиза 10</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1.2. Теоретические основы осуществления пиролиза легких</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углеводородных фракций 14</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1.2.1. Термодинамика процесса 14</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1.2.2. Влияние технологических параметров на выход основных</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продуктов процесса 15</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1.2.3. Механизм процесса 19</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1.3. Технологические особенности осуществления процесса</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пиролиза в промышленном массштабе 27</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1.4. Современные тенденции развития процесса пиролиза 29</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1.4.1. Применение инициаторов для генерирования</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радикальных цепей 29</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1.4.2. Методы борьбы с коксообразованием 31</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1.4.3. Основные направления изменения конструктивных</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особенностей реакционных аппаратов 34</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1.4.4. Использование каталитических систем в процессе 36</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1.4.5. Структура и активные центры перспективных</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каталитических систем процесса 41</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 xml:space="preserve">Выводы к главе </w:t>
      </w:r>
      <w:r>
        <w:rPr>
          <w:rFonts w:ascii="Times New Roman" w:hAnsi="Times New Roman" w:cs="Times New Roman"/>
          <w:b/>
          <w:bCs/>
          <w:kern w:val="0"/>
          <w:sz w:val="24"/>
          <w:szCs w:val="24"/>
          <w:lang w:eastAsia="ru-RU"/>
        </w:rPr>
        <w:t xml:space="preserve">1 </w:t>
      </w:r>
      <w:r>
        <w:rPr>
          <w:rFonts w:ascii="Times New Roman" w:hAnsi="Times New Roman" w:cs="Times New Roman"/>
          <w:kern w:val="0"/>
          <w:sz w:val="24"/>
          <w:szCs w:val="24"/>
          <w:lang w:eastAsia="ru-RU"/>
        </w:rPr>
        <w:t>50</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b/>
          <w:bCs/>
          <w:kern w:val="0"/>
          <w:sz w:val="24"/>
          <w:szCs w:val="24"/>
          <w:lang w:eastAsia="ru-RU"/>
        </w:rPr>
        <w:t xml:space="preserve">ГЛАВА 2. ОБЪЕКТЫ И МЕТОДЫ ИССЛЕДОВАНИЙ </w:t>
      </w:r>
      <w:r>
        <w:rPr>
          <w:rFonts w:ascii="Times New Roman" w:hAnsi="Times New Roman" w:cs="Times New Roman"/>
          <w:kern w:val="0"/>
          <w:sz w:val="24"/>
          <w:szCs w:val="24"/>
          <w:lang w:eastAsia="ru-RU"/>
        </w:rPr>
        <w:t>52</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2.1. Характеристика сырья и веществ, использованных</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 процессе исследований 52</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2.2. Характеристика исходных цеолитов 52</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2.3. Методика приготовления и характеристика исследуемых</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катализаторов 53</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3</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2.3.1. Методика приготовления катализаторов для исследований 53</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2.3.2. Характеристика исследованных катализаторов 54</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2.4. Выбор и описание методов исследования, методики проведения</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опытов, анализа продуктов превращения низкомолекулярных</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углеводородных фракций 57</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2.4.1. Обоснование выбора метода исследования и описание</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экспериментальной установки 57</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2.4.2. Описание методики проведения опытов 60</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2.4.3. Анализ продуктов превращений низкомолекулярных</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углеводородных фракций 62</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2.5. Обработка полученных результатов и проверка точности</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опытных данных 63</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2.5.1. Критерий оценки активности катализаторов 63</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2.5.2. Оценка точности опытных данных 64</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ГЛАВА 3. ВЫСОКОТЕМПЕРАТУРНЫЕ ПРЕВРАЩЕНИЯ</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НРОПАН-БУТАНОВОЙ ФРАКЦИН 66</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3.1. Влияние температуры и времени контактирования на</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термические превращения пропан-бутановой фракции 66</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3.2. Превращения пропан-бутановой фракции в присутствии</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немодифицированных пентасилсодержащих катализаторов 69</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3.2.1. Влияние температуры 69</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3.2.2. Влияние природы цеолита 71</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3.2.3. Влияние времени контактирования 73</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3.2.4 Влияние соотношения водяной пар : сырье 80</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3.2.5. Влияние количества цеолита в катализаторе 83</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3.3. Превращения пропан-бутановой фракции в присутствии</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модифицированных одним металлом пентасилсодержащих</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катализаторов 88</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3.3.1. Влияние цинка 88</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3.3.2. Влияние железа 91</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3"/>
          <w:szCs w:val="23"/>
          <w:lang w:eastAsia="ru-RU"/>
        </w:rPr>
      </w:pPr>
      <w:r>
        <w:rPr>
          <w:rFonts w:ascii="Times New Roman" w:hAnsi="Times New Roman" w:cs="Times New Roman"/>
          <w:b/>
          <w:bCs/>
          <w:kern w:val="0"/>
          <w:sz w:val="23"/>
          <w:szCs w:val="23"/>
          <w:lang w:eastAsia="ru-RU"/>
        </w:rPr>
        <w:t>4</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3.3.3. Влияние магния 93</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3.3.4. Влияние марганца 95</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3.3.5. Влияние никеля 97</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3.3.6. Влияние кобальта 99</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3.3.7. Влияние калия 101</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3.3.8. Влияние хрома 103</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3.4. Превращения пронан-бутановой фракции в присутствии</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модифицированных одним неметаллом пентасилсодержащих</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катализаторов 110</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3.4.1 Влияние бора 110</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3.4.2 Влияние фосфора 111</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3.4.3 Влияние фтора 112</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Выводы к главе 3 114</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ГЛАВА 4. ВЛИЯНИЕ СОВМЕСТНОГО ПРИСУТСТВИЯ ДВУХ</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МОДИФИКАТОРОВ НА КАТАЛИТИЧЕСКУЮ</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АКТИВНОСТЬ ПЕНТАСИЛСОДЕРЖАЩИХ</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КАТАЛИЗАТОРОВ 118</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4.1 Влияние совместного введения двух металлических</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модификаторов 118</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4.1.1 Влияние хрома и цинка 118</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4.1.2 Влияние хрома и никеля 119</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4.1.3 Влияние кобальта и никеля 119</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4.2 Влияние совместного введения металлического и</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неметаллического модификаторов 120</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4.2.1 Влияние хрома и фтора 120</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4.3 Влияние продолжительности безрегенерационной</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работы пентасилсодержащих катализаторов на выход</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целевых продуктов 125</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Выводы к главе 3 129</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5</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ГЛАВА 5. ОСОБЕННОСТИ КАТАЛИТИЧЕСКОГО</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ИИРОЛИЗА НИЗКОМОЛЕКУЛЯРНЫХ УГЛЕВО-</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ДОРОДНЫХ ФРАКЦИЙ В ПРИСУТСТВИИ</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НЕНТАСИЛСОДЕРЖАЩИХ КАТАЛИЗАТОРОВ</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И НЕКОТОРЫЕ ВОНРОСЫ МЕХАНИЗМА ПРОЦЕССА 132</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5.1. Динамика образования нродуктов каталитического пиролиза</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низкомолекулярных углеводородных фракций в присутствии</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пентасилсодержащих катализаторов 132</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5.2. Некоторые вопросы механизма каталитического пиролиза</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низкомолекулярных углеводородных фракций на</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пентасилсодержащих катализаторах 136</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Выводы к главе 5 140</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ГЛАВА 6. ПРИНЦИНЫНРОМЫШЛЕННОГО ОСУЩЕСТВ-</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ЛЕНИЯ ПРОЦЕССА КАТАЛИТИЧЕСКОГО ПИРОЛИЗА</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НИЗКОМОЛЕКУЛЯРНЫХ УГЛЕВОДОРОДНЫХ</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ФРАКЦИЙ В ПРИСУТСТВИИ ПЕНТАСИЛСО-</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ДЕРЖАЩИХ КАТАЛИЗАТОРОВ 141</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6.1. Материальный баланс процесса 141</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6.2. Технологические особенности оформления процесса</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каталитического пиролиза низкомолекулярных углеводородных</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фракций в присутствии пентасилсодержащих катализаторов 142</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6.3. Расчет технико-экономических показателей строительства</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установки каталитического пиролиза низкомолекулярных</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углеводородных фракций в присутствии</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пентасилсодержащих катализаторов 146</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6.3.1. Расчет производственной программы 146</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6.3.2. Расчет показателей по труду 147</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6.3.3. Расчет себестоимости продукции 153</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6.3.4. Оценка эффективности проекта 157</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Выводы к главе 6 162</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ОБЩИЕ ВЫВОДЫ 163</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ЛИТЕРАТУРА 165</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ПРИЛОЖЕНИЯ</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3"/>
          <w:szCs w:val="23"/>
          <w:lang w:eastAsia="ru-RU"/>
        </w:rPr>
      </w:pPr>
      <w:r>
        <w:rPr>
          <w:rFonts w:ascii="Times New Roman" w:hAnsi="Times New Roman" w:cs="Times New Roman"/>
          <w:b/>
          <w:bCs/>
          <w:kern w:val="0"/>
          <w:sz w:val="23"/>
          <w:szCs w:val="23"/>
          <w:lang w:eastAsia="ru-RU"/>
        </w:rPr>
        <w:t>6</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ВВЕДЕНИЕ</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 мировой нефтехимической промышленности основным поставщиком</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низших олефинов является процесс пиролиза газообразного и жидкого углево-</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дородного сырья в печах трубчатого типа. Процесс пиролиза является наиболее</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жесткой из всех деструктивных процессов формой крекинга и осуществляется</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обычно при температурах 650 - 900</w:t>
      </w:r>
      <w:r>
        <w:rPr>
          <w:rFonts w:ascii="Times New Roman" w:hAnsi="Times New Roman" w:cs="Times New Roman" w:hint="eastAsia"/>
          <w:kern w:val="0"/>
          <w:sz w:val="24"/>
          <w:szCs w:val="24"/>
          <w:lang w:eastAsia="ru-RU"/>
        </w:rPr>
        <w:t>°С</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целью</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получения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углеводородного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газа</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с</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высоким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содержанием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непредельных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углеводородов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Процессы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пиролиза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всех</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видов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сырья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являются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источником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только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этилена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пропилена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бутенов</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бутадиена</w:t>
      </w:r>
      <w:r>
        <w:rPr>
          <w:rFonts w:ascii="Times New Roman" w:hAnsi="Times New Roman" w:cs="Times New Roman"/>
          <w:kern w:val="0"/>
          <w:sz w:val="24"/>
          <w:szCs w:val="24"/>
          <w:lang w:eastAsia="ru-RU"/>
        </w:rPr>
        <w:t xml:space="preserve"> - 1,3, </w:t>
      </w:r>
      <w:r>
        <w:rPr>
          <w:rFonts w:ascii="Times New Roman" w:hAnsi="Times New Roman" w:cs="Times New Roman" w:hint="eastAsia"/>
          <w:kern w:val="0"/>
          <w:sz w:val="24"/>
          <w:szCs w:val="24"/>
          <w:lang w:eastAsia="ru-RU"/>
        </w:rPr>
        <w:t>которые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свою</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очередь</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тоже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являются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основными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строи</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тельными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блоками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получении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различных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нефтехимических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продуктов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топлив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Наряду</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газом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образуется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некоторое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количество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жидкого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продукта</w:t>
      </w:r>
      <w:r>
        <w:rPr>
          <w:rFonts w:ascii="Times New Roman" w:hAnsi="Times New Roman" w:cs="Times New Roman"/>
          <w:kern w:val="0"/>
          <w:sz w:val="24"/>
          <w:szCs w:val="24"/>
          <w:lang w:eastAsia="ru-RU"/>
        </w:rPr>
        <w:t xml:space="preserve"> -</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смолы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которая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служит</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источником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для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получения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ароматических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углеводоро</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дов</w:t>
      </w:r>
      <w:r>
        <w:rPr>
          <w:rFonts w:ascii="Times New Roman" w:hAnsi="Times New Roman" w:cs="Times New Roman"/>
          <w:kern w:val="0"/>
          <w:sz w:val="24"/>
          <w:szCs w:val="24"/>
          <w:lang w:eastAsia="ru-RU"/>
        </w:rPr>
        <w:t xml:space="preserve"> - </w:t>
      </w:r>
      <w:r>
        <w:rPr>
          <w:rFonts w:ascii="Times New Roman" w:hAnsi="Times New Roman" w:cs="Times New Roman" w:hint="eastAsia"/>
          <w:kern w:val="0"/>
          <w:sz w:val="24"/>
          <w:szCs w:val="24"/>
          <w:lang w:eastAsia="ru-RU"/>
        </w:rPr>
        <w:t>бензола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толуола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ксилола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нафталина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антрацена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фенантрена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произ</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водных</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Процесс</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пиролиза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настоящее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время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является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востребованным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произ</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водством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обеспечивающим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сырьем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многие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нефтехимические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процессы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свя</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зи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этим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развитию</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процесса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пиролиза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целью</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увеличения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выхода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целевых</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продуктов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уделяется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мире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большое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внимание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разработка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методов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усовер</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шенствования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процесса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является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задачей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актуальной</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настоящее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время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большинстве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установок</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пиролиз</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углеводородного</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сырья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осуществляется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термическим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путем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Основными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направлениями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совер</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шенствования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процесса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пиролиза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сегодняшний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день</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являются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применение</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более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жаропрочных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материалов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для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змеевиков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пиролиза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которые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позволяют</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увеличить</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температуру</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процесса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подбор</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эффективных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инициаторов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которые</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ускоряют</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реакции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пиролиза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позволяя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быстрее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генерировать</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необходимые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для</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их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протекания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радикалы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разработка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эффективных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стабильных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селективных</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гетерогенных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катализаторов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которые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позволяют</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снизить</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температуры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процес</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са</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3"/>
          <w:szCs w:val="23"/>
          <w:lang w:eastAsia="ru-RU"/>
        </w:rPr>
      </w:pPr>
      <w:r>
        <w:rPr>
          <w:rFonts w:ascii="Times New Roman" w:hAnsi="Times New Roman" w:cs="Times New Roman"/>
          <w:b/>
          <w:bCs/>
          <w:kern w:val="0"/>
          <w:sz w:val="23"/>
          <w:szCs w:val="23"/>
          <w:lang w:eastAsia="ru-RU"/>
        </w:rPr>
        <w:t>7</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Настоящая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работа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посвящена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разработке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эффективных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селективных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стабильных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катализаторов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процесса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пиролиза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низкомолекулярного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углеводо</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родного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сырья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что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несомненно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является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актуальной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задачей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современности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качестве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основы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для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создания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катализаторов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были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взяты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цеолиты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семейства</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пентасила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которые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из</w:t>
      </w:r>
      <w:r>
        <w:rPr>
          <w:rFonts w:ascii="Times New Roman" w:hAnsi="Times New Roman" w:cs="Times New Roman"/>
          <w:kern w:val="0"/>
          <w:sz w:val="24"/>
          <w:szCs w:val="24"/>
          <w:lang w:eastAsia="ru-RU"/>
        </w:rPr>
        <w:t>-</w:t>
      </w:r>
      <w:r>
        <w:rPr>
          <w:rFonts w:ascii="Times New Roman" w:hAnsi="Times New Roman" w:cs="Times New Roman" w:hint="eastAsia"/>
          <w:kern w:val="0"/>
          <w:sz w:val="24"/>
          <w:szCs w:val="24"/>
          <w:lang w:eastAsia="ru-RU"/>
        </w:rPr>
        <w:t>за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уникальности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своей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структуры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позволяют</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создать</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ак</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тивные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катализаторы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устойчивые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процессу</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коксообразования</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Основная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цель</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работы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заключалась</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разработке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эффективного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селек</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тивного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стабильного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пентасилсодержащего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катализатора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ПСК</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также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оп</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ределение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оптимальных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технологических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параметров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для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осуществления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цесса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каталитического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пиролиза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низкомолекулярных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углеводородных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фракций</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Решение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этой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задачи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потребовало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выяснения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схемы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механизма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процесса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талитического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пиролиза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низкомолекулярных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углеводородных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фракций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при</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сутствии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пентасилсодержащих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катализаторов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теоретического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обоснования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ус</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тановленных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явлений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закономерностей</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Диссертационная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работа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состоит</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из</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введения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шести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глав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общих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выводов</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приложения</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главе</w:t>
      </w:r>
      <w:r>
        <w:rPr>
          <w:rFonts w:ascii="Times New Roman" w:hAnsi="Times New Roman" w:cs="Times New Roman"/>
          <w:kern w:val="0"/>
          <w:sz w:val="24"/>
          <w:szCs w:val="24"/>
          <w:lang w:eastAsia="ru-RU"/>
        </w:rPr>
        <w:t xml:space="preserve"> 1 </w:t>
      </w:r>
      <w:r>
        <w:rPr>
          <w:rFonts w:ascii="Times New Roman" w:hAnsi="Times New Roman" w:cs="Times New Roman" w:hint="eastAsia"/>
          <w:kern w:val="0"/>
          <w:sz w:val="24"/>
          <w:szCs w:val="24"/>
          <w:lang w:eastAsia="ru-RU"/>
        </w:rPr>
        <w:t>представлен</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обзор</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научной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патентной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литературы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котором</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приводятся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сведения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об</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основных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способах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получения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низкомолекулярных</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олефиновых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углеводородов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направления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использования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народном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хозяй</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стве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Рассмотрены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вопросы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ресурсах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перспективных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направлениях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развития</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процесса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пиролиза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Проанализированы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современные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представления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строении</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природе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каталитической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активности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пентасилов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различных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типов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Обсужде</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ны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имеющиеся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литературе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сведения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превращениях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низкомолекулярных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па</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рафиновых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углеводородов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олефины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Сг</w:t>
      </w:r>
      <w:r>
        <w:rPr>
          <w:rFonts w:ascii="Times New Roman" w:hAnsi="Times New Roman" w:cs="Times New Roman"/>
          <w:kern w:val="0"/>
          <w:sz w:val="24"/>
          <w:szCs w:val="24"/>
          <w:lang w:eastAsia="ru-RU"/>
        </w:rPr>
        <w:t xml:space="preserve"> - </w:t>
      </w:r>
      <w:r>
        <w:rPr>
          <w:rFonts w:ascii="Times New Roman" w:hAnsi="Times New Roman" w:cs="Times New Roman" w:hint="eastAsia"/>
          <w:kern w:val="0"/>
          <w:sz w:val="24"/>
          <w:szCs w:val="24"/>
          <w:lang w:eastAsia="ru-RU"/>
        </w:rPr>
        <w:t>С</w:t>
      </w:r>
      <w:r>
        <w:rPr>
          <w:rFonts w:ascii="Times New Roman" w:hAnsi="Times New Roman" w:cs="Times New Roman"/>
          <w:kern w:val="0"/>
          <w:sz w:val="24"/>
          <w:szCs w:val="24"/>
          <w:lang w:eastAsia="ru-RU"/>
        </w:rPr>
        <w:t xml:space="preserve">4 </w:t>
      </w: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присутствии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гетерогенных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тализаторов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так</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же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возможных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механизмах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этих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превращений</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главе</w:t>
      </w:r>
      <w:r>
        <w:rPr>
          <w:rFonts w:ascii="Times New Roman" w:hAnsi="Times New Roman" w:cs="Times New Roman"/>
          <w:kern w:val="0"/>
          <w:sz w:val="24"/>
          <w:szCs w:val="24"/>
          <w:lang w:eastAsia="ru-RU"/>
        </w:rPr>
        <w:t xml:space="preserve"> 2 </w:t>
      </w:r>
      <w:r>
        <w:rPr>
          <w:rFonts w:ascii="Times New Roman" w:hAnsi="Times New Roman" w:cs="Times New Roman" w:hint="eastAsia"/>
          <w:kern w:val="0"/>
          <w:sz w:val="24"/>
          <w:szCs w:val="24"/>
          <w:lang w:eastAsia="ru-RU"/>
        </w:rPr>
        <w:t>приведены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характеристики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сырья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веществ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использованных</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при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выполнении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настоящей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диссертации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также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исходных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цеолитов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Описаны</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методы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приготовления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определения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физико</w:t>
      </w:r>
      <w:r>
        <w:rPr>
          <w:rFonts w:ascii="Times New Roman" w:hAnsi="Times New Roman" w:cs="Times New Roman"/>
          <w:kern w:val="0"/>
          <w:sz w:val="24"/>
          <w:szCs w:val="24"/>
          <w:lang w:eastAsia="ru-RU"/>
        </w:rPr>
        <w:t>-</w:t>
      </w:r>
      <w:r>
        <w:rPr>
          <w:rFonts w:ascii="Times New Roman" w:hAnsi="Times New Roman" w:cs="Times New Roman" w:hint="eastAsia"/>
          <w:kern w:val="0"/>
          <w:sz w:val="24"/>
          <w:szCs w:val="24"/>
          <w:lang w:eastAsia="ru-RU"/>
        </w:rPr>
        <w:t>химических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свойств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изученных</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образцов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катализаторов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Обоснован</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выбор</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описаны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методики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проведения</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опытов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анализа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сырья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продуктов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превращений</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8</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главе</w:t>
      </w:r>
      <w:r>
        <w:rPr>
          <w:rFonts w:ascii="Times New Roman" w:hAnsi="Times New Roman" w:cs="Times New Roman"/>
          <w:kern w:val="0"/>
          <w:sz w:val="24"/>
          <w:szCs w:val="24"/>
          <w:lang w:eastAsia="ru-RU"/>
        </w:rPr>
        <w:t xml:space="preserve"> 3 </w:t>
      </w:r>
      <w:r>
        <w:rPr>
          <w:rFonts w:ascii="Times New Roman" w:hAnsi="Times New Roman" w:cs="Times New Roman" w:hint="eastAsia"/>
          <w:kern w:val="0"/>
          <w:sz w:val="24"/>
          <w:szCs w:val="24"/>
          <w:lang w:eastAsia="ru-RU"/>
        </w:rPr>
        <w:t>приведены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результаты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высокотермических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превращений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пан</w:t>
      </w:r>
      <w:r>
        <w:rPr>
          <w:rFonts w:ascii="Times New Roman" w:hAnsi="Times New Roman" w:cs="Times New Roman"/>
          <w:kern w:val="0"/>
          <w:sz w:val="24"/>
          <w:szCs w:val="24"/>
          <w:lang w:eastAsia="ru-RU"/>
        </w:rPr>
        <w:t>-</w:t>
      </w:r>
      <w:r>
        <w:rPr>
          <w:rFonts w:ascii="Times New Roman" w:hAnsi="Times New Roman" w:cs="Times New Roman" w:hint="eastAsia"/>
          <w:kern w:val="0"/>
          <w:sz w:val="24"/>
          <w:szCs w:val="24"/>
          <w:lang w:eastAsia="ru-RU"/>
        </w:rPr>
        <w:t>бутановой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фракции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ПБФ</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Астраханского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газоперерабатывающего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завода</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w:t>
      </w:r>
      <w:r>
        <w:rPr>
          <w:rFonts w:ascii="Times New Roman" w:hAnsi="Times New Roman" w:cs="Times New Roman" w:hint="eastAsia"/>
          <w:kern w:val="0"/>
          <w:sz w:val="24"/>
          <w:szCs w:val="24"/>
          <w:lang w:eastAsia="ru-RU"/>
        </w:rPr>
        <w:t>АГПЗ</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Проведено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сопоставление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результатов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термических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каталитических</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превращений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ПБФ</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качестве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катализаторов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процесса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пиролиза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низкомолеку</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лярных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углеводородных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фракций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рассмотрены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ПСК</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типа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ЦВМ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ЦВН</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моди</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фицированные</w:t>
      </w:r>
      <w:r>
        <w:rPr>
          <w:rFonts w:ascii="Times New Roman" w:hAnsi="Times New Roman" w:cs="Times New Roman"/>
          <w:kern w:val="0"/>
          <w:sz w:val="24"/>
          <w:szCs w:val="24"/>
          <w:lang w:eastAsia="ru-RU"/>
        </w:rPr>
        <w:t xml:space="preserve"> Zn, </w:t>
      </w:r>
      <w:r>
        <w:rPr>
          <w:rFonts w:ascii="Times New Roman" w:hAnsi="Times New Roman" w:cs="Times New Roman" w:hint="eastAsia"/>
          <w:kern w:val="0"/>
          <w:sz w:val="24"/>
          <w:szCs w:val="24"/>
          <w:lang w:eastAsia="ru-RU"/>
        </w:rPr>
        <w:t>Сг</w:t>
      </w:r>
      <w:r>
        <w:rPr>
          <w:rFonts w:ascii="Times New Roman" w:hAnsi="Times New Roman" w:cs="Times New Roman"/>
          <w:kern w:val="0"/>
          <w:sz w:val="24"/>
          <w:szCs w:val="24"/>
          <w:lang w:eastAsia="ru-RU"/>
        </w:rPr>
        <w:t xml:space="preserve">, Ni, </w:t>
      </w:r>
      <w:r>
        <w:rPr>
          <w:rFonts w:ascii="Times New Roman" w:hAnsi="Times New Roman" w:cs="Times New Roman" w:hint="eastAsia"/>
          <w:kern w:val="0"/>
          <w:sz w:val="24"/>
          <w:szCs w:val="24"/>
          <w:lang w:eastAsia="ru-RU"/>
        </w:rPr>
        <w:t>Со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w:t>
      </w:r>
      <w:r>
        <w:rPr>
          <w:rFonts w:ascii="Times New Roman" w:hAnsi="Times New Roman" w:cs="Times New Roman"/>
          <w:kern w:val="0"/>
          <w:sz w:val="24"/>
          <w:szCs w:val="24"/>
          <w:lang w:eastAsia="ru-RU"/>
        </w:rPr>
        <w:t xml:space="preserve">, Fe, Mg, Mn, F, </w:t>
      </w: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P. </w:t>
      </w: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главе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проанализирова</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но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влияние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условий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проведения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опытов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состава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катализаторов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процесс</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талитического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пиролиза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ПБФ</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присутствии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ПСК</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Обоснована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перспективность</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применения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ПСК</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типа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ЦВП</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ЦВМ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модифицированных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хромом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процессе</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каталитического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пиролиза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низкомолекулярных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углеводородных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фракций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По</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казано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что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модифицирование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хромом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приводит</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повышению</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активности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се</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лективности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ПСК</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процессе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образования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низкомолекулярных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олефиновых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уг</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леводородов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из</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парафинов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Сз</w:t>
      </w:r>
      <w:r>
        <w:rPr>
          <w:rFonts w:ascii="Times New Roman" w:hAnsi="Times New Roman" w:cs="Times New Roman"/>
          <w:kern w:val="0"/>
          <w:sz w:val="24"/>
          <w:szCs w:val="24"/>
          <w:lang w:eastAsia="ru-RU"/>
        </w:rPr>
        <w:t xml:space="preserve"> - </w:t>
      </w:r>
      <w:r>
        <w:rPr>
          <w:rFonts w:ascii="Times New Roman" w:hAnsi="Times New Roman" w:cs="Times New Roman" w:hint="eastAsia"/>
          <w:kern w:val="0"/>
          <w:sz w:val="24"/>
          <w:szCs w:val="24"/>
          <w:lang w:eastAsia="ru-RU"/>
        </w:rPr>
        <w:t>С</w:t>
      </w:r>
      <w:r>
        <w:rPr>
          <w:rFonts w:ascii="Times New Roman" w:hAnsi="Times New Roman" w:cs="Times New Roman"/>
          <w:kern w:val="0"/>
          <w:sz w:val="24"/>
          <w:szCs w:val="24"/>
          <w:lang w:eastAsia="ru-RU"/>
        </w:rPr>
        <w:t xml:space="preserve">4. </w:t>
      </w:r>
      <w:r>
        <w:rPr>
          <w:rFonts w:ascii="Times New Roman" w:hAnsi="Times New Roman" w:cs="Times New Roman" w:hint="eastAsia"/>
          <w:kern w:val="0"/>
          <w:sz w:val="24"/>
          <w:szCs w:val="24"/>
          <w:lang w:eastAsia="ru-RU"/>
        </w:rPr>
        <w:t>Однако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необходим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поиск</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модификаторов</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или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метод</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приготовления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катализаторов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чтобы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снизить</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процесс</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коксообразо</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вания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хромсодержащих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катализаторов</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главе</w:t>
      </w:r>
      <w:r>
        <w:rPr>
          <w:rFonts w:ascii="Times New Roman" w:hAnsi="Times New Roman" w:cs="Times New Roman"/>
          <w:kern w:val="0"/>
          <w:sz w:val="24"/>
          <w:szCs w:val="24"/>
          <w:lang w:eastAsia="ru-RU"/>
        </w:rPr>
        <w:t xml:space="preserve"> 4 </w:t>
      </w:r>
      <w:r>
        <w:rPr>
          <w:rFonts w:ascii="Times New Roman" w:hAnsi="Times New Roman" w:cs="Times New Roman" w:hint="eastAsia"/>
          <w:kern w:val="0"/>
          <w:sz w:val="24"/>
          <w:szCs w:val="24"/>
          <w:lang w:eastAsia="ru-RU"/>
        </w:rPr>
        <w:t>представлены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данные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совместному</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влиянию</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двух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модифика</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торов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каталитическую</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активность</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ПСК</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процессе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каталитического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пироли</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за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низкомолекулярных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углеводородных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фракций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Было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обосновано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что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наибо</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лее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активными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стабильными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катализаторами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процесса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пиролиза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низкомоле</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кулярных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углеводородов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являются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ПСК</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типа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ЦВМ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ЦВН</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модифицированные</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одновременно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хромом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фтором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Приведены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данные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влиянии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продолжитель</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ности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безрегенерационной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работы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каталитическую</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активность</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ПСК</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цессе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пиролиза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ПБФ</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Показано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что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разработанные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активные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селективные</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ПСК</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процесса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пиролиза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модифицированные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одновременно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хромом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фтором</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оказались</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достаточно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стабильными</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главе</w:t>
      </w:r>
      <w:r>
        <w:rPr>
          <w:rFonts w:ascii="Times New Roman" w:hAnsi="Times New Roman" w:cs="Times New Roman"/>
          <w:kern w:val="0"/>
          <w:sz w:val="24"/>
          <w:szCs w:val="24"/>
          <w:lang w:eastAsia="ru-RU"/>
        </w:rPr>
        <w:t xml:space="preserve"> 5 </w:t>
      </w:r>
      <w:r>
        <w:rPr>
          <w:rFonts w:ascii="Times New Roman" w:hAnsi="Times New Roman" w:cs="Times New Roman" w:hint="eastAsia"/>
          <w:kern w:val="0"/>
          <w:sz w:val="24"/>
          <w:szCs w:val="24"/>
          <w:lang w:eastAsia="ru-RU"/>
        </w:rPr>
        <w:t>рассмотрены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особенности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высокотемпературных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превращений</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низкомолекулярных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парафинов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присутствии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ПСК</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Обсужден</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вопрос</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веро</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ятном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механизме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превращений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низкомолекулярных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парафинов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присутствии</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ПСК</w:t>
      </w:r>
      <w:r>
        <w:rPr>
          <w:rFonts w:ascii="Times New Roman" w:hAnsi="Times New Roman" w:cs="Times New Roman"/>
          <w:kern w:val="0"/>
          <w:sz w:val="24"/>
          <w:szCs w:val="24"/>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3"/>
          <w:szCs w:val="23"/>
          <w:lang w:eastAsia="ru-RU"/>
        </w:rPr>
      </w:pPr>
      <w:r>
        <w:rPr>
          <w:rFonts w:ascii="Times New Roman" w:hAnsi="Times New Roman" w:cs="Times New Roman"/>
          <w:b/>
          <w:bCs/>
          <w:kern w:val="0"/>
          <w:sz w:val="23"/>
          <w:szCs w:val="23"/>
          <w:lang w:eastAsia="ru-RU"/>
        </w:rPr>
        <w:t>9</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главе</w:t>
      </w:r>
      <w:r>
        <w:rPr>
          <w:rFonts w:ascii="Times New Roman" w:hAnsi="Times New Roman" w:cs="Times New Roman"/>
          <w:kern w:val="0"/>
          <w:sz w:val="26"/>
          <w:szCs w:val="26"/>
          <w:lang w:eastAsia="ru-RU"/>
        </w:rPr>
        <w:t xml:space="preserve"> 6 </w:t>
      </w:r>
      <w:r>
        <w:rPr>
          <w:rFonts w:ascii="Times New Roman" w:hAnsi="Times New Roman" w:cs="Times New Roman" w:hint="eastAsia"/>
          <w:kern w:val="0"/>
          <w:sz w:val="26"/>
          <w:szCs w:val="26"/>
          <w:lang w:eastAsia="ru-RU"/>
        </w:rPr>
        <w:t>рассмотрены</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принципы</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промышленного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осуществления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про</w:t>
      </w:r>
      <w:r>
        <w:rPr>
          <w:rFonts w:ascii="Times New Roman" w:hAnsi="Times New Roman" w:cs="Times New Roman"/>
          <w:kern w:val="0"/>
          <w:sz w:val="26"/>
          <w:szCs w:val="26"/>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цесса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каталитического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пиролиза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низкомолекулярных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парафинсодержащих</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фракций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присутствии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ПСК</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типа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ЦВМ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ЦВН</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модифицированных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хромом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фтором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Определены</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основные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технико</w:t>
      </w:r>
      <w:r>
        <w:rPr>
          <w:rFonts w:ascii="Times New Roman" w:hAnsi="Times New Roman" w:cs="Times New Roman"/>
          <w:kern w:val="0"/>
          <w:sz w:val="26"/>
          <w:szCs w:val="26"/>
          <w:lang w:eastAsia="ru-RU"/>
        </w:rPr>
        <w:t>-</w:t>
      </w:r>
      <w:r>
        <w:rPr>
          <w:rFonts w:ascii="Times New Roman" w:hAnsi="Times New Roman" w:cs="Times New Roman" w:hint="eastAsia"/>
          <w:kern w:val="0"/>
          <w:sz w:val="26"/>
          <w:szCs w:val="26"/>
          <w:lang w:eastAsia="ru-RU"/>
        </w:rPr>
        <w:t>экономические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показатели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данного</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процесса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показана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его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экономическая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эффективность</w:t>
      </w:r>
      <w:r>
        <w:rPr>
          <w:rFonts w:ascii="Times New Roman" w:hAnsi="Times New Roman" w:cs="Times New Roman"/>
          <w:kern w:val="0"/>
          <w:sz w:val="26"/>
          <w:szCs w:val="26"/>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Автор</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выражает</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глубокую</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благодарность</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научному</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руководителю</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док</w:t>
      </w:r>
      <w:r>
        <w:rPr>
          <w:rFonts w:ascii="Times New Roman" w:hAnsi="Times New Roman" w:cs="Times New Roman"/>
          <w:kern w:val="0"/>
          <w:sz w:val="26"/>
          <w:szCs w:val="26"/>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тору</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технических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наук</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доценту</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Каратун</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w:t>
      </w:r>
      <w:r>
        <w:rPr>
          <w:rFonts w:ascii="Times New Roman" w:hAnsi="Times New Roman" w:cs="Times New Roman"/>
          <w:kern w:val="0"/>
          <w:sz w:val="26"/>
          <w:szCs w:val="26"/>
          <w:lang w:eastAsia="ru-RU"/>
        </w:rPr>
        <w:t>.</w:t>
      </w:r>
      <w:r>
        <w:rPr>
          <w:rFonts w:ascii="Times New Roman" w:hAnsi="Times New Roman" w:cs="Times New Roman" w:hint="eastAsia"/>
          <w:kern w:val="0"/>
          <w:sz w:val="26"/>
          <w:szCs w:val="26"/>
          <w:lang w:eastAsia="ru-RU"/>
        </w:rPr>
        <w:t>Н</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которая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принимала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участие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об</w:t>
      </w:r>
      <w:r>
        <w:rPr>
          <w:rFonts w:ascii="Times New Roman" w:hAnsi="Times New Roman" w:cs="Times New Roman"/>
          <w:kern w:val="0"/>
          <w:sz w:val="26"/>
          <w:szCs w:val="26"/>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суждении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полученного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материала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Кроме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этого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автор</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выражает</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благодарность</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кандидату</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химических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наук</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доценту</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Кирилловой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Л</w:t>
      </w:r>
      <w:r>
        <w:rPr>
          <w:rFonts w:ascii="Times New Roman" w:hAnsi="Times New Roman" w:cs="Times New Roman"/>
          <w:kern w:val="0"/>
          <w:sz w:val="26"/>
          <w:szCs w:val="26"/>
          <w:lang w:eastAsia="ru-RU"/>
        </w:rPr>
        <w:t>.</w:t>
      </w:r>
      <w:r>
        <w:rPr>
          <w:rFonts w:ascii="Times New Roman" w:hAnsi="Times New Roman" w:cs="Times New Roman" w:hint="eastAsia"/>
          <w:kern w:val="0"/>
          <w:sz w:val="26"/>
          <w:szCs w:val="26"/>
          <w:lang w:eastAsia="ru-RU"/>
        </w:rPr>
        <w:t>Б</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за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помощь</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проведении</w:t>
      </w:r>
    </w:p>
    <w:p w:rsidR="00B9480D" w:rsidRDefault="00B9480D" w:rsidP="00B9480D">
      <w:pPr>
        <w:rPr>
          <w:rFonts w:ascii="Times New Roman" w:hAnsi="Times New Roman" w:cs="Times New Roman"/>
          <w:kern w:val="0"/>
          <w:sz w:val="24"/>
          <w:szCs w:val="24"/>
          <w:lang w:eastAsia="ru-RU"/>
        </w:rPr>
      </w:pPr>
      <w:r>
        <w:rPr>
          <w:rFonts w:ascii="Times New Roman" w:hAnsi="Times New Roman" w:cs="Times New Roman" w:hint="eastAsia"/>
          <w:kern w:val="0"/>
          <w:sz w:val="26"/>
          <w:szCs w:val="26"/>
          <w:lang w:eastAsia="ru-RU"/>
        </w:rPr>
        <w:t>хроматографических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анализов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продуктов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превращений</w:t>
      </w:r>
      <w:r>
        <w:rPr>
          <w:rFonts w:ascii="Times New Roman" w:hAnsi="Times New Roman" w:cs="Times New Roman"/>
          <w:kern w:val="0"/>
          <w:sz w:val="26"/>
          <w:szCs w:val="26"/>
          <w:lang w:eastAsia="ru-RU"/>
        </w:rPr>
        <w:t>.</w:t>
      </w:r>
      <w:r>
        <w:rPr>
          <w:rFonts w:ascii="Times New Roman" w:hAnsi="Times New Roman" w:cs="Times New Roman"/>
          <w:kern w:val="0"/>
          <w:sz w:val="24"/>
          <w:szCs w:val="24"/>
          <w:lang w:eastAsia="ru-RU"/>
        </w:rPr>
        <w:t>__</w:t>
      </w:r>
    </w:p>
    <w:p w:rsidR="00B9480D" w:rsidRDefault="00B9480D" w:rsidP="00B9480D">
      <w:pPr>
        <w:rPr>
          <w:rFonts w:ascii="Times New Roman" w:hAnsi="Times New Roman" w:cs="Times New Roman"/>
          <w:kern w:val="0"/>
          <w:sz w:val="24"/>
          <w:szCs w:val="24"/>
          <w:lang w:eastAsia="ru-RU"/>
        </w:rPr>
      </w:pPr>
    </w:p>
    <w:p w:rsidR="00B9480D" w:rsidRDefault="00B9480D" w:rsidP="00B9480D">
      <w:pPr>
        <w:rPr>
          <w:rFonts w:ascii="Times New Roman" w:hAnsi="Times New Roman" w:cs="Times New Roman"/>
          <w:kern w:val="0"/>
          <w:sz w:val="24"/>
          <w:szCs w:val="24"/>
          <w:lang w:eastAsia="ru-RU"/>
        </w:rPr>
      </w:pP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Pr>
          <w:rFonts w:ascii="Times New Roman" w:hAnsi="Times New Roman" w:cs="Times New Roman"/>
          <w:b/>
          <w:bCs/>
          <w:kern w:val="0"/>
          <w:sz w:val="26"/>
          <w:szCs w:val="26"/>
          <w:lang w:eastAsia="ru-RU"/>
        </w:rPr>
        <w:t>ОБЩИЕ ВЫВОДЫ</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 Разработаны способы синтеза ПСК путем одновременного введе-</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ния двух модификаторов (хрома и фтора) перед стадией грануляции, кото-</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рые позволили получить активные, селективные и стабильные катализато-</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ры процесса каталитического пиролиза низкомолекулярных углеводород-</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ных фракций.</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 Установлено, что наиболее активным, селективным и стабильным</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из всех изученных катализаторов оказался 2Cr/2F-IJBH-2 (хром и фтор</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введены в цеолит методом пропитки, содержание цеолита в катализаторе</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80 %(масс.)). Определены оптимальные условия для получения низкомо-</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лекулярных олефиновых углеводородов из пропан-бутановой фракции в</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присутствии данного катализатора: температура - 750</w:t>
      </w:r>
      <w:r>
        <w:rPr>
          <w:rFonts w:ascii="Times New Roman" w:hAnsi="Times New Roman" w:cs="Times New Roman" w:hint="eastAsia"/>
          <w:kern w:val="0"/>
          <w:sz w:val="26"/>
          <w:szCs w:val="26"/>
          <w:lang w:eastAsia="ru-RU"/>
        </w:rPr>
        <w:t>°С</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время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контакта</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0,1 - 0,25 </w:t>
      </w:r>
      <w:r>
        <w:rPr>
          <w:rFonts w:ascii="Times New Roman" w:hAnsi="Times New Roman" w:cs="Times New Roman" w:hint="eastAsia"/>
          <w:kern w:val="0"/>
          <w:sz w:val="26"/>
          <w:szCs w:val="26"/>
          <w:lang w:eastAsia="ru-RU"/>
        </w:rPr>
        <w:t>с</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соотношение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водяной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пар</w:t>
      </w:r>
      <w:r>
        <w:rPr>
          <w:rFonts w:ascii="Times New Roman" w:hAnsi="Times New Roman" w:cs="Times New Roman"/>
          <w:kern w:val="0"/>
          <w:sz w:val="26"/>
          <w:szCs w:val="26"/>
          <w:lang w:eastAsia="ru-RU"/>
        </w:rPr>
        <w:t xml:space="preserve"> : </w:t>
      </w:r>
      <w:r>
        <w:rPr>
          <w:rFonts w:ascii="Times New Roman" w:hAnsi="Times New Roman" w:cs="Times New Roman" w:hint="eastAsia"/>
          <w:kern w:val="0"/>
          <w:sz w:val="26"/>
          <w:szCs w:val="26"/>
          <w:lang w:eastAsia="ru-RU"/>
        </w:rPr>
        <w:t>сырье</w:t>
      </w:r>
      <w:r>
        <w:rPr>
          <w:rFonts w:ascii="Times New Roman" w:hAnsi="Times New Roman" w:cs="Times New Roman"/>
          <w:kern w:val="0"/>
          <w:sz w:val="26"/>
          <w:szCs w:val="26"/>
          <w:lang w:eastAsia="ru-RU"/>
        </w:rPr>
        <w:t xml:space="preserve"> = 0,4 : 1.</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3. </w:t>
      </w:r>
      <w:r>
        <w:rPr>
          <w:rFonts w:ascii="Times New Roman" w:hAnsi="Times New Roman" w:cs="Times New Roman" w:hint="eastAsia"/>
          <w:kern w:val="0"/>
          <w:sz w:val="26"/>
          <w:szCs w:val="26"/>
          <w:lang w:eastAsia="ru-RU"/>
        </w:rPr>
        <w:t>Проведены</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систематические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исследования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превращений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низкомо</w:t>
      </w:r>
      <w:r>
        <w:rPr>
          <w:rFonts w:ascii="Times New Roman" w:hAnsi="Times New Roman" w:cs="Times New Roman"/>
          <w:kern w:val="0"/>
          <w:sz w:val="26"/>
          <w:szCs w:val="26"/>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лекулярных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парафинсодержащих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фракций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процессе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каталитического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пи</w:t>
      </w:r>
      <w:r>
        <w:rPr>
          <w:rFonts w:ascii="Times New Roman" w:hAnsi="Times New Roman" w:cs="Times New Roman"/>
          <w:kern w:val="0"/>
          <w:sz w:val="26"/>
          <w:szCs w:val="26"/>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ролиза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использованием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качестве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катализаторов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цеолиты</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семейства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пен</w:t>
      </w:r>
      <w:r>
        <w:rPr>
          <w:rFonts w:ascii="Times New Roman" w:hAnsi="Times New Roman" w:cs="Times New Roman"/>
          <w:kern w:val="0"/>
          <w:sz w:val="26"/>
          <w:szCs w:val="26"/>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тасила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типа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ЦВМ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ЦВН</w:t>
      </w:r>
      <w:r>
        <w:rPr>
          <w:rFonts w:ascii="Times New Roman" w:hAnsi="Times New Roman" w:cs="Times New Roman"/>
          <w:kern w:val="0"/>
          <w:sz w:val="26"/>
          <w:szCs w:val="26"/>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4. </w:t>
      </w:r>
      <w:r>
        <w:rPr>
          <w:rFonts w:ascii="Times New Roman" w:hAnsi="Times New Roman" w:cs="Times New Roman" w:hint="eastAsia"/>
          <w:kern w:val="0"/>
          <w:sz w:val="26"/>
          <w:szCs w:val="26"/>
          <w:lang w:eastAsia="ru-RU"/>
        </w:rPr>
        <w:t>Установлено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что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изменение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времени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контакта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сырья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катализа</w:t>
      </w:r>
      <w:r>
        <w:rPr>
          <w:rFonts w:ascii="Times New Roman" w:hAnsi="Times New Roman" w:cs="Times New Roman"/>
          <w:kern w:val="0"/>
          <w:sz w:val="26"/>
          <w:szCs w:val="26"/>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тором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от</w:t>
      </w:r>
      <w:r>
        <w:rPr>
          <w:rFonts w:ascii="Times New Roman" w:hAnsi="Times New Roman" w:cs="Times New Roman"/>
          <w:kern w:val="0"/>
          <w:sz w:val="26"/>
          <w:szCs w:val="26"/>
          <w:lang w:eastAsia="ru-RU"/>
        </w:rPr>
        <w:t xml:space="preserve"> 0,1 </w:t>
      </w:r>
      <w:r>
        <w:rPr>
          <w:rFonts w:ascii="Times New Roman" w:hAnsi="Times New Roman" w:cs="Times New Roman" w:hint="eastAsia"/>
          <w:kern w:val="0"/>
          <w:sz w:val="26"/>
          <w:szCs w:val="26"/>
          <w:lang w:eastAsia="ru-RU"/>
        </w:rPr>
        <w:t>до</w:t>
      </w:r>
      <w:r>
        <w:rPr>
          <w:rFonts w:ascii="Times New Roman" w:hAnsi="Times New Roman" w:cs="Times New Roman"/>
          <w:kern w:val="0"/>
          <w:sz w:val="26"/>
          <w:szCs w:val="26"/>
          <w:lang w:eastAsia="ru-RU"/>
        </w:rPr>
        <w:t xml:space="preserve"> 0,25 </w:t>
      </w:r>
      <w:r>
        <w:rPr>
          <w:rFonts w:ascii="Times New Roman" w:hAnsi="Times New Roman" w:cs="Times New Roman" w:hint="eastAsia"/>
          <w:kern w:val="0"/>
          <w:sz w:val="26"/>
          <w:szCs w:val="26"/>
          <w:lang w:eastAsia="ru-RU"/>
        </w:rPr>
        <w:t>с</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существенно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влияло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процесс</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каталитического</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пиролиза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низкомолекулярных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углеводородов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присутствии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ПСК</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Умень</w:t>
      </w:r>
      <w:r>
        <w:rPr>
          <w:rFonts w:ascii="Times New Roman" w:hAnsi="Times New Roman" w:cs="Times New Roman"/>
          <w:kern w:val="0"/>
          <w:sz w:val="26"/>
          <w:szCs w:val="26"/>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шение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времени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контакта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ниже</w:t>
      </w:r>
      <w:r>
        <w:rPr>
          <w:rFonts w:ascii="Times New Roman" w:hAnsi="Times New Roman" w:cs="Times New Roman"/>
          <w:kern w:val="0"/>
          <w:sz w:val="26"/>
          <w:szCs w:val="26"/>
          <w:lang w:eastAsia="ru-RU"/>
        </w:rPr>
        <w:t xml:space="preserve"> 0,1 </w:t>
      </w:r>
      <w:r>
        <w:rPr>
          <w:rFonts w:ascii="Times New Roman" w:hAnsi="Times New Roman" w:cs="Times New Roman" w:hint="eastAsia"/>
          <w:kern w:val="0"/>
          <w:sz w:val="26"/>
          <w:szCs w:val="26"/>
          <w:lang w:eastAsia="ru-RU"/>
        </w:rPr>
        <w:t>с</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приводило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резкому</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снижению</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ско</w:t>
      </w:r>
      <w:r>
        <w:rPr>
          <w:rFonts w:ascii="Times New Roman" w:hAnsi="Times New Roman" w:cs="Times New Roman"/>
          <w:kern w:val="0"/>
          <w:sz w:val="26"/>
          <w:szCs w:val="26"/>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рости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реакций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пиролиза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повышение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времени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контакта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выше</w:t>
      </w:r>
      <w:r>
        <w:rPr>
          <w:rFonts w:ascii="Times New Roman" w:hAnsi="Times New Roman" w:cs="Times New Roman"/>
          <w:kern w:val="0"/>
          <w:sz w:val="26"/>
          <w:szCs w:val="26"/>
          <w:lang w:eastAsia="ru-RU"/>
        </w:rPr>
        <w:t xml:space="preserve"> 0,25 </w:t>
      </w:r>
      <w:r>
        <w:rPr>
          <w:rFonts w:ascii="Times New Roman" w:hAnsi="Times New Roman" w:cs="Times New Roman" w:hint="eastAsia"/>
          <w:kern w:val="0"/>
          <w:sz w:val="26"/>
          <w:szCs w:val="26"/>
          <w:lang w:eastAsia="ru-RU"/>
        </w:rPr>
        <w:t>с</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спо</w:t>
      </w:r>
      <w:r>
        <w:rPr>
          <w:rFonts w:ascii="Times New Roman" w:hAnsi="Times New Roman" w:cs="Times New Roman"/>
          <w:kern w:val="0"/>
          <w:sz w:val="26"/>
          <w:szCs w:val="26"/>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собствовало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увеличению</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выхода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кокса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снижению</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селективности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образо</w:t>
      </w:r>
      <w:r>
        <w:rPr>
          <w:rFonts w:ascii="Times New Roman" w:hAnsi="Times New Roman" w:cs="Times New Roman"/>
          <w:kern w:val="0"/>
          <w:sz w:val="26"/>
          <w:szCs w:val="26"/>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вания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низкомолекулярных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олефиновых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углеводородов</w:t>
      </w:r>
      <w:r>
        <w:rPr>
          <w:rFonts w:ascii="Times New Roman" w:hAnsi="Times New Roman" w:cs="Times New Roman"/>
          <w:kern w:val="0"/>
          <w:sz w:val="26"/>
          <w:szCs w:val="26"/>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5. </w:t>
      </w:r>
      <w:r>
        <w:rPr>
          <w:rFonts w:ascii="Times New Roman" w:hAnsi="Times New Roman" w:cs="Times New Roman" w:hint="eastAsia"/>
          <w:kern w:val="0"/>
          <w:sz w:val="26"/>
          <w:szCs w:val="26"/>
          <w:lang w:eastAsia="ru-RU"/>
        </w:rPr>
        <w:t>Доказано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что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активность</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селективность</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стабильность</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ПСК</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процессе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каталитического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пиролиза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низкомолекулярных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парафинсодер</w:t>
      </w:r>
      <w:r>
        <w:rPr>
          <w:rFonts w:ascii="Times New Roman" w:hAnsi="Times New Roman" w:cs="Times New Roman"/>
          <w:kern w:val="0"/>
          <w:sz w:val="26"/>
          <w:szCs w:val="26"/>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жащих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фракций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влияет</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природа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модификатора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его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концентрация</w:t>
      </w:r>
      <w:r>
        <w:rPr>
          <w:rFonts w:ascii="Times New Roman" w:hAnsi="Times New Roman" w:cs="Times New Roman"/>
          <w:kern w:val="0"/>
          <w:sz w:val="26"/>
          <w:szCs w:val="26"/>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6. </w:t>
      </w:r>
      <w:r>
        <w:rPr>
          <w:rFonts w:ascii="Times New Roman" w:hAnsi="Times New Roman" w:cs="Times New Roman" w:hint="eastAsia"/>
          <w:kern w:val="0"/>
          <w:sz w:val="26"/>
          <w:szCs w:val="26"/>
          <w:lang w:eastAsia="ru-RU"/>
        </w:rPr>
        <w:t>Изучены</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закономерности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процесса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каталитического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пиролиза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про</w:t>
      </w:r>
      <w:r>
        <w:rPr>
          <w:rFonts w:ascii="Times New Roman" w:hAnsi="Times New Roman" w:cs="Times New Roman"/>
          <w:kern w:val="0"/>
          <w:sz w:val="26"/>
          <w:szCs w:val="26"/>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пан</w:t>
      </w:r>
      <w:r>
        <w:rPr>
          <w:rFonts w:ascii="Times New Roman" w:hAnsi="Times New Roman" w:cs="Times New Roman"/>
          <w:kern w:val="0"/>
          <w:sz w:val="26"/>
          <w:szCs w:val="26"/>
          <w:lang w:eastAsia="ru-RU"/>
        </w:rPr>
        <w:t>-</w:t>
      </w:r>
      <w:r>
        <w:rPr>
          <w:rFonts w:ascii="Times New Roman" w:hAnsi="Times New Roman" w:cs="Times New Roman" w:hint="eastAsia"/>
          <w:kern w:val="0"/>
          <w:sz w:val="26"/>
          <w:szCs w:val="26"/>
          <w:lang w:eastAsia="ru-RU"/>
        </w:rPr>
        <w:t>бутановой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смеси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присутствии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ПСК</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типа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ЦВМ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ЦВП</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интервале</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164</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температур 600 - 9ОО''С и времени контакта 0,1 - 0,5 с. Показано, что со-</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вместное введение в цеолит хрома и фтора позволило создать активный,</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селективный и стабильный катализатор процесса каталитического пироли-</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за низкомолекулярных углеводородов.</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7. Показано, что с помощью катализатора 2Сг/2Р-ЦВП-2, одновре-</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менно модифицированного хромом и фтором, можно повысить выход оле-</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финовых углеводородов Сг - С4 при 750</w:t>
      </w:r>
      <w:r>
        <w:rPr>
          <w:rFonts w:ascii="Times New Roman" w:hAnsi="Times New Roman" w:cs="Times New Roman" w:hint="eastAsia"/>
          <w:kern w:val="0"/>
          <w:sz w:val="26"/>
          <w:szCs w:val="26"/>
          <w:lang w:eastAsia="ru-RU"/>
        </w:rPr>
        <w:t>°С</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времени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контакта</w:t>
      </w:r>
      <w:r>
        <w:rPr>
          <w:rFonts w:ascii="Times New Roman" w:hAnsi="Times New Roman" w:cs="Times New Roman"/>
          <w:kern w:val="0"/>
          <w:sz w:val="26"/>
          <w:szCs w:val="26"/>
          <w:lang w:eastAsia="ru-RU"/>
        </w:rPr>
        <w:t xml:space="preserve"> 0,25 </w:t>
      </w:r>
      <w:r>
        <w:rPr>
          <w:rFonts w:ascii="Times New Roman" w:hAnsi="Times New Roman" w:cs="Times New Roman" w:hint="eastAsia"/>
          <w:kern w:val="0"/>
          <w:sz w:val="26"/>
          <w:szCs w:val="26"/>
          <w:lang w:eastAsia="ru-RU"/>
        </w:rPr>
        <w:t>с</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со</w:t>
      </w:r>
      <w:r>
        <w:rPr>
          <w:rFonts w:ascii="Times New Roman" w:hAnsi="Times New Roman" w:cs="Times New Roman"/>
          <w:kern w:val="0"/>
          <w:sz w:val="26"/>
          <w:szCs w:val="26"/>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отношении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водяной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пар</w:t>
      </w:r>
      <w:r>
        <w:rPr>
          <w:rFonts w:ascii="Times New Roman" w:hAnsi="Times New Roman" w:cs="Times New Roman"/>
          <w:kern w:val="0"/>
          <w:sz w:val="26"/>
          <w:szCs w:val="26"/>
          <w:lang w:eastAsia="ru-RU"/>
        </w:rPr>
        <w:t xml:space="preserve"> : </w:t>
      </w:r>
      <w:r>
        <w:rPr>
          <w:rFonts w:ascii="Times New Roman" w:hAnsi="Times New Roman" w:cs="Times New Roman" w:hint="eastAsia"/>
          <w:kern w:val="0"/>
          <w:sz w:val="26"/>
          <w:szCs w:val="26"/>
          <w:lang w:eastAsia="ru-RU"/>
        </w:rPr>
        <w:t>сырье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до</w:t>
      </w:r>
      <w:r>
        <w:rPr>
          <w:rFonts w:ascii="Times New Roman" w:hAnsi="Times New Roman" w:cs="Times New Roman"/>
          <w:kern w:val="0"/>
          <w:sz w:val="26"/>
          <w:szCs w:val="26"/>
          <w:lang w:eastAsia="ru-RU"/>
        </w:rPr>
        <w:t xml:space="preserve"> 60, 11 %(</w:t>
      </w:r>
      <w:r>
        <w:rPr>
          <w:rFonts w:ascii="Times New Roman" w:hAnsi="Times New Roman" w:cs="Times New Roman" w:hint="eastAsia"/>
          <w:kern w:val="0"/>
          <w:sz w:val="26"/>
          <w:szCs w:val="26"/>
          <w:lang w:eastAsia="ru-RU"/>
        </w:rPr>
        <w:t>масс</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сравнению</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w:t>
      </w:r>
      <w:r>
        <w:rPr>
          <w:rFonts w:ascii="Times New Roman" w:hAnsi="Times New Roman" w:cs="Times New Roman"/>
          <w:kern w:val="0"/>
          <w:sz w:val="26"/>
          <w:szCs w:val="26"/>
          <w:lang w:eastAsia="ru-RU"/>
        </w:rPr>
        <w:t xml:space="preserve"> 33,80</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w:t>
      </w:r>
      <w:r>
        <w:rPr>
          <w:rFonts w:ascii="Times New Roman" w:hAnsi="Times New Roman" w:cs="Times New Roman" w:hint="eastAsia"/>
          <w:kern w:val="0"/>
          <w:sz w:val="26"/>
          <w:szCs w:val="26"/>
          <w:lang w:eastAsia="ru-RU"/>
        </w:rPr>
        <w:t>масс</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термическом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превращении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ПБФ</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тех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же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технологических</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параметрах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этом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выход</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этилена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присутствии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катализатора</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2Cr/2F-IJBH-2 </w:t>
      </w:r>
      <w:r>
        <w:rPr>
          <w:rFonts w:ascii="Times New Roman" w:hAnsi="Times New Roman" w:cs="Times New Roman" w:hint="eastAsia"/>
          <w:kern w:val="0"/>
          <w:sz w:val="26"/>
          <w:szCs w:val="26"/>
          <w:lang w:eastAsia="ru-RU"/>
        </w:rPr>
        <w:t>составил</w:t>
      </w:r>
      <w:r>
        <w:rPr>
          <w:rFonts w:ascii="Times New Roman" w:hAnsi="Times New Roman" w:cs="Times New Roman"/>
          <w:kern w:val="0"/>
          <w:sz w:val="26"/>
          <w:szCs w:val="26"/>
          <w:lang w:eastAsia="ru-RU"/>
        </w:rPr>
        <w:t xml:space="preserve"> 39,75 %(</w:t>
      </w:r>
      <w:r>
        <w:rPr>
          <w:rFonts w:ascii="Times New Roman" w:hAnsi="Times New Roman" w:cs="Times New Roman" w:hint="eastAsia"/>
          <w:kern w:val="0"/>
          <w:sz w:val="26"/>
          <w:szCs w:val="26"/>
          <w:lang w:eastAsia="ru-RU"/>
        </w:rPr>
        <w:t>масс</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сравнению</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w:t>
      </w:r>
      <w:r>
        <w:rPr>
          <w:rFonts w:ascii="Times New Roman" w:hAnsi="Times New Roman" w:cs="Times New Roman"/>
          <w:kern w:val="0"/>
          <w:sz w:val="26"/>
          <w:szCs w:val="26"/>
          <w:lang w:eastAsia="ru-RU"/>
        </w:rPr>
        <w:t xml:space="preserve"> 18,96 %(</w:t>
      </w:r>
      <w:r>
        <w:rPr>
          <w:rFonts w:ascii="Times New Roman" w:hAnsi="Times New Roman" w:cs="Times New Roman" w:hint="eastAsia"/>
          <w:kern w:val="0"/>
          <w:sz w:val="26"/>
          <w:szCs w:val="26"/>
          <w:lang w:eastAsia="ru-RU"/>
        </w:rPr>
        <w:t>масс</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при</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термическом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пиролизе</w:t>
      </w:r>
      <w:r>
        <w:rPr>
          <w:rFonts w:ascii="Times New Roman" w:hAnsi="Times New Roman" w:cs="Times New Roman"/>
          <w:kern w:val="0"/>
          <w:sz w:val="26"/>
          <w:szCs w:val="26"/>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8. </w:t>
      </w:r>
      <w:r>
        <w:rPr>
          <w:rFonts w:ascii="Times New Roman" w:hAnsi="Times New Roman" w:cs="Times New Roman" w:hint="eastAsia"/>
          <w:kern w:val="0"/>
          <w:sz w:val="26"/>
          <w:szCs w:val="26"/>
          <w:lang w:eastAsia="ru-RU"/>
        </w:rPr>
        <w:t>Предложен</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синхронный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механизм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процесса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каталитического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пи</w:t>
      </w:r>
      <w:r>
        <w:rPr>
          <w:rFonts w:ascii="Times New Roman" w:hAnsi="Times New Roman" w:cs="Times New Roman"/>
          <w:kern w:val="0"/>
          <w:sz w:val="26"/>
          <w:szCs w:val="26"/>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ролиза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низкомолекулярных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углеводородов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присутствии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ПСК</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основа</w:t>
      </w:r>
      <w:r>
        <w:rPr>
          <w:rFonts w:ascii="Times New Roman" w:hAnsi="Times New Roman" w:cs="Times New Roman"/>
          <w:kern w:val="0"/>
          <w:sz w:val="26"/>
          <w:szCs w:val="26"/>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нии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сопоставления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скоростей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накопления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расходования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продуктов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про</w:t>
      </w:r>
      <w:r>
        <w:rPr>
          <w:rFonts w:ascii="Times New Roman" w:hAnsi="Times New Roman" w:cs="Times New Roman"/>
          <w:kern w:val="0"/>
          <w:sz w:val="26"/>
          <w:szCs w:val="26"/>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цесса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пиролиза</w:t>
      </w:r>
      <w:r>
        <w:rPr>
          <w:rFonts w:ascii="Times New Roman" w:hAnsi="Times New Roman" w:cs="Times New Roman"/>
          <w:kern w:val="0"/>
          <w:sz w:val="26"/>
          <w:szCs w:val="26"/>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9. </w:t>
      </w:r>
      <w:r>
        <w:rPr>
          <w:rFonts w:ascii="Times New Roman" w:hAnsi="Times New Roman" w:cs="Times New Roman" w:hint="eastAsia"/>
          <w:kern w:val="0"/>
          <w:sz w:val="26"/>
          <w:szCs w:val="26"/>
          <w:lang w:eastAsia="ru-RU"/>
        </w:rPr>
        <w:t>Предложены</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основные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принципы</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промышленного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осуществления</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принципиальная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технологическая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схема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процесса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каталитического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пиро</w:t>
      </w:r>
      <w:r>
        <w:rPr>
          <w:rFonts w:ascii="Times New Roman" w:hAnsi="Times New Roman" w:cs="Times New Roman"/>
          <w:kern w:val="0"/>
          <w:sz w:val="26"/>
          <w:szCs w:val="26"/>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лиза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низкомолекулярных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углеводородов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присутствии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ПСК</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типа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ЦВМ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ЦВП</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модифицированных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хромом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фтором</w:t>
      </w:r>
      <w:r>
        <w:rPr>
          <w:rFonts w:ascii="Times New Roman" w:hAnsi="Times New Roman" w:cs="Times New Roman"/>
          <w:kern w:val="0"/>
          <w:sz w:val="26"/>
          <w:szCs w:val="26"/>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10. </w:t>
      </w:r>
      <w:r>
        <w:rPr>
          <w:rFonts w:ascii="Times New Roman" w:hAnsi="Times New Roman" w:cs="Times New Roman" w:hint="eastAsia"/>
          <w:kern w:val="0"/>
          <w:sz w:val="26"/>
          <w:szCs w:val="26"/>
          <w:lang w:eastAsia="ru-RU"/>
        </w:rPr>
        <w:t>Определены</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основные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технико</w:t>
      </w:r>
      <w:r>
        <w:rPr>
          <w:rFonts w:ascii="Times New Roman" w:hAnsi="Times New Roman" w:cs="Times New Roman"/>
          <w:kern w:val="0"/>
          <w:sz w:val="26"/>
          <w:szCs w:val="26"/>
          <w:lang w:eastAsia="ru-RU"/>
        </w:rPr>
        <w:t>-</w:t>
      </w:r>
      <w:r>
        <w:rPr>
          <w:rFonts w:ascii="Times New Roman" w:hAnsi="Times New Roman" w:cs="Times New Roman" w:hint="eastAsia"/>
          <w:kern w:val="0"/>
          <w:sz w:val="26"/>
          <w:szCs w:val="26"/>
          <w:lang w:eastAsia="ru-RU"/>
        </w:rPr>
        <w:t>экономические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показатели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w:t>
      </w:r>
      <w:r>
        <w:rPr>
          <w:rFonts w:ascii="Times New Roman" w:hAnsi="Times New Roman" w:cs="Times New Roman"/>
          <w:kern w:val="0"/>
          <w:sz w:val="26"/>
          <w:szCs w:val="26"/>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казана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экономическая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эффективность</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процесса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каталитического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пиролиза</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низкомолекулярных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углеводородных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фракций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присутствии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ПСК</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Уста</w:t>
      </w:r>
      <w:r>
        <w:rPr>
          <w:rFonts w:ascii="Times New Roman" w:hAnsi="Times New Roman" w:cs="Times New Roman"/>
          <w:kern w:val="0"/>
          <w:sz w:val="26"/>
          <w:szCs w:val="26"/>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новлено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что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единовременные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затраты</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строительство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установки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w:t>
      </w:r>
      <w:r>
        <w:rPr>
          <w:rFonts w:ascii="Times New Roman" w:hAnsi="Times New Roman" w:cs="Times New Roman"/>
          <w:kern w:val="0"/>
          <w:sz w:val="26"/>
          <w:szCs w:val="26"/>
          <w:lang w:eastAsia="ru-RU"/>
        </w:rPr>
        <w:t>-</w:t>
      </w:r>
    </w:p>
    <w:p w:rsidR="00B9480D" w:rsidRDefault="00B9480D" w:rsidP="00B9480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тического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пиролиза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низкомолекулярных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углеводородных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фракций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при</w:t>
      </w:r>
      <w:r>
        <w:rPr>
          <w:rFonts w:ascii="Times New Roman" w:hAnsi="Times New Roman" w:cs="Times New Roman"/>
          <w:kern w:val="0"/>
          <w:sz w:val="26"/>
          <w:szCs w:val="26"/>
          <w:lang w:eastAsia="ru-RU"/>
        </w:rPr>
        <w:t>-</w:t>
      </w:r>
    </w:p>
    <w:p w:rsidR="00B9480D" w:rsidRPr="00B9480D" w:rsidRDefault="00B9480D" w:rsidP="00B9480D">
      <w:r>
        <w:rPr>
          <w:rFonts w:ascii="Times New Roman" w:hAnsi="Times New Roman" w:cs="Times New Roman" w:hint="eastAsia"/>
          <w:kern w:val="0"/>
          <w:sz w:val="26"/>
          <w:szCs w:val="26"/>
          <w:lang w:eastAsia="ru-RU"/>
        </w:rPr>
        <w:t>сутствии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ПСК</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окупятся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за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короткий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срок</w:t>
      </w:r>
      <w:r>
        <w:rPr>
          <w:rFonts w:ascii="Times New Roman" w:hAnsi="Times New Roman" w:cs="Times New Roman"/>
          <w:kern w:val="0"/>
          <w:sz w:val="26"/>
          <w:szCs w:val="26"/>
          <w:lang w:eastAsia="ru-RU"/>
        </w:rPr>
        <w:t>.__</w:t>
      </w:r>
    </w:p>
    <w:sectPr w:rsidR="00B9480D" w:rsidRPr="00B9480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6AC" w:rsidRDefault="004866AC">
      <w:pPr>
        <w:spacing w:after="0" w:line="240" w:lineRule="auto"/>
      </w:pPr>
      <w:r>
        <w:separator/>
      </w:r>
    </w:p>
  </w:endnote>
  <w:endnote w:type="continuationSeparator" w:id="0">
    <w:p w:rsidR="004866AC" w:rsidRDefault="00486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rial">
    <w:altName w:val="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66AC" w:rsidRDefault="004866A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66AC" w:rsidRDefault="004866AC">
                <w:pPr>
                  <w:spacing w:line="240" w:lineRule="auto"/>
                </w:pPr>
                <w:fldSimple w:instr=" PAGE \* MERGEFORMAT ">
                  <w:r w:rsidR="00B9480D" w:rsidRPr="00B9480D">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6AC" w:rsidRDefault="004866AC"/>
    <w:p w:rsidR="004866AC" w:rsidRDefault="004866AC"/>
    <w:p w:rsidR="004866AC" w:rsidRDefault="004866AC"/>
    <w:p w:rsidR="004866AC" w:rsidRDefault="004866AC"/>
    <w:p w:rsidR="004866AC" w:rsidRDefault="004866AC"/>
    <w:p w:rsidR="004866AC" w:rsidRDefault="004866AC"/>
    <w:p w:rsidR="004866AC" w:rsidRDefault="004866A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66AC" w:rsidRDefault="004866AC">
                  <w:pPr>
                    <w:spacing w:line="240" w:lineRule="auto"/>
                  </w:pPr>
                  <w:fldSimple w:instr=" PAGE \* MERGEFORMAT ">
                    <w:r w:rsidRPr="0030033C">
                      <w:rPr>
                        <w:rStyle w:val="afffff9"/>
                        <w:b w:val="0"/>
                        <w:bCs w:val="0"/>
                        <w:noProof/>
                      </w:rPr>
                      <w:t>13</w:t>
                    </w:r>
                  </w:fldSimple>
                </w:p>
              </w:txbxContent>
            </v:textbox>
            <w10:wrap anchorx="page" anchory="page"/>
          </v:shape>
        </w:pict>
      </w:r>
    </w:p>
    <w:p w:rsidR="004866AC" w:rsidRDefault="004866AC"/>
    <w:p w:rsidR="004866AC" w:rsidRDefault="004866AC"/>
    <w:p w:rsidR="004866AC" w:rsidRDefault="004866A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66AC" w:rsidRDefault="004866AC"/>
              </w:txbxContent>
            </v:textbox>
            <w10:wrap anchorx="page" anchory="page"/>
          </v:shape>
        </w:pict>
      </w:r>
    </w:p>
    <w:p w:rsidR="004866AC" w:rsidRDefault="004866AC"/>
    <w:p w:rsidR="004866AC" w:rsidRDefault="004866AC">
      <w:pPr>
        <w:rPr>
          <w:sz w:val="2"/>
          <w:szCs w:val="2"/>
        </w:rPr>
      </w:pPr>
    </w:p>
    <w:p w:rsidR="004866AC" w:rsidRDefault="004866AC"/>
    <w:p w:rsidR="004866AC" w:rsidRDefault="004866AC">
      <w:pPr>
        <w:spacing w:after="0" w:line="240" w:lineRule="auto"/>
      </w:pPr>
    </w:p>
  </w:footnote>
  <w:footnote w:type="continuationSeparator" w:id="0">
    <w:p w:rsidR="004866AC" w:rsidRDefault="00486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866AC" w:rsidRDefault="004866AC"/>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866AC" w:rsidRDefault="004866AC"/>
            </w:txbxContent>
          </v:textbox>
          <w10:wrap anchorx="page" anchory="page"/>
        </v:shape>
      </w:pict>
    </w:r>
  </w:p>
  <w:p w:rsidR="004866AC" w:rsidRPr="005856C0" w:rsidRDefault="004866A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9B5850"/>
    <w:multiLevelType w:val="multilevel"/>
    <w:tmpl w:val="8F5A068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26602A"/>
    <w:multiLevelType w:val="multilevel"/>
    <w:tmpl w:val="DE04B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15D370F2"/>
    <w:multiLevelType w:val="multilevel"/>
    <w:tmpl w:val="861665F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302D8D"/>
    <w:multiLevelType w:val="multilevel"/>
    <w:tmpl w:val="4DFAC4D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FA001D9"/>
    <w:multiLevelType w:val="multilevel"/>
    <w:tmpl w:val="2E16862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05D52A6"/>
    <w:multiLevelType w:val="multilevel"/>
    <w:tmpl w:val="0688FD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3F19F7"/>
    <w:multiLevelType w:val="multilevel"/>
    <w:tmpl w:val="AA2E1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4165C3D"/>
    <w:multiLevelType w:val="multilevel"/>
    <w:tmpl w:val="BD40DDF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964765"/>
    <w:multiLevelType w:val="multilevel"/>
    <w:tmpl w:val="502AD93C"/>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A63097"/>
    <w:multiLevelType w:val="multilevel"/>
    <w:tmpl w:val="AF481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C78101E"/>
    <w:multiLevelType w:val="multilevel"/>
    <w:tmpl w:val="1C402D0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162574"/>
    <w:multiLevelType w:val="multilevel"/>
    <w:tmpl w:val="02F60BF8"/>
    <w:lvl w:ilvl="0">
      <w:start w:val="1"/>
      <w:numFmt w:val="decimal"/>
      <w:lvlText w:val="2.1.%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347400"/>
    <w:multiLevelType w:val="multilevel"/>
    <w:tmpl w:val="03261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EE31350"/>
    <w:multiLevelType w:val="multilevel"/>
    <w:tmpl w:val="15F01FC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2B41A89"/>
    <w:multiLevelType w:val="multilevel"/>
    <w:tmpl w:val="5B2C23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70C3A7C"/>
    <w:multiLevelType w:val="multilevel"/>
    <w:tmpl w:val="C6509160"/>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9">
    <w:nsid w:val="5E6460A0"/>
    <w:multiLevelType w:val="multilevel"/>
    <w:tmpl w:val="40EAAB86"/>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10F4458"/>
    <w:multiLevelType w:val="multilevel"/>
    <w:tmpl w:val="64185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9047926"/>
    <w:multiLevelType w:val="multilevel"/>
    <w:tmpl w:val="014AF08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3C22B45"/>
    <w:multiLevelType w:val="multilevel"/>
    <w:tmpl w:val="77300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77052DC"/>
    <w:multiLevelType w:val="multilevel"/>
    <w:tmpl w:val="F39669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B067358"/>
    <w:multiLevelType w:val="multilevel"/>
    <w:tmpl w:val="73761580"/>
    <w:lvl w:ilvl="0">
      <w:start w:val="6"/>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05225A"/>
    <w:multiLevelType w:val="multilevel"/>
    <w:tmpl w:val="3A123AA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45301A"/>
    <w:multiLevelType w:val="multilevel"/>
    <w:tmpl w:val="0784B2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D89505D"/>
    <w:multiLevelType w:val="multilevel"/>
    <w:tmpl w:val="68A63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9"/>
  </w:num>
  <w:num w:numId="8">
    <w:abstractNumId w:val="106"/>
  </w:num>
  <w:num w:numId="9">
    <w:abstractNumId w:val="104"/>
  </w:num>
  <w:num w:numId="10">
    <w:abstractNumId w:val="86"/>
  </w:num>
  <w:num w:numId="11">
    <w:abstractNumId w:val="83"/>
  </w:num>
  <w:num w:numId="12">
    <w:abstractNumId w:val="100"/>
  </w:num>
  <w:num w:numId="13">
    <w:abstractNumId w:val="84"/>
  </w:num>
  <w:num w:numId="14">
    <w:abstractNumId w:val="102"/>
  </w:num>
  <w:num w:numId="15">
    <w:abstractNumId w:val="107"/>
  </w:num>
  <w:num w:numId="16">
    <w:abstractNumId w:val="96"/>
  </w:num>
  <w:num w:numId="17">
    <w:abstractNumId w:val="105"/>
  </w:num>
  <w:num w:numId="18">
    <w:abstractNumId w:val="95"/>
  </w:num>
  <w:num w:numId="19">
    <w:abstractNumId w:val="87"/>
  </w:num>
  <w:num w:numId="20">
    <w:abstractNumId w:val="94"/>
  </w:num>
  <w:num w:numId="21">
    <w:abstractNumId w:val="76"/>
  </w:num>
  <w:num w:numId="22">
    <w:abstractNumId w:val="103"/>
  </w:num>
  <w:num w:numId="23">
    <w:abstractNumId w:val="101"/>
  </w:num>
  <w:num w:numId="24">
    <w:abstractNumId w:val="65"/>
  </w:num>
  <w:num w:numId="25">
    <w:abstractNumId w:val="99"/>
  </w:num>
  <w:num w:numId="26">
    <w:abstractNumId w:val="97"/>
  </w:num>
  <w:num w:numId="27">
    <w:abstractNumId w:val="90"/>
  </w:num>
  <w:num w:numId="28">
    <w:abstractNumId w:val="92"/>
  </w:num>
  <w:num w:numId="29">
    <w:abstractNumId w:val="85"/>
  </w:num>
  <w:num w:numId="30">
    <w:abstractNumId w:val="9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9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9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C70BD-DB2F-4131-B966-9746093A3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10</Pages>
  <Words>2252</Words>
  <Characters>12839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2021-02-26T20:05:00Z</dcterms:created>
  <dcterms:modified xsi:type="dcterms:W3CDTF">2021-02-27T09:53:00Z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