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D23EE" w14:textId="77777777" w:rsidR="009E1FD2" w:rsidRPr="009E1FD2" w:rsidRDefault="009E1FD2" w:rsidP="009E1FD2">
      <w:pPr>
        <w:rPr>
          <w:rFonts w:ascii="Verdana" w:hAnsi="Verdana"/>
          <w:color w:val="000000"/>
          <w:sz w:val="21"/>
          <w:szCs w:val="21"/>
          <w:shd w:val="clear" w:color="auto" w:fill="FFFFFF"/>
        </w:rPr>
      </w:pPr>
      <w:r w:rsidRPr="009E1FD2">
        <w:rPr>
          <w:rFonts w:ascii="Verdana" w:hAnsi="Verdana" w:hint="eastAsia"/>
          <w:color w:val="000000"/>
          <w:sz w:val="21"/>
          <w:szCs w:val="21"/>
          <w:shd w:val="clear" w:color="auto" w:fill="FFFFFF"/>
        </w:rPr>
        <w:t>Попов</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Павел</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Васильевич</w:t>
      </w:r>
      <w:r w:rsidRPr="009E1FD2">
        <w:rPr>
          <w:rFonts w:ascii="Verdana" w:hAnsi="Verdana"/>
          <w:color w:val="000000"/>
          <w:sz w:val="21"/>
          <w:szCs w:val="21"/>
          <w:shd w:val="clear" w:color="auto" w:fill="FFFFFF"/>
        </w:rPr>
        <w:t>.</w:t>
      </w:r>
    </w:p>
    <w:p w14:paraId="6E583C59" w14:textId="77777777" w:rsidR="009E1FD2" w:rsidRPr="009E1FD2" w:rsidRDefault="009E1FD2" w:rsidP="009E1FD2">
      <w:pPr>
        <w:rPr>
          <w:rFonts w:ascii="Verdana" w:hAnsi="Verdana"/>
          <w:color w:val="000000"/>
          <w:sz w:val="21"/>
          <w:szCs w:val="21"/>
          <w:shd w:val="clear" w:color="auto" w:fill="FFFFFF"/>
        </w:rPr>
      </w:pPr>
    </w:p>
    <w:p w14:paraId="4A1008D5" w14:textId="77777777" w:rsidR="009E1FD2" w:rsidRPr="009E1FD2" w:rsidRDefault="009E1FD2" w:rsidP="009E1FD2">
      <w:pPr>
        <w:rPr>
          <w:rFonts w:ascii="Verdana" w:hAnsi="Verdana"/>
          <w:color w:val="000000"/>
          <w:sz w:val="21"/>
          <w:szCs w:val="21"/>
          <w:shd w:val="clear" w:color="auto" w:fill="FFFFFF"/>
        </w:rPr>
      </w:pPr>
      <w:r w:rsidRPr="009E1FD2">
        <w:rPr>
          <w:rFonts w:ascii="Verdana" w:hAnsi="Verdana" w:hint="eastAsia"/>
          <w:color w:val="000000"/>
          <w:sz w:val="21"/>
          <w:szCs w:val="21"/>
          <w:shd w:val="clear" w:color="auto" w:fill="FFFFFF"/>
        </w:rPr>
        <w:t>Медицинское</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страхование</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как</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социальный</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институт</w:t>
      </w:r>
      <w:r w:rsidRPr="009E1FD2">
        <w:rPr>
          <w:rFonts w:ascii="Verdana" w:hAnsi="Verdana"/>
          <w:color w:val="000000"/>
          <w:sz w:val="21"/>
          <w:szCs w:val="21"/>
          <w:shd w:val="clear" w:color="auto" w:fill="FFFFFF"/>
        </w:rPr>
        <w:t xml:space="preserve"> : </w:t>
      </w:r>
      <w:r w:rsidRPr="009E1FD2">
        <w:rPr>
          <w:rFonts w:ascii="Verdana" w:hAnsi="Verdana" w:hint="eastAsia"/>
          <w:color w:val="000000"/>
          <w:sz w:val="21"/>
          <w:szCs w:val="21"/>
          <w:shd w:val="clear" w:color="auto" w:fill="FFFFFF"/>
        </w:rPr>
        <w:t>Опыт</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соврем</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России</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и</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стран</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Запада</w:t>
      </w:r>
      <w:r w:rsidRPr="009E1FD2">
        <w:rPr>
          <w:rFonts w:ascii="Verdana" w:hAnsi="Verdana"/>
          <w:color w:val="000000"/>
          <w:sz w:val="21"/>
          <w:szCs w:val="21"/>
          <w:shd w:val="clear" w:color="auto" w:fill="FFFFFF"/>
        </w:rPr>
        <w:t xml:space="preserve"> : </w:t>
      </w:r>
      <w:r w:rsidRPr="009E1FD2">
        <w:rPr>
          <w:rFonts w:ascii="Verdana" w:hAnsi="Verdana" w:hint="eastAsia"/>
          <w:color w:val="000000"/>
          <w:sz w:val="21"/>
          <w:szCs w:val="21"/>
          <w:shd w:val="clear" w:color="auto" w:fill="FFFFFF"/>
        </w:rPr>
        <w:t>диссертация</w:t>
      </w:r>
      <w:r w:rsidRPr="009E1FD2">
        <w:rPr>
          <w:rFonts w:ascii="Verdana" w:hAnsi="Verdana"/>
          <w:color w:val="000000"/>
          <w:sz w:val="21"/>
          <w:szCs w:val="21"/>
          <w:shd w:val="clear" w:color="auto" w:fill="FFFFFF"/>
        </w:rPr>
        <w:t xml:space="preserve"> ... </w:t>
      </w:r>
      <w:r w:rsidRPr="009E1FD2">
        <w:rPr>
          <w:rFonts w:ascii="Verdana" w:hAnsi="Verdana" w:hint="eastAsia"/>
          <w:color w:val="000000"/>
          <w:sz w:val="21"/>
          <w:szCs w:val="21"/>
          <w:shd w:val="clear" w:color="auto" w:fill="FFFFFF"/>
        </w:rPr>
        <w:t>кандидата</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социологических</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наук</w:t>
      </w:r>
      <w:r w:rsidRPr="009E1FD2">
        <w:rPr>
          <w:rFonts w:ascii="Verdana" w:hAnsi="Verdana"/>
          <w:color w:val="000000"/>
          <w:sz w:val="21"/>
          <w:szCs w:val="21"/>
          <w:shd w:val="clear" w:color="auto" w:fill="FFFFFF"/>
        </w:rPr>
        <w:t xml:space="preserve"> : 22.00.04. - </w:t>
      </w:r>
      <w:r w:rsidRPr="009E1FD2">
        <w:rPr>
          <w:rFonts w:ascii="Verdana" w:hAnsi="Verdana" w:hint="eastAsia"/>
          <w:color w:val="000000"/>
          <w:sz w:val="21"/>
          <w:szCs w:val="21"/>
          <w:shd w:val="clear" w:color="auto" w:fill="FFFFFF"/>
        </w:rPr>
        <w:t>Москва</w:t>
      </w:r>
      <w:r w:rsidRPr="009E1FD2">
        <w:rPr>
          <w:rFonts w:ascii="Verdana" w:hAnsi="Verdana"/>
          <w:color w:val="000000"/>
          <w:sz w:val="21"/>
          <w:szCs w:val="21"/>
          <w:shd w:val="clear" w:color="auto" w:fill="FFFFFF"/>
        </w:rPr>
        <w:t xml:space="preserve">, 1998. - 173 </w:t>
      </w:r>
      <w:r w:rsidRPr="009E1FD2">
        <w:rPr>
          <w:rFonts w:ascii="Verdana" w:hAnsi="Verdana" w:hint="eastAsia"/>
          <w:color w:val="000000"/>
          <w:sz w:val="21"/>
          <w:szCs w:val="21"/>
          <w:shd w:val="clear" w:color="auto" w:fill="FFFFFF"/>
        </w:rPr>
        <w:t>с</w:t>
      </w:r>
      <w:r w:rsidRPr="009E1FD2">
        <w:rPr>
          <w:rFonts w:ascii="Verdana" w:hAnsi="Verdana"/>
          <w:color w:val="000000"/>
          <w:sz w:val="21"/>
          <w:szCs w:val="21"/>
          <w:shd w:val="clear" w:color="auto" w:fill="FFFFFF"/>
        </w:rPr>
        <w:t xml:space="preserve">. : </w:t>
      </w:r>
      <w:r w:rsidRPr="009E1FD2">
        <w:rPr>
          <w:rFonts w:ascii="Verdana" w:hAnsi="Verdana" w:hint="eastAsia"/>
          <w:color w:val="000000"/>
          <w:sz w:val="21"/>
          <w:szCs w:val="21"/>
          <w:shd w:val="clear" w:color="auto" w:fill="FFFFFF"/>
        </w:rPr>
        <w:t>ил</w:t>
      </w:r>
      <w:r w:rsidRPr="009E1FD2">
        <w:rPr>
          <w:rFonts w:ascii="Verdana" w:hAnsi="Verdana"/>
          <w:color w:val="000000"/>
          <w:sz w:val="21"/>
          <w:szCs w:val="21"/>
          <w:shd w:val="clear" w:color="auto" w:fill="FFFFFF"/>
        </w:rPr>
        <w:t>.</w:t>
      </w:r>
    </w:p>
    <w:p w14:paraId="642FBFCC" w14:textId="77777777" w:rsidR="009E1FD2" w:rsidRPr="009E1FD2" w:rsidRDefault="009E1FD2" w:rsidP="009E1FD2">
      <w:pPr>
        <w:rPr>
          <w:rFonts w:ascii="Verdana" w:hAnsi="Verdana"/>
          <w:color w:val="000000"/>
          <w:sz w:val="21"/>
          <w:szCs w:val="21"/>
          <w:shd w:val="clear" w:color="auto" w:fill="FFFFFF"/>
        </w:rPr>
      </w:pPr>
      <w:r w:rsidRPr="009E1FD2">
        <w:rPr>
          <w:rFonts w:ascii="Verdana" w:hAnsi="Verdana" w:hint="eastAsia"/>
          <w:color w:val="000000"/>
          <w:sz w:val="21"/>
          <w:szCs w:val="21"/>
          <w:shd w:val="clear" w:color="auto" w:fill="FFFFFF"/>
        </w:rPr>
        <w:t>Оглавление</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диссертации</w:t>
      </w:r>
    </w:p>
    <w:p w14:paraId="16DDEEF2" w14:textId="77777777" w:rsidR="009E1FD2" w:rsidRPr="009E1FD2" w:rsidRDefault="009E1FD2" w:rsidP="009E1FD2">
      <w:pPr>
        <w:rPr>
          <w:rFonts w:ascii="Verdana" w:hAnsi="Verdana"/>
          <w:color w:val="000000"/>
          <w:sz w:val="21"/>
          <w:szCs w:val="21"/>
          <w:shd w:val="clear" w:color="auto" w:fill="FFFFFF"/>
        </w:rPr>
      </w:pPr>
      <w:r w:rsidRPr="009E1FD2">
        <w:rPr>
          <w:rFonts w:ascii="Verdana" w:hAnsi="Verdana" w:hint="eastAsia"/>
          <w:color w:val="000000"/>
          <w:sz w:val="21"/>
          <w:szCs w:val="21"/>
          <w:shd w:val="clear" w:color="auto" w:fill="FFFFFF"/>
        </w:rPr>
        <w:t>кандидат</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социологических</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наук</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Попов</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Павел</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Васильевич</w:t>
      </w:r>
    </w:p>
    <w:p w14:paraId="5B247ABA" w14:textId="77777777" w:rsidR="009E1FD2" w:rsidRPr="009E1FD2" w:rsidRDefault="009E1FD2" w:rsidP="009E1FD2">
      <w:pPr>
        <w:rPr>
          <w:rFonts w:ascii="Verdana" w:hAnsi="Verdana"/>
          <w:color w:val="000000"/>
          <w:sz w:val="21"/>
          <w:szCs w:val="21"/>
          <w:shd w:val="clear" w:color="auto" w:fill="FFFFFF"/>
        </w:rPr>
      </w:pPr>
      <w:r w:rsidRPr="009E1FD2">
        <w:rPr>
          <w:rFonts w:ascii="Verdana" w:hAnsi="Verdana" w:hint="eastAsia"/>
          <w:color w:val="000000"/>
          <w:sz w:val="21"/>
          <w:szCs w:val="21"/>
          <w:shd w:val="clear" w:color="auto" w:fill="FFFFFF"/>
        </w:rPr>
        <w:t>Содержание</w:t>
      </w:r>
    </w:p>
    <w:p w14:paraId="21850FFB" w14:textId="77777777" w:rsidR="009E1FD2" w:rsidRPr="009E1FD2" w:rsidRDefault="009E1FD2" w:rsidP="009E1FD2">
      <w:pPr>
        <w:rPr>
          <w:rFonts w:ascii="Verdana" w:hAnsi="Verdana"/>
          <w:color w:val="000000"/>
          <w:sz w:val="21"/>
          <w:szCs w:val="21"/>
          <w:shd w:val="clear" w:color="auto" w:fill="FFFFFF"/>
        </w:rPr>
      </w:pPr>
    </w:p>
    <w:p w14:paraId="08C2E4EE" w14:textId="77777777" w:rsidR="009E1FD2" w:rsidRPr="009E1FD2" w:rsidRDefault="009E1FD2" w:rsidP="009E1FD2">
      <w:pPr>
        <w:rPr>
          <w:rFonts w:ascii="Verdana" w:hAnsi="Verdana"/>
          <w:color w:val="000000"/>
          <w:sz w:val="21"/>
          <w:szCs w:val="21"/>
          <w:shd w:val="clear" w:color="auto" w:fill="FFFFFF"/>
        </w:rPr>
      </w:pPr>
      <w:r w:rsidRPr="009E1FD2">
        <w:rPr>
          <w:rFonts w:ascii="Verdana" w:hAnsi="Verdana" w:hint="eastAsia"/>
          <w:color w:val="000000"/>
          <w:sz w:val="21"/>
          <w:szCs w:val="21"/>
          <w:shd w:val="clear" w:color="auto" w:fill="FFFFFF"/>
        </w:rPr>
        <w:t>ВВЕДЕНИЕ</w:t>
      </w:r>
    </w:p>
    <w:p w14:paraId="37D542A6" w14:textId="77777777" w:rsidR="009E1FD2" w:rsidRPr="009E1FD2" w:rsidRDefault="009E1FD2" w:rsidP="009E1FD2">
      <w:pPr>
        <w:rPr>
          <w:rFonts w:ascii="Verdana" w:hAnsi="Verdana"/>
          <w:color w:val="000000"/>
          <w:sz w:val="21"/>
          <w:szCs w:val="21"/>
          <w:shd w:val="clear" w:color="auto" w:fill="FFFFFF"/>
        </w:rPr>
      </w:pPr>
    </w:p>
    <w:p w14:paraId="0B6A9906" w14:textId="77777777" w:rsidR="009E1FD2" w:rsidRPr="009E1FD2" w:rsidRDefault="009E1FD2" w:rsidP="009E1FD2">
      <w:pPr>
        <w:rPr>
          <w:rFonts w:ascii="Verdana" w:hAnsi="Verdana"/>
          <w:color w:val="000000"/>
          <w:sz w:val="21"/>
          <w:szCs w:val="21"/>
          <w:shd w:val="clear" w:color="auto" w:fill="FFFFFF"/>
        </w:rPr>
      </w:pPr>
      <w:r w:rsidRPr="009E1FD2">
        <w:rPr>
          <w:rFonts w:ascii="Verdana" w:hAnsi="Verdana" w:hint="eastAsia"/>
          <w:color w:val="000000"/>
          <w:sz w:val="21"/>
          <w:szCs w:val="21"/>
          <w:shd w:val="clear" w:color="auto" w:fill="FFFFFF"/>
        </w:rPr>
        <w:t>ГЛАВА</w:t>
      </w:r>
      <w:r w:rsidRPr="009E1FD2">
        <w:rPr>
          <w:rFonts w:ascii="Verdana" w:hAnsi="Verdana"/>
          <w:color w:val="000000"/>
          <w:sz w:val="21"/>
          <w:szCs w:val="21"/>
          <w:shd w:val="clear" w:color="auto" w:fill="FFFFFF"/>
        </w:rPr>
        <w:t xml:space="preserve"> I. </w:t>
      </w:r>
      <w:r w:rsidRPr="009E1FD2">
        <w:rPr>
          <w:rFonts w:ascii="Verdana" w:hAnsi="Verdana" w:hint="eastAsia"/>
          <w:color w:val="000000"/>
          <w:sz w:val="21"/>
          <w:szCs w:val="21"/>
          <w:shd w:val="clear" w:color="auto" w:fill="FFFFFF"/>
        </w:rPr>
        <w:t>РАЗВИТИЕ</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МЕДИЦИНСКОГО</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СТРАХОВАНИЯ</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В</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РОССИИ</w:t>
      </w:r>
    </w:p>
    <w:p w14:paraId="137D2FEF" w14:textId="77777777" w:rsidR="009E1FD2" w:rsidRPr="009E1FD2" w:rsidRDefault="009E1FD2" w:rsidP="009E1FD2">
      <w:pPr>
        <w:rPr>
          <w:rFonts w:ascii="Verdana" w:hAnsi="Verdana"/>
          <w:color w:val="000000"/>
          <w:sz w:val="21"/>
          <w:szCs w:val="21"/>
          <w:shd w:val="clear" w:color="auto" w:fill="FFFFFF"/>
        </w:rPr>
      </w:pPr>
    </w:p>
    <w:p w14:paraId="44A49281" w14:textId="77777777" w:rsidR="009E1FD2" w:rsidRPr="009E1FD2" w:rsidRDefault="009E1FD2" w:rsidP="009E1FD2">
      <w:pPr>
        <w:rPr>
          <w:rFonts w:ascii="Verdana" w:hAnsi="Verdana"/>
          <w:color w:val="000000"/>
          <w:sz w:val="21"/>
          <w:szCs w:val="21"/>
          <w:shd w:val="clear" w:color="auto" w:fill="FFFFFF"/>
        </w:rPr>
      </w:pPr>
      <w:r w:rsidRPr="009E1FD2">
        <w:rPr>
          <w:rFonts w:ascii="Verdana" w:hAnsi="Verdana"/>
          <w:color w:val="000000"/>
          <w:sz w:val="21"/>
          <w:szCs w:val="21"/>
          <w:shd w:val="clear" w:color="auto" w:fill="FFFFFF"/>
        </w:rPr>
        <w:t xml:space="preserve">I </w:t>
      </w:r>
      <w:proofErr w:type="spellStart"/>
      <w:r w:rsidRPr="009E1FD2">
        <w:rPr>
          <w:rFonts w:ascii="Verdana" w:hAnsi="Verdana"/>
          <w:color w:val="000000"/>
          <w:sz w:val="21"/>
          <w:szCs w:val="21"/>
          <w:shd w:val="clear" w:color="auto" w:fill="FFFFFF"/>
        </w:rPr>
        <w:t>I</w:t>
      </w:r>
      <w:proofErr w:type="spellEnd"/>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СУЩНОСТЬ</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И</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ФУНКЦИИ</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МЕДИЦИНСКОГО</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СТРАХОВАНИЯ</w:t>
      </w:r>
    </w:p>
    <w:p w14:paraId="78953EEB" w14:textId="77777777" w:rsidR="009E1FD2" w:rsidRPr="009E1FD2" w:rsidRDefault="009E1FD2" w:rsidP="009E1FD2">
      <w:pPr>
        <w:rPr>
          <w:rFonts w:ascii="Verdana" w:hAnsi="Verdana"/>
          <w:color w:val="000000"/>
          <w:sz w:val="21"/>
          <w:szCs w:val="21"/>
          <w:shd w:val="clear" w:color="auto" w:fill="FFFFFF"/>
        </w:rPr>
      </w:pPr>
    </w:p>
    <w:p w14:paraId="109BB855" w14:textId="77777777" w:rsidR="009E1FD2" w:rsidRPr="009E1FD2" w:rsidRDefault="009E1FD2" w:rsidP="009E1FD2">
      <w:pPr>
        <w:rPr>
          <w:rFonts w:ascii="Verdana" w:hAnsi="Verdana"/>
          <w:color w:val="000000"/>
          <w:sz w:val="21"/>
          <w:szCs w:val="21"/>
          <w:shd w:val="clear" w:color="auto" w:fill="FFFFFF"/>
        </w:rPr>
      </w:pPr>
      <w:r w:rsidRPr="009E1FD2">
        <w:rPr>
          <w:rFonts w:ascii="Verdana" w:hAnsi="Verdana"/>
          <w:color w:val="000000"/>
          <w:sz w:val="21"/>
          <w:szCs w:val="21"/>
          <w:shd w:val="clear" w:color="auto" w:fill="FFFFFF"/>
        </w:rPr>
        <w:t xml:space="preserve">1.11. </w:t>
      </w:r>
      <w:r w:rsidRPr="009E1FD2">
        <w:rPr>
          <w:rFonts w:ascii="Verdana" w:hAnsi="Verdana" w:hint="eastAsia"/>
          <w:color w:val="000000"/>
          <w:sz w:val="21"/>
          <w:szCs w:val="21"/>
          <w:shd w:val="clear" w:color="auto" w:fill="FFFFFF"/>
        </w:rPr>
        <w:t>СИСТЕМА</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МЕДИЦИНСКОГ</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О</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СТРАХОВАНИЯ</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В</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РОССИИ</w:t>
      </w:r>
    </w:p>
    <w:p w14:paraId="40FB4B34" w14:textId="77777777" w:rsidR="009E1FD2" w:rsidRPr="009E1FD2" w:rsidRDefault="009E1FD2" w:rsidP="009E1FD2">
      <w:pPr>
        <w:rPr>
          <w:rFonts w:ascii="Verdana" w:hAnsi="Verdana"/>
          <w:color w:val="000000"/>
          <w:sz w:val="21"/>
          <w:szCs w:val="21"/>
          <w:shd w:val="clear" w:color="auto" w:fill="FFFFFF"/>
        </w:rPr>
      </w:pPr>
    </w:p>
    <w:p w14:paraId="0380D7D2" w14:textId="77777777" w:rsidR="009E1FD2" w:rsidRPr="009E1FD2" w:rsidRDefault="009E1FD2" w:rsidP="009E1FD2">
      <w:pPr>
        <w:rPr>
          <w:rFonts w:ascii="Verdana" w:hAnsi="Verdana"/>
          <w:color w:val="000000"/>
          <w:sz w:val="21"/>
          <w:szCs w:val="21"/>
          <w:shd w:val="clear" w:color="auto" w:fill="FFFFFF"/>
        </w:rPr>
      </w:pPr>
      <w:r w:rsidRPr="009E1FD2">
        <w:rPr>
          <w:rFonts w:ascii="Verdana" w:hAnsi="Verdana" w:hint="eastAsia"/>
          <w:color w:val="000000"/>
          <w:sz w:val="21"/>
          <w:szCs w:val="21"/>
          <w:shd w:val="clear" w:color="auto" w:fill="FFFFFF"/>
        </w:rPr>
        <w:t>ГЛАВА</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И</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СРАВНИТЕЛЬНЫЙ</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АНАЛИЗ</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МЕДИЦИНСКОГО</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СТРАХОВАНИЯ</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В</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СОВРЕМЕННОЙ</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РОССИИ</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И</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СТРАНАХ</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ЗАПАДА</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НА</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ПРИМЕРЕ</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ФРГ</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ВЕЛИКОБРИТАНИИ</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И</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США</w:t>
      </w:r>
      <w:r w:rsidRPr="009E1FD2">
        <w:rPr>
          <w:rFonts w:ascii="Verdana" w:hAnsi="Verdana"/>
          <w:color w:val="000000"/>
          <w:sz w:val="21"/>
          <w:szCs w:val="21"/>
          <w:shd w:val="clear" w:color="auto" w:fill="FFFFFF"/>
        </w:rPr>
        <w:t>)</w:t>
      </w:r>
    </w:p>
    <w:p w14:paraId="00E4432C" w14:textId="77777777" w:rsidR="009E1FD2" w:rsidRPr="009E1FD2" w:rsidRDefault="009E1FD2" w:rsidP="009E1FD2">
      <w:pPr>
        <w:rPr>
          <w:rFonts w:ascii="Verdana" w:hAnsi="Verdana"/>
          <w:color w:val="000000"/>
          <w:sz w:val="21"/>
          <w:szCs w:val="21"/>
          <w:shd w:val="clear" w:color="auto" w:fill="FFFFFF"/>
        </w:rPr>
      </w:pPr>
    </w:p>
    <w:p w14:paraId="4FF1A515" w14:textId="77777777" w:rsidR="009E1FD2" w:rsidRPr="009E1FD2" w:rsidRDefault="009E1FD2" w:rsidP="009E1FD2">
      <w:pPr>
        <w:rPr>
          <w:rFonts w:ascii="Verdana" w:hAnsi="Verdana"/>
          <w:color w:val="000000"/>
          <w:sz w:val="21"/>
          <w:szCs w:val="21"/>
          <w:shd w:val="clear" w:color="auto" w:fill="FFFFFF"/>
        </w:rPr>
      </w:pPr>
      <w:r w:rsidRPr="009E1FD2">
        <w:rPr>
          <w:rFonts w:ascii="Verdana" w:hAnsi="Verdana" w:hint="eastAsia"/>
          <w:color w:val="000000"/>
          <w:sz w:val="21"/>
          <w:szCs w:val="21"/>
          <w:shd w:val="clear" w:color="auto" w:fill="FFFFFF"/>
        </w:rPr>
        <w:t>ПЛ</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ОПЫТ</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МЕДИЦИНСКОГО</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СТРАХОВАНИЯ</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В</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СТРАНАХ</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ЗАПАДА</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НА</w:t>
      </w:r>
    </w:p>
    <w:p w14:paraId="0456F605" w14:textId="77777777" w:rsidR="009E1FD2" w:rsidRPr="009E1FD2" w:rsidRDefault="009E1FD2" w:rsidP="009E1FD2">
      <w:pPr>
        <w:rPr>
          <w:rFonts w:ascii="Verdana" w:hAnsi="Verdana"/>
          <w:color w:val="000000"/>
          <w:sz w:val="21"/>
          <w:szCs w:val="21"/>
          <w:shd w:val="clear" w:color="auto" w:fill="FFFFFF"/>
        </w:rPr>
      </w:pPr>
    </w:p>
    <w:p w14:paraId="1728BF2A" w14:textId="77777777" w:rsidR="009E1FD2" w:rsidRPr="009E1FD2" w:rsidRDefault="009E1FD2" w:rsidP="009E1FD2">
      <w:pPr>
        <w:rPr>
          <w:rFonts w:ascii="Verdana" w:hAnsi="Verdana"/>
          <w:color w:val="000000"/>
          <w:sz w:val="21"/>
          <w:szCs w:val="21"/>
          <w:shd w:val="clear" w:color="auto" w:fill="FFFFFF"/>
        </w:rPr>
      </w:pPr>
      <w:r w:rsidRPr="009E1FD2">
        <w:rPr>
          <w:rFonts w:ascii="Verdana" w:hAnsi="Verdana" w:hint="eastAsia"/>
          <w:color w:val="000000"/>
          <w:sz w:val="21"/>
          <w:szCs w:val="21"/>
          <w:shd w:val="clear" w:color="auto" w:fill="FFFFFF"/>
        </w:rPr>
        <w:t>ПРИМЕРЕ</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ФРГ</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ВЕЛИКОБРИТАНИИ</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И</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США</w:t>
      </w:r>
      <w:r w:rsidRPr="009E1FD2">
        <w:rPr>
          <w:rFonts w:ascii="Verdana" w:hAnsi="Verdana"/>
          <w:color w:val="000000"/>
          <w:sz w:val="21"/>
          <w:szCs w:val="21"/>
          <w:shd w:val="clear" w:color="auto" w:fill="FFFFFF"/>
        </w:rPr>
        <w:t>)</w:t>
      </w:r>
    </w:p>
    <w:p w14:paraId="113A5B38" w14:textId="77777777" w:rsidR="009E1FD2" w:rsidRPr="009E1FD2" w:rsidRDefault="009E1FD2" w:rsidP="009E1FD2">
      <w:pPr>
        <w:rPr>
          <w:rFonts w:ascii="Verdana" w:hAnsi="Verdana"/>
          <w:color w:val="000000"/>
          <w:sz w:val="21"/>
          <w:szCs w:val="21"/>
          <w:shd w:val="clear" w:color="auto" w:fill="FFFFFF"/>
        </w:rPr>
      </w:pPr>
    </w:p>
    <w:p w14:paraId="06CA2639" w14:textId="77777777" w:rsidR="009E1FD2" w:rsidRPr="009E1FD2" w:rsidRDefault="009E1FD2" w:rsidP="009E1FD2">
      <w:pPr>
        <w:rPr>
          <w:rFonts w:ascii="Verdana" w:hAnsi="Verdana"/>
          <w:color w:val="000000"/>
          <w:sz w:val="21"/>
          <w:szCs w:val="21"/>
          <w:shd w:val="clear" w:color="auto" w:fill="FFFFFF"/>
        </w:rPr>
      </w:pPr>
      <w:r w:rsidRPr="009E1FD2">
        <w:rPr>
          <w:rFonts w:ascii="Verdana" w:hAnsi="Verdana"/>
          <w:color w:val="000000"/>
          <w:sz w:val="21"/>
          <w:szCs w:val="21"/>
          <w:shd w:val="clear" w:color="auto" w:fill="FFFFFF"/>
        </w:rPr>
        <w:lastRenderedPageBreak/>
        <w:t xml:space="preserve">II.II. </w:t>
      </w:r>
      <w:r w:rsidRPr="009E1FD2">
        <w:rPr>
          <w:rFonts w:ascii="Verdana" w:hAnsi="Verdana" w:hint="eastAsia"/>
          <w:color w:val="000000"/>
          <w:sz w:val="21"/>
          <w:szCs w:val="21"/>
          <w:shd w:val="clear" w:color="auto" w:fill="FFFFFF"/>
        </w:rPr>
        <w:t>ОБЩЕЕ</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И</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ОСОБЕННОЕ</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В</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ОПЫТЕ</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МЕДИЦИНСКОГО</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СТРАХОВАНИЯ</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В</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СОВРЕМЕННОЙ</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РОССИИ</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И</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СТРАНАХ</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ЗАПАДА</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НА</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ПРИМЕРЕ</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ФРГ</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ВЕЛИКОБРИТАНИИ</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И</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США</w:t>
      </w:r>
      <w:r w:rsidRPr="009E1FD2">
        <w:rPr>
          <w:rFonts w:ascii="Verdana" w:hAnsi="Verdana"/>
          <w:color w:val="000000"/>
          <w:sz w:val="21"/>
          <w:szCs w:val="21"/>
          <w:shd w:val="clear" w:color="auto" w:fill="FFFFFF"/>
        </w:rPr>
        <w:t>)</w:t>
      </w:r>
    </w:p>
    <w:p w14:paraId="14291900" w14:textId="77777777" w:rsidR="009E1FD2" w:rsidRPr="009E1FD2" w:rsidRDefault="009E1FD2" w:rsidP="009E1FD2">
      <w:pPr>
        <w:rPr>
          <w:rFonts w:ascii="Verdana" w:hAnsi="Verdana"/>
          <w:color w:val="000000"/>
          <w:sz w:val="21"/>
          <w:szCs w:val="21"/>
          <w:shd w:val="clear" w:color="auto" w:fill="FFFFFF"/>
        </w:rPr>
      </w:pPr>
    </w:p>
    <w:p w14:paraId="07B0C2A3" w14:textId="77777777" w:rsidR="009E1FD2" w:rsidRPr="009E1FD2" w:rsidRDefault="009E1FD2" w:rsidP="009E1FD2">
      <w:pPr>
        <w:rPr>
          <w:rFonts w:ascii="Verdana" w:hAnsi="Verdana"/>
          <w:color w:val="000000"/>
          <w:sz w:val="21"/>
          <w:szCs w:val="21"/>
          <w:shd w:val="clear" w:color="auto" w:fill="FFFFFF"/>
        </w:rPr>
      </w:pPr>
      <w:r w:rsidRPr="009E1FD2">
        <w:rPr>
          <w:rFonts w:ascii="Verdana" w:hAnsi="Verdana" w:hint="eastAsia"/>
          <w:color w:val="000000"/>
          <w:sz w:val="21"/>
          <w:szCs w:val="21"/>
          <w:shd w:val="clear" w:color="auto" w:fill="FFFFFF"/>
        </w:rPr>
        <w:t>ЗАКЛЮЧЕНИЕ</w:t>
      </w:r>
    </w:p>
    <w:p w14:paraId="23278C15" w14:textId="77777777" w:rsidR="009E1FD2" w:rsidRPr="009E1FD2" w:rsidRDefault="009E1FD2" w:rsidP="009E1FD2">
      <w:pPr>
        <w:rPr>
          <w:rFonts w:ascii="Verdana" w:hAnsi="Verdana"/>
          <w:color w:val="000000"/>
          <w:sz w:val="21"/>
          <w:szCs w:val="21"/>
          <w:shd w:val="clear" w:color="auto" w:fill="FFFFFF"/>
        </w:rPr>
      </w:pPr>
    </w:p>
    <w:p w14:paraId="3F35C331" w14:textId="77777777" w:rsidR="009E1FD2" w:rsidRPr="009E1FD2" w:rsidRDefault="009E1FD2" w:rsidP="009E1FD2">
      <w:pPr>
        <w:rPr>
          <w:rFonts w:ascii="Verdana" w:hAnsi="Verdana"/>
          <w:color w:val="000000"/>
          <w:sz w:val="21"/>
          <w:szCs w:val="21"/>
          <w:shd w:val="clear" w:color="auto" w:fill="FFFFFF"/>
        </w:rPr>
      </w:pPr>
      <w:r w:rsidRPr="009E1FD2">
        <w:rPr>
          <w:rFonts w:ascii="Verdana" w:hAnsi="Verdana" w:hint="eastAsia"/>
          <w:color w:val="000000"/>
          <w:sz w:val="21"/>
          <w:szCs w:val="21"/>
          <w:shd w:val="clear" w:color="auto" w:fill="FFFFFF"/>
        </w:rPr>
        <w:t>БИБЛИОГРАФИЧЕСКИЙ</w:t>
      </w:r>
      <w:r w:rsidRPr="009E1FD2">
        <w:rPr>
          <w:rFonts w:ascii="Verdana" w:hAnsi="Verdana"/>
          <w:color w:val="000000"/>
          <w:sz w:val="21"/>
          <w:szCs w:val="21"/>
          <w:shd w:val="clear" w:color="auto" w:fill="FFFFFF"/>
        </w:rPr>
        <w:t xml:space="preserve"> </w:t>
      </w:r>
      <w:r w:rsidRPr="009E1FD2">
        <w:rPr>
          <w:rFonts w:ascii="Verdana" w:hAnsi="Verdana" w:hint="eastAsia"/>
          <w:color w:val="000000"/>
          <w:sz w:val="21"/>
          <w:szCs w:val="21"/>
          <w:shd w:val="clear" w:color="auto" w:fill="FFFFFF"/>
        </w:rPr>
        <w:t>СПИСОК</w:t>
      </w:r>
    </w:p>
    <w:p w14:paraId="0C8E062C" w14:textId="77777777" w:rsidR="009E1FD2" w:rsidRPr="009E1FD2" w:rsidRDefault="009E1FD2" w:rsidP="009E1FD2">
      <w:pPr>
        <w:rPr>
          <w:rFonts w:ascii="Verdana" w:hAnsi="Verdana"/>
          <w:color w:val="000000"/>
          <w:sz w:val="21"/>
          <w:szCs w:val="21"/>
          <w:shd w:val="clear" w:color="auto" w:fill="FFFFFF"/>
        </w:rPr>
      </w:pPr>
    </w:p>
    <w:p w14:paraId="2013FB89" w14:textId="3F8F7185" w:rsidR="00F0131B" w:rsidRPr="009E1FD2" w:rsidRDefault="009E1FD2" w:rsidP="009E1FD2">
      <w:r w:rsidRPr="009E1FD2">
        <w:rPr>
          <w:rFonts w:ascii="Verdana" w:hAnsi="Verdana" w:hint="eastAsia"/>
          <w:color w:val="000000"/>
          <w:sz w:val="21"/>
          <w:szCs w:val="21"/>
          <w:shd w:val="clear" w:color="auto" w:fill="FFFFFF"/>
        </w:rPr>
        <w:t>ПРИЛОЖЕНИЕ</w:t>
      </w:r>
    </w:p>
    <w:sectPr w:rsidR="00F0131B" w:rsidRPr="009E1FD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EF756" w14:textId="77777777" w:rsidR="00241FCC" w:rsidRDefault="00241FCC">
      <w:pPr>
        <w:spacing w:after="0" w:line="240" w:lineRule="auto"/>
      </w:pPr>
      <w:r>
        <w:separator/>
      </w:r>
    </w:p>
  </w:endnote>
  <w:endnote w:type="continuationSeparator" w:id="0">
    <w:p w14:paraId="3E85E566" w14:textId="77777777" w:rsidR="00241FCC" w:rsidRDefault="00241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048E9" w14:textId="77777777" w:rsidR="00241FCC" w:rsidRDefault="00241FCC"/>
    <w:p w14:paraId="08B9E764" w14:textId="77777777" w:rsidR="00241FCC" w:rsidRDefault="00241FCC"/>
    <w:p w14:paraId="5EEEAB83" w14:textId="77777777" w:rsidR="00241FCC" w:rsidRDefault="00241FCC"/>
    <w:p w14:paraId="0536A5AC" w14:textId="77777777" w:rsidR="00241FCC" w:rsidRDefault="00241FCC"/>
    <w:p w14:paraId="1C7E6C3D" w14:textId="77777777" w:rsidR="00241FCC" w:rsidRDefault="00241FCC"/>
    <w:p w14:paraId="390B0ED7" w14:textId="77777777" w:rsidR="00241FCC" w:rsidRDefault="00241FCC"/>
    <w:p w14:paraId="78452E29" w14:textId="77777777" w:rsidR="00241FCC" w:rsidRDefault="00241F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9254FE" wp14:editId="71D37E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44761" w14:textId="77777777" w:rsidR="00241FCC" w:rsidRDefault="00241F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9254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044761" w14:textId="77777777" w:rsidR="00241FCC" w:rsidRDefault="00241F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08D5DB" w14:textId="77777777" w:rsidR="00241FCC" w:rsidRDefault="00241FCC"/>
    <w:p w14:paraId="1B00E8E2" w14:textId="77777777" w:rsidR="00241FCC" w:rsidRDefault="00241FCC"/>
    <w:p w14:paraId="0CF2F408" w14:textId="77777777" w:rsidR="00241FCC" w:rsidRDefault="00241F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9E248D" wp14:editId="22ED18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08E64" w14:textId="77777777" w:rsidR="00241FCC" w:rsidRDefault="00241FCC"/>
                          <w:p w14:paraId="35833F70" w14:textId="77777777" w:rsidR="00241FCC" w:rsidRDefault="00241F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9E24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A08E64" w14:textId="77777777" w:rsidR="00241FCC" w:rsidRDefault="00241FCC"/>
                    <w:p w14:paraId="35833F70" w14:textId="77777777" w:rsidR="00241FCC" w:rsidRDefault="00241F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8886C9" w14:textId="77777777" w:rsidR="00241FCC" w:rsidRDefault="00241FCC"/>
    <w:p w14:paraId="13A7A97C" w14:textId="77777777" w:rsidR="00241FCC" w:rsidRDefault="00241FCC">
      <w:pPr>
        <w:rPr>
          <w:sz w:val="2"/>
          <w:szCs w:val="2"/>
        </w:rPr>
      </w:pPr>
    </w:p>
    <w:p w14:paraId="221DB312" w14:textId="77777777" w:rsidR="00241FCC" w:rsidRDefault="00241FCC"/>
    <w:p w14:paraId="686B75C7" w14:textId="77777777" w:rsidR="00241FCC" w:rsidRDefault="00241FCC">
      <w:pPr>
        <w:spacing w:after="0" w:line="240" w:lineRule="auto"/>
      </w:pPr>
    </w:p>
  </w:footnote>
  <w:footnote w:type="continuationSeparator" w:id="0">
    <w:p w14:paraId="2F52CA01" w14:textId="77777777" w:rsidR="00241FCC" w:rsidRDefault="00241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CC"/>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63757</TotalTime>
  <Pages>2</Pages>
  <Words>129</Words>
  <Characters>736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3384</cp:revision>
  <cp:lastPrinted>2009-02-06T05:36:00Z</cp:lastPrinted>
  <dcterms:created xsi:type="dcterms:W3CDTF">2025-11-25T20:19:00Z</dcterms:created>
  <dcterms:modified xsi:type="dcterms:W3CDTF">2026-02-06T15:54:00Z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