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6C53CF" w:rsidRDefault="006C53CF" w:rsidP="006C53CF">
      <w:r w:rsidRPr="00624E05">
        <w:rPr>
          <w:rFonts w:ascii="Times New Roman" w:eastAsia="Times New Roman" w:hAnsi="Times New Roman" w:cs="Times New Roman"/>
          <w:b/>
          <w:sz w:val="24"/>
          <w:szCs w:val="24"/>
        </w:rPr>
        <w:t xml:space="preserve">Коваль Мирослав Стефанович, </w:t>
      </w:r>
      <w:r w:rsidRPr="00624E05">
        <w:rPr>
          <w:rFonts w:ascii="Times New Roman" w:eastAsia="Times New Roman" w:hAnsi="Times New Roman" w:cs="Times New Roman"/>
          <w:sz w:val="24"/>
          <w:szCs w:val="24"/>
        </w:rPr>
        <w:t>ректор Львівського державного університету безпеки життєдіяльності. Назва дисертації: «Теоретичні та методичні засади професійної підготовки майбутніх працівників ДСНС України в інформаційно-освітньому середовищі закладу вищої освіти». Шифр та назва спеціальності – 13.00.04 – теорія та методика професійної освіти. Спецрада Д 05.053.01 Вінницького державного педагогічного університету імені Михайла Коцюбинського</w:t>
      </w:r>
    </w:p>
    <w:sectPr w:rsidR="00F10AB7" w:rsidRPr="006C53C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6C53CF" w:rsidRPr="006C53C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C0CBB-CE79-4DE7-A647-D5EFC74E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2020-10-08T07:28:00Z</dcterms:created>
  <dcterms:modified xsi:type="dcterms:W3CDTF">2020-10-20T12:58:00Z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