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hint="eastAsia"/>
          <w:kern w:val="0"/>
          <w:sz w:val="28"/>
          <w:szCs w:val="28"/>
          <w:lang w:eastAsia="ru-RU"/>
        </w:rPr>
        <w:t>Липецкий</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государственный</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технический</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университет</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hint="eastAsia"/>
          <w:kern w:val="0"/>
          <w:sz w:val="28"/>
          <w:szCs w:val="28"/>
          <w:lang w:eastAsia="ru-RU"/>
        </w:rPr>
        <w:t>На</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правах</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рукописи</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kern w:val="0"/>
          <w:sz w:val="28"/>
          <w:szCs w:val="28"/>
          <w:lang w:eastAsia="ru-RU"/>
        </w:rPr>
        <w:t>04200852186</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hint="eastAsia"/>
          <w:kern w:val="0"/>
          <w:sz w:val="28"/>
          <w:szCs w:val="28"/>
          <w:lang w:eastAsia="ru-RU"/>
        </w:rPr>
        <w:t>СЫСОЕВ</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Дмитрий</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Константинович</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hint="eastAsia"/>
          <w:kern w:val="0"/>
          <w:sz w:val="28"/>
          <w:szCs w:val="28"/>
          <w:lang w:eastAsia="ru-RU"/>
        </w:rPr>
        <w:t>ПОВЫШЕНИЕ</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КАЧЕСТВА</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И</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ЭФФЕКТИВНОСТИ</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ТЕХНИЧЕСКОГО</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СЕРВИСА</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ЛЕГКОВЫХ</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АВТОМОБИЛЕЙ</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hint="eastAsia"/>
          <w:kern w:val="0"/>
          <w:sz w:val="28"/>
          <w:szCs w:val="28"/>
          <w:lang w:eastAsia="ru-RU"/>
        </w:rPr>
        <w:t>РЕГИОНА</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hint="eastAsia"/>
          <w:kern w:val="0"/>
          <w:sz w:val="28"/>
          <w:szCs w:val="28"/>
          <w:lang w:eastAsia="ru-RU"/>
        </w:rPr>
        <w:t>Специальность</w:t>
      </w:r>
      <w:r w:rsidRPr="00D90F5B">
        <w:rPr>
          <w:rFonts w:ascii="Times New Roman" w:eastAsia="Times New Roman" w:hAnsi="Times New Roman" w:cs="Times New Roman"/>
          <w:kern w:val="0"/>
          <w:sz w:val="28"/>
          <w:szCs w:val="28"/>
          <w:lang w:eastAsia="ru-RU"/>
        </w:rPr>
        <w:t xml:space="preserve"> 05.22.10 -</w:t>
      </w:r>
      <w:r w:rsidRPr="00D90F5B">
        <w:rPr>
          <w:rFonts w:ascii="Times New Roman" w:eastAsia="Times New Roman" w:hAnsi="Times New Roman" w:cs="Times New Roman" w:hint="eastAsia"/>
          <w:kern w:val="0"/>
          <w:sz w:val="28"/>
          <w:szCs w:val="28"/>
          <w:lang w:eastAsia="ru-RU"/>
        </w:rPr>
        <w:t>Эксплуатация</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автомобильного</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hint="eastAsia"/>
          <w:kern w:val="0"/>
          <w:sz w:val="28"/>
          <w:szCs w:val="28"/>
          <w:lang w:eastAsia="ru-RU"/>
        </w:rPr>
        <w:t>транспорта</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hint="eastAsia"/>
          <w:kern w:val="0"/>
          <w:sz w:val="28"/>
          <w:szCs w:val="28"/>
          <w:lang w:eastAsia="ru-RU"/>
        </w:rPr>
        <w:t>Диссертация</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на</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соискание</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ученой</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степени</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кандидата</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технических</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наук</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hint="eastAsia"/>
          <w:kern w:val="0"/>
          <w:sz w:val="28"/>
          <w:szCs w:val="28"/>
          <w:lang w:eastAsia="ru-RU"/>
        </w:rPr>
        <w:t>Научный</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руководитель</w:t>
      </w:r>
      <w:r w:rsidRPr="00D90F5B">
        <w:rPr>
          <w:rFonts w:ascii="Times New Roman" w:eastAsia="Times New Roman" w:hAnsi="Times New Roman" w:cs="Times New Roman"/>
          <w:kern w:val="0"/>
          <w:sz w:val="28"/>
          <w:szCs w:val="28"/>
          <w:lang w:eastAsia="ru-RU"/>
        </w:rPr>
        <w:t xml:space="preserve"> - </w:t>
      </w:r>
      <w:r w:rsidRPr="00D90F5B">
        <w:rPr>
          <w:rFonts w:ascii="Times New Roman" w:eastAsia="Times New Roman" w:hAnsi="Times New Roman" w:cs="Times New Roman" w:hint="eastAsia"/>
          <w:kern w:val="0"/>
          <w:sz w:val="28"/>
          <w:szCs w:val="28"/>
          <w:lang w:eastAsia="ru-RU"/>
        </w:rPr>
        <w:t>заслуженный</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деятель</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науки</w:t>
      </w:r>
      <w:r w:rsidRPr="00D90F5B">
        <w:rPr>
          <w:rFonts w:ascii="Times New Roman" w:eastAsia="Times New Roman" w:hAnsi="Times New Roman" w:cs="Times New Roman"/>
          <w:kern w:val="0"/>
          <w:sz w:val="28"/>
          <w:szCs w:val="28"/>
          <w:lang w:eastAsia="ru-RU"/>
        </w:rPr>
        <w:t>,</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hint="eastAsia"/>
          <w:kern w:val="0"/>
          <w:sz w:val="28"/>
          <w:szCs w:val="28"/>
          <w:lang w:eastAsia="ru-RU"/>
        </w:rPr>
        <w:t>доктор</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технических</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наук</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профессор</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Корчагин</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В</w:t>
      </w:r>
      <w:r w:rsidRPr="00D90F5B">
        <w:rPr>
          <w:rFonts w:ascii="Times New Roman" w:eastAsia="Times New Roman" w:hAnsi="Times New Roman" w:cs="Times New Roman"/>
          <w:kern w:val="0"/>
          <w:sz w:val="28"/>
          <w:szCs w:val="28"/>
          <w:lang w:eastAsia="ru-RU"/>
        </w:rPr>
        <w:t>.</w:t>
      </w:r>
      <w:r w:rsidRPr="00D90F5B">
        <w:rPr>
          <w:rFonts w:ascii="Times New Roman" w:eastAsia="Times New Roman" w:hAnsi="Times New Roman" w:cs="Times New Roman" w:hint="eastAsia"/>
          <w:kern w:val="0"/>
          <w:sz w:val="28"/>
          <w:szCs w:val="28"/>
          <w:lang w:eastAsia="ru-RU"/>
        </w:rPr>
        <w:t>А</w:t>
      </w:r>
      <w:r w:rsidRPr="00D90F5B">
        <w:rPr>
          <w:rFonts w:ascii="Times New Roman" w:eastAsia="Times New Roman" w:hAnsi="Times New Roman" w:cs="Times New Roman"/>
          <w:kern w:val="0"/>
          <w:sz w:val="28"/>
          <w:szCs w:val="28"/>
          <w:lang w:eastAsia="ru-RU"/>
        </w:rPr>
        <w:t>.</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hint="eastAsia"/>
          <w:kern w:val="0"/>
          <w:sz w:val="28"/>
          <w:szCs w:val="28"/>
          <w:lang w:eastAsia="ru-RU"/>
        </w:rPr>
        <w:t>Липецк</w:t>
      </w:r>
      <w:r w:rsidRPr="00D90F5B">
        <w:rPr>
          <w:rFonts w:ascii="Times New Roman" w:eastAsia="Times New Roman" w:hAnsi="Times New Roman" w:cs="Times New Roman"/>
          <w:kern w:val="0"/>
          <w:sz w:val="28"/>
          <w:szCs w:val="28"/>
          <w:lang w:eastAsia="ru-RU"/>
        </w:rPr>
        <w:t xml:space="preserve"> 2008</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kern w:val="0"/>
          <w:sz w:val="28"/>
          <w:szCs w:val="28"/>
          <w:lang w:eastAsia="ru-RU"/>
        </w:rPr>
        <w:t xml:space="preserve"> </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hint="eastAsia"/>
          <w:kern w:val="0"/>
          <w:sz w:val="28"/>
          <w:szCs w:val="28"/>
          <w:lang w:eastAsia="ru-RU"/>
        </w:rPr>
        <w:t>СОДЕРЖАНИЕ</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hint="eastAsia"/>
          <w:kern w:val="0"/>
          <w:sz w:val="28"/>
          <w:szCs w:val="28"/>
          <w:lang w:eastAsia="ru-RU"/>
        </w:rPr>
        <w:t>ВВЕДЕНИЕ</w:t>
      </w:r>
      <w:r w:rsidRPr="00D90F5B">
        <w:rPr>
          <w:rFonts w:ascii="Times New Roman" w:eastAsia="Times New Roman" w:hAnsi="Times New Roman" w:cs="Times New Roman"/>
          <w:kern w:val="0"/>
          <w:sz w:val="28"/>
          <w:szCs w:val="28"/>
          <w:lang w:eastAsia="ru-RU"/>
        </w:rPr>
        <w:tab/>
        <w:t>4</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kern w:val="0"/>
          <w:sz w:val="28"/>
          <w:szCs w:val="28"/>
          <w:lang w:eastAsia="ru-RU"/>
        </w:rPr>
        <w:t xml:space="preserve">I. </w:t>
      </w:r>
      <w:r w:rsidRPr="00D90F5B">
        <w:rPr>
          <w:rFonts w:ascii="Times New Roman" w:eastAsia="Times New Roman" w:hAnsi="Times New Roman" w:cs="Times New Roman" w:hint="eastAsia"/>
          <w:kern w:val="0"/>
          <w:sz w:val="28"/>
          <w:szCs w:val="28"/>
          <w:lang w:eastAsia="ru-RU"/>
        </w:rPr>
        <w:t>Современное</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состояние</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вопроса</w:t>
      </w:r>
      <w:r w:rsidRPr="00D90F5B">
        <w:rPr>
          <w:rFonts w:ascii="Times New Roman" w:eastAsia="Times New Roman" w:hAnsi="Times New Roman" w:cs="Times New Roman"/>
          <w:kern w:val="0"/>
          <w:sz w:val="28"/>
          <w:szCs w:val="28"/>
          <w:lang w:eastAsia="ru-RU"/>
        </w:rPr>
        <w:tab/>
        <w:t>9</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kern w:val="0"/>
          <w:sz w:val="28"/>
          <w:szCs w:val="28"/>
          <w:lang w:eastAsia="ru-RU"/>
        </w:rPr>
        <w:t>1.1.</w:t>
      </w:r>
      <w:r w:rsidRPr="00D90F5B">
        <w:rPr>
          <w:rFonts w:ascii="Times New Roman" w:eastAsia="Times New Roman" w:hAnsi="Times New Roman" w:cs="Times New Roman"/>
          <w:kern w:val="0"/>
          <w:sz w:val="28"/>
          <w:szCs w:val="28"/>
          <w:lang w:eastAsia="ru-RU"/>
        </w:rPr>
        <w:tab/>
        <w:t xml:space="preserve"> </w:t>
      </w:r>
      <w:r w:rsidRPr="00D90F5B">
        <w:rPr>
          <w:rFonts w:ascii="Times New Roman" w:eastAsia="Times New Roman" w:hAnsi="Times New Roman" w:cs="Times New Roman" w:hint="eastAsia"/>
          <w:kern w:val="0"/>
          <w:sz w:val="28"/>
          <w:szCs w:val="28"/>
          <w:lang w:eastAsia="ru-RU"/>
        </w:rPr>
        <w:t>Анализ</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динамики</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и</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структуры</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парка</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легковых</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автомобилей</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региона</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Кавказских</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Минеральных</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Вод</w:t>
      </w:r>
      <w:r w:rsidRPr="00D90F5B">
        <w:rPr>
          <w:rFonts w:ascii="Times New Roman" w:eastAsia="Times New Roman" w:hAnsi="Times New Roman" w:cs="Times New Roman"/>
          <w:kern w:val="0"/>
          <w:sz w:val="28"/>
          <w:szCs w:val="28"/>
          <w:lang w:eastAsia="ru-RU"/>
        </w:rPr>
        <w:tab/>
        <w:t>9</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kern w:val="0"/>
          <w:sz w:val="28"/>
          <w:szCs w:val="28"/>
          <w:lang w:eastAsia="ru-RU"/>
        </w:rPr>
        <w:t>1.1.1.</w:t>
      </w:r>
      <w:r w:rsidRPr="00D90F5B">
        <w:rPr>
          <w:rFonts w:ascii="Times New Roman" w:eastAsia="Times New Roman" w:hAnsi="Times New Roman" w:cs="Times New Roman"/>
          <w:kern w:val="0"/>
          <w:sz w:val="28"/>
          <w:szCs w:val="28"/>
          <w:lang w:eastAsia="ru-RU"/>
        </w:rPr>
        <w:tab/>
      </w:r>
      <w:r w:rsidRPr="00D90F5B">
        <w:rPr>
          <w:rFonts w:ascii="Times New Roman" w:eastAsia="Times New Roman" w:hAnsi="Times New Roman" w:cs="Times New Roman" w:hint="eastAsia"/>
          <w:kern w:val="0"/>
          <w:sz w:val="28"/>
          <w:szCs w:val="28"/>
          <w:lang w:eastAsia="ru-RU"/>
        </w:rPr>
        <w:t>Динамика</w:t>
      </w:r>
      <w:r w:rsidRPr="00D90F5B">
        <w:rPr>
          <w:rFonts w:ascii="Times New Roman" w:eastAsia="Times New Roman" w:hAnsi="Times New Roman" w:cs="Times New Roman"/>
          <w:kern w:val="0"/>
          <w:sz w:val="28"/>
          <w:szCs w:val="28"/>
          <w:lang w:eastAsia="ru-RU"/>
        </w:rPr>
        <w:tab/>
      </w:r>
      <w:r w:rsidRPr="00D90F5B">
        <w:rPr>
          <w:rFonts w:ascii="Times New Roman" w:eastAsia="Times New Roman" w:hAnsi="Times New Roman" w:cs="Times New Roman" w:hint="eastAsia"/>
          <w:kern w:val="0"/>
          <w:sz w:val="28"/>
          <w:szCs w:val="28"/>
          <w:lang w:eastAsia="ru-RU"/>
        </w:rPr>
        <w:t>роста</w:t>
      </w:r>
      <w:r w:rsidRPr="00D90F5B">
        <w:rPr>
          <w:rFonts w:ascii="Times New Roman" w:eastAsia="Times New Roman" w:hAnsi="Times New Roman" w:cs="Times New Roman"/>
          <w:kern w:val="0"/>
          <w:sz w:val="28"/>
          <w:szCs w:val="28"/>
          <w:lang w:eastAsia="ru-RU"/>
        </w:rPr>
        <w:tab/>
      </w:r>
      <w:r w:rsidRPr="00D90F5B">
        <w:rPr>
          <w:rFonts w:ascii="Times New Roman" w:eastAsia="Times New Roman" w:hAnsi="Times New Roman" w:cs="Times New Roman" w:hint="eastAsia"/>
          <w:kern w:val="0"/>
          <w:sz w:val="28"/>
          <w:szCs w:val="28"/>
          <w:lang w:eastAsia="ru-RU"/>
        </w:rPr>
        <w:t>парка</w:t>
      </w:r>
      <w:r w:rsidRPr="00D90F5B">
        <w:rPr>
          <w:rFonts w:ascii="Times New Roman" w:eastAsia="Times New Roman" w:hAnsi="Times New Roman" w:cs="Times New Roman"/>
          <w:kern w:val="0"/>
          <w:sz w:val="28"/>
          <w:szCs w:val="28"/>
          <w:lang w:eastAsia="ru-RU"/>
        </w:rPr>
        <w:tab/>
      </w:r>
      <w:r w:rsidRPr="00D90F5B">
        <w:rPr>
          <w:rFonts w:ascii="Times New Roman" w:eastAsia="Times New Roman" w:hAnsi="Times New Roman" w:cs="Times New Roman" w:hint="eastAsia"/>
          <w:kern w:val="0"/>
          <w:sz w:val="28"/>
          <w:szCs w:val="28"/>
          <w:lang w:eastAsia="ru-RU"/>
        </w:rPr>
        <w:t>и</w:t>
      </w:r>
      <w:r w:rsidRPr="00D90F5B">
        <w:rPr>
          <w:rFonts w:ascii="Times New Roman" w:eastAsia="Times New Roman" w:hAnsi="Times New Roman" w:cs="Times New Roman"/>
          <w:kern w:val="0"/>
          <w:sz w:val="28"/>
          <w:szCs w:val="28"/>
          <w:lang w:eastAsia="ru-RU"/>
        </w:rPr>
        <w:tab/>
      </w:r>
      <w:r w:rsidRPr="00D90F5B">
        <w:rPr>
          <w:rFonts w:ascii="Times New Roman" w:eastAsia="Times New Roman" w:hAnsi="Times New Roman" w:cs="Times New Roman" w:hint="eastAsia"/>
          <w:kern w:val="0"/>
          <w:sz w:val="28"/>
          <w:szCs w:val="28"/>
          <w:lang w:eastAsia="ru-RU"/>
        </w:rPr>
        <w:t>структуры</w:t>
      </w:r>
      <w:r w:rsidRPr="00D90F5B">
        <w:rPr>
          <w:rFonts w:ascii="Times New Roman" w:eastAsia="Times New Roman" w:hAnsi="Times New Roman" w:cs="Times New Roman"/>
          <w:kern w:val="0"/>
          <w:sz w:val="28"/>
          <w:szCs w:val="28"/>
          <w:lang w:eastAsia="ru-RU"/>
        </w:rPr>
        <w:tab/>
      </w:r>
      <w:r w:rsidRPr="00D90F5B">
        <w:rPr>
          <w:rFonts w:ascii="Times New Roman" w:eastAsia="Times New Roman" w:hAnsi="Times New Roman" w:cs="Times New Roman" w:hint="eastAsia"/>
          <w:kern w:val="0"/>
          <w:sz w:val="28"/>
          <w:szCs w:val="28"/>
          <w:lang w:eastAsia="ru-RU"/>
        </w:rPr>
        <w:t>легковых</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hint="eastAsia"/>
          <w:kern w:val="0"/>
          <w:sz w:val="28"/>
          <w:szCs w:val="28"/>
          <w:lang w:eastAsia="ru-RU"/>
        </w:rPr>
        <w:t>автомобилей</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в</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регионе</w:t>
      </w:r>
      <w:r w:rsidRPr="00D90F5B">
        <w:rPr>
          <w:rFonts w:ascii="Times New Roman" w:eastAsia="Times New Roman" w:hAnsi="Times New Roman" w:cs="Times New Roman"/>
          <w:kern w:val="0"/>
          <w:sz w:val="28"/>
          <w:szCs w:val="28"/>
          <w:lang w:eastAsia="ru-RU"/>
        </w:rPr>
        <w:tab/>
        <w:t>10</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kern w:val="0"/>
          <w:sz w:val="28"/>
          <w:szCs w:val="28"/>
          <w:lang w:eastAsia="ru-RU"/>
        </w:rPr>
        <w:t>1.1.2.</w:t>
      </w:r>
      <w:r w:rsidRPr="00D90F5B">
        <w:rPr>
          <w:rFonts w:ascii="Times New Roman" w:eastAsia="Times New Roman" w:hAnsi="Times New Roman" w:cs="Times New Roman"/>
          <w:kern w:val="0"/>
          <w:sz w:val="28"/>
          <w:szCs w:val="28"/>
          <w:lang w:eastAsia="ru-RU"/>
        </w:rPr>
        <w:tab/>
      </w:r>
      <w:r w:rsidRPr="00D90F5B">
        <w:rPr>
          <w:rFonts w:ascii="Times New Roman" w:eastAsia="Times New Roman" w:hAnsi="Times New Roman" w:cs="Times New Roman" w:hint="eastAsia"/>
          <w:kern w:val="0"/>
          <w:sz w:val="28"/>
          <w:szCs w:val="28"/>
          <w:lang w:eastAsia="ru-RU"/>
        </w:rPr>
        <w:t>Динамика</w:t>
      </w:r>
      <w:r w:rsidRPr="00D90F5B">
        <w:rPr>
          <w:rFonts w:ascii="Times New Roman" w:eastAsia="Times New Roman" w:hAnsi="Times New Roman" w:cs="Times New Roman"/>
          <w:kern w:val="0"/>
          <w:sz w:val="28"/>
          <w:szCs w:val="28"/>
          <w:lang w:eastAsia="ru-RU"/>
        </w:rPr>
        <w:tab/>
      </w:r>
      <w:r w:rsidRPr="00D90F5B">
        <w:rPr>
          <w:rFonts w:ascii="Times New Roman" w:eastAsia="Times New Roman" w:hAnsi="Times New Roman" w:cs="Times New Roman" w:hint="eastAsia"/>
          <w:kern w:val="0"/>
          <w:sz w:val="28"/>
          <w:szCs w:val="28"/>
          <w:lang w:eastAsia="ru-RU"/>
        </w:rPr>
        <w:t>роста</w:t>
      </w:r>
      <w:r w:rsidRPr="00D90F5B">
        <w:rPr>
          <w:rFonts w:ascii="Times New Roman" w:eastAsia="Times New Roman" w:hAnsi="Times New Roman" w:cs="Times New Roman"/>
          <w:kern w:val="0"/>
          <w:sz w:val="28"/>
          <w:szCs w:val="28"/>
          <w:lang w:eastAsia="ru-RU"/>
        </w:rPr>
        <w:tab/>
      </w:r>
      <w:r w:rsidRPr="00D90F5B">
        <w:rPr>
          <w:rFonts w:ascii="Times New Roman" w:eastAsia="Times New Roman" w:hAnsi="Times New Roman" w:cs="Times New Roman" w:hint="eastAsia"/>
          <w:kern w:val="0"/>
          <w:sz w:val="28"/>
          <w:szCs w:val="28"/>
          <w:lang w:eastAsia="ru-RU"/>
        </w:rPr>
        <w:t>парка</w:t>
      </w:r>
      <w:r w:rsidRPr="00D90F5B">
        <w:rPr>
          <w:rFonts w:ascii="Times New Roman" w:eastAsia="Times New Roman" w:hAnsi="Times New Roman" w:cs="Times New Roman"/>
          <w:kern w:val="0"/>
          <w:sz w:val="28"/>
          <w:szCs w:val="28"/>
          <w:lang w:eastAsia="ru-RU"/>
        </w:rPr>
        <w:tab/>
      </w:r>
      <w:r w:rsidRPr="00D90F5B">
        <w:rPr>
          <w:rFonts w:ascii="Times New Roman" w:eastAsia="Times New Roman" w:hAnsi="Times New Roman" w:cs="Times New Roman" w:hint="eastAsia"/>
          <w:kern w:val="0"/>
          <w:sz w:val="28"/>
          <w:szCs w:val="28"/>
          <w:lang w:eastAsia="ru-RU"/>
        </w:rPr>
        <w:t>и</w:t>
      </w:r>
      <w:r w:rsidRPr="00D90F5B">
        <w:rPr>
          <w:rFonts w:ascii="Times New Roman" w:eastAsia="Times New Roman" w:hAnsi="Times New Roman" w:cs="Times New Roman"/>
          <w:kern w:val="0"/>
          <w:sz w:val="28"/>
          <w:szCs w:val="28"/>
          <w:lang w:eastAsia="ru-RU"/>
        </w:rPr>
        <w:tab/>
      </w:r>
      <w:r w:rsidRPr="00D90F5B">
        <w:rPr>
          <w:rFonts w:ascii="Times New Roman" w:eastAsia="Times New Roman" w:hAnsi="Times New Roman" w:cs="Times New Roman" w:hint="eastAsia"/>
          <w:kern w:val="0"/>
          <w:sz w:val="28"/>
          <w:szCs w:val="28"/>
          <w:lang w:eastAsia="ru-RU"/>
        </w:rPr>
        <w:t>структура</w:t>
      </w:r>
      <w:r w:rsidRPr="00D90F5B">
        <w:rPr>
          <w:rFonts w:ascii="Times New Roman" w:eastAsia="Times New Roman" w:hAnsi="Times New Roman" w:cs="Times New Roman"/>
          <w:kern w:val="0"/>
          <w:sz w:val="28"/>
          <w:szCs w:val="28"/>
          <w:lang w:eastAsia="ru-RU"/>
        </w:rPr>
        <w:tab/>
      </w:r>
      <w:r w:rsidRPr="00D90F5B">
        <w:rPr>
          <w:rFonts w:ascii="Times New Roman" w:eastAsia="Times New Roman" w:hAnsi="Times New Roman" w:cs="Times New Roman" w:hint="eastAsia"/>
          <w:kern w:val="0"/>
          <w:sz w:val="28"/>
          <w:szCs w:val="28"/>
          <w:lang w:eastAsia="ru-RU"/>
        </w:rPr>
        <w:t>легковых</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hint="eastAsia"/>
          <w:kern w:val="0"/>
          <w:sz w:val="28"/>
          <w:szCs w:val="28"/>
          <w:lang w:eastAsia="ru-RU"/>
        </w:rPr>
        <w:t>автомобилей</w:t>
      </w:r>
      <w:r w:rsidRPr="00D90F5B">
        <w:rPr>
          <w:rFonts w:ascii="Times New Roman" w:eastAsia="Times New Roman" w:hAnsi="Times New Roman" w:cs="Times New Roman"/>
          <w:kern w:val="0"/>
          <w:sz w:val="28"/>
          <w:szCs w:val="28"/>
          <w:lang w:eastAsia="ru-RU"/>
        </w:rPr>
        <w:t xml:space="preserve"> - </w:t>
      </w:r>
      <w:r w:rsidRPr="00D90F5B">
        <w:rPr>
          <w:rFonts w:ascii="Times New Roman" w:eastAsia="Times New Roman" w:hAnsi="Times New Roman" w:cs="Times New Roman" w:hint="eastAsia"/>
          <w:kern w:val="0"/>
          <w:sz w:val="28"/>
          <w:szCs w:val="28"/>
          <w:lang w:eastAsia="ru-RU"/>
        </w:rPr>
        <w:t>иномарок</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в</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регионе</w:t>
      </w:r>
      <w:r w:rsidRPr="00D90F5B">
        <w:rPr>
          <w:rFonts w:ascii="Times New Roman" w:eastAsia="Times New Roman" w:hAnsi="Times New Roman" w:cs="Times New Roman"/>
          <w:kern w:val="0"/>
          <w:sz w:val="28"/>
          <w:szCs w:val="28"/>
          <w:lang w:eastAsia="ru-RU"/>
        </w:rPr>
        <w:tab/>
        <w:t>15</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kern w:val="0"/>
          <w:sz w:val="28"/>
          <w:szCs w:val="28"/>
          <w:lang w:eastAsia="ru-RU"/>
        </w:rPr>
        <w:t>1.1.3.</w:t>
      </w:r>
      <w:r w:rsidRPr="00D90F5B">
        <w:rPr>
          <w:rFonts w:ascii="Times New Roman" w:eastAsia="Times New Roman" w:hAnsi="Times New Roman" w:cs="Times New Roman"/>
          <w:kern w:val="0"/>
          <w:sz w:val="28"/>
          <w:szCs w:val="28"/>
          <w:lang w:eastAsia="ru-RU"/>
        </w:rPr>
        <w:tab/>
      </w:r>
      <w:r w:rsidRPr="00D90F5B">
        <w:rPr>
          <w:rFonts w:ascii="Times New Roman" w:eastAsia="Times New Roman" w:hAnsi="Times New Roman" w:cs="Times New Roman" w:hint="eastAsia"/>
          <w:kern w:val="0"/>
          <w:sz w:val="28"/>
          <w:szCs w:val="28"/>
          <w:lang w:eastAsia="ru-RU"/>
        </w:rPr>
        <w:t>Динамика</w:t>
      </w:r>
      <w:r w:rsidRPr="00D90F5B">
        <w:rPr>
          <w:rFonts w:ascii="Times New Roman" w:eastAsia="Times New Roman" w:hAnsi="Times New Roman" w:cs="Times New Roman"/>
          <w:kern w:val="0"/>
          <w:sz w:val="28"/>
          <w:szCs w:val="28"/>
          <w:lang w:eastAsia="ru-RU"/>
        </w:rPr>
        <w:tab/>
      </w:r>
      <w:r w:rsidRPr="00D90F5B">
        <w:rPr>
          <w:rFonts w:ascii="Times New Roman" w:eastAsia="Times New Roman" w:hAnsi="Times New Roman" w:cs="Times New Roman" w:hint="eastAsia"/>
          <w:kern w:val="0"/>
          <w:sz w:val="28"/>
          <w:szCs w:val="28"/>
          <w:lang w:eastAsia="ru-RU"/>
        </w:rPr>
        <w:t>роста</w:t>
      </w:r>
      <w:r w:rsidRPr="00D90F5B">
        <w:rPr>
          <w:rFonts w:ascii="Times New Roman" w:eastAsia="Times New Roman" w:hAnsi="Times New Roman" w:cs="Times New Roman"/>
          <w:kern w:val="0"/>
          <w:sz w:val="28"/>
          <w:szCs w:val="28"/>
          <w:lang w:eastAsia="ru-RU"/>
        </w:rPr>
        <w:tab/>
      </w:r>
      <w:r w:rsidRPr="00D90F5B">
        <w:rPr>
          <w:rFonts w:ascii="Times New Roman" w:eastAsia="Times New Roman" w:hAnsi="Times New Roman" w:cs="Times New Roman" w:hint="eastAsia"/>
          <w:kern w:val="0"/>
          <w:sz w:val="28"/>
          <w:szCs w:val="28"/>
          <w:lang w:eastAsia="ru-RU"/>
        </w:rPr>
        <w:t>парка</w:t>
      </w:r>
      <w:r w:rsidRPr="00D90F5B">
        <w:rPr>
          <w:rFonts w:ascii="Times New Roman" w:eastAsia="Times New Roman" w:hAnsi="Times New Roman" w:cs="Times New Roman"/>
          <w:kern w:val="0"/>
          <w:sz w:val="28"/>
          <w:szCs w:val="28"/>
          <w:lang w:eastAsia="ru-RU"/>
        </w:rPr>
        <w:tab/>
      </w:r>
      <w:r w:rsidRPr="00D90F5B">
        <w:rPr>
          <w:rFonts w:ascii="Times New Roman" w:eastAsia="Times New Roman" w:hAnsi="Times New Roman" w:cs="Times New Roman" w:hint="eastAsia"/>
          <w:kern w:val="0"/>
          <w:sz w:val="28"/>
          <w:szCs w:val="28"/>
          <w:lang w:eastAsia="ru-RU"/>
        </w:rPr>
        <w:t>и</w:t>
      </w:r>
      <w:r w:rsidRPr="00D90F5B">
        <w:rPr>
          <w:rFonts w:ascii="Times New Roman" w:eastAsia="Times New Roman" w:hAnsi="Times New Roman" w:cs="Times New Roman"/>
          <w:kern w:val="0"/>
          <w:sz w:val="28"/>
          <w:szCs w:val="28"/>
          <w:lang w:eastAsia="ru-RU"/>
        </w:rPr>
        <w:tab/>
      </w:r>
      <w:r w:rsidRPr="00D90F5B">
        <w:rPr>
          <w:rFonts w:ascii="Times New Roman" w:eastAsia="Times New Roman" w:hAnsi="Times New Roman" w:cs="Times New Roman" w:hint="eastAsia"/>
          <w:kern w:val="0"/>
          <w:sz w:val="28"/>
          <w:szCs w:val="28"/>
          <w:lang w:eastAsia="ru-RU"/>
        </w:rPr>
        <w:t>структура</w:t>
      </w:r>
      <w:r w:rsidRPr="00D90F5B">
        <w:rPr>
          <w:rFonts w:ascii="Times New Roman" w:eastAsia="Times New Roman" w:hAnsi="Times New Roman" w:cs="Times New Roman"/>
          <w:kern w:val="0"/>
          <w:sz w:val="28"/>
          <w:szCs w:val="28"/>
          <w:lang w:eastAsia="ru-RU"/>
        </w:rPr>
        <w:tab/>
      </w:r>
      <w:r w:rsidRPr="00D90F5B">
        <w:rPr>
          <w:rFonts w:ascii="Times New Roman" w:eastAsia="Times New Roman" w:hAnsi="Times New Roman" w:cs="Times New Roman" w:hint="eastAsia"/>
          <w:kern w:val="0"/>
          <w:sz w:val="28"/>
          <w:szCs w:val="28"/>
          <w:lang w:eastAsia="ru-RU"/>
        </w:rPr>
        <w:t>легковых</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hint="eastAsia"/>
          <w:kern w:val="0"/>
          <w:sz w:val="28"/>
          <w:szCs w:val="28"/>
          <w:lang w:eastAsia="ru-RU"/>
        </w:rPr>
        <w:t>автомобилей</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германского</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производства</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в</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регионе</w:t>
      </w:r>
      <w:r w:rsidRPr="00D90F5B">
        <w:rPr>
          <w:rFonts w:ascii="Times New Roman" w:eastAsia="Times New Roman" w:hAnsi="Times New Roman" w:cs="Times New Roman"/>
          <w:kern w:val="0"/>
          <w:sz w:val="28"/>
          <w:szCs w:val="28"/>
          <w:lang w:eastAsia="ru-RU"/>
        </w:rPr>
        <w:tab/>
        <w:t>18</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kern w:val="0"/>
          <w:sz w:val="28"/>
          <w:szCs w:val="28"/>
          <w:lang w:eastAsia="ru-RU"/>
        </w:rPr>
        <w:t>1.2.</w:t>
      </w:r>
      <w:r w:rsidRPr="00D90F5B">
        <w:rPr>
          <w:rFonts w:ascii="Times New Roman" w:eastAsia="Times New Roman" w:hAnsi="Times New Roman" w:cs="Times New Roman"/>
          <w:kern w:val="0"/>
          <w:sz w:val="28"/>
          <w:szCs w:val="28"/>
          <w:lang w:eastAsia="ru-RU"/>
        </w:rPr>
        <w:tab/>
        <w:t xml:space="preserve"> </w:t>
      </w:r>
      <w:r w:rsidRPr="00D90F5B">
        <w:rPr>
          <w:rFonts w:ascii="Times New Roman" w:eastAsia="Times New Roman" w:hAnsi="Times New Roman" w:cs="Times New Roman" w:hint="eastAsia"/>
          <w:kern w:val="0"/>
          <w:sz w:val="28"/>
          <w:szCs w:val="28"/>
          <w:lang w:eastAsia="ru-RU"/>
        </w:rPr>
        <w:t>Основные</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направления</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повышения</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качества</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и</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эффективности</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технического</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сервиса</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автомобилей</w:t>
      </w:r>
      <w:r w:rsidRPr="00D90F5B">
        <w:rPr>
          <w:rFonts w:ascii="Times New Roman" w:eastAsia="Times New Roman" w:hAnsi="Times New Roman" w:cs="Times New Roman"/>
          <w:kern w:val="0"/>
          <w:sz w:val="28"/>
          <w:szCs w:val="28"/>
          <w:lang w:eastAsia="ru-RU"/>
        </w:rPr>
        <w:tab/>
        <w:t>22</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kern w:val="0"/>
          <w:sz w:val="28"/>
          <w:szCs w:val="28"/>
          <w:lang w:eastAsia="ru-RU"/>
        </w:rPr>
        <w:t>1.3.</w:t>
      </w:r>
      <w:r w:rsidRPr="00D90F5B">
        <w:rPr>
          <w:rFonts w:ascii="Times New Roman" w:eastAsia="Times New Roman" w:hAnsi="Times New Roman" w:cs="Times New Roman"/>
          <w:kern w:val="0"/>
          <w:sz w:val="28"/>
          <w:szCs w:val="28"/>
          <w:lang w:eastAsia="ru-RU"/>
        </w:rPr>
        <w:tab/>
        <w:t xml:space="preserve"> </w:t>
      </w:r>
      <w:r w:rsidRPr="00D90F5B">
        <w:rPr>
          <w:rFonts w:ascii="Times New Roman" w:eastAsia="Times New Roman" w:hAnsi="Times New Roman" w:cs="Times New Roman" w:hint="eastAsia"/>
          <w:kern w:val="0"/>
          <w:sz w:val="28"/>
          <w:szCs w:val="28"/>
          <w:lang w:eastAsia="ru-RU"/>
        </w:rPr>
        <w:t>Выводы</w:t>
      </w:r>
      <w:r w:rsidRPr="00D90F5B">
        <w:rPr>
          <w:rFonts w:ascii="Times New Roman" w:eastAsia="Times New Roman" w:hAnsi="Times New Roman" w:cs="Times New Roman"/>
          <w:kern w:val="0"/>
          <w:sz w:val="28"/>
          <w:szCs w:val="28"/>
          <w:lang w:eastAsia="ru-RU"/>
        </w:rPr>
        <w:tab/>
        <w:t>31</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kern w:val="0"/>
          <w:sz w:val="28"/>
          <w:szCs w:val="28"/>
          <w:lang w:eastAsia="ru-RU"/>
        </w:rPr>
        <w:t>II.</w:t>
      </w:r>
      <w:r w:rsidRPr="00D90F5B">
        <w:rPr>
          <w:rFonts w:ascii="Times New Roman" w:eastAsia="Times New Roman" w:hAnsi="Times New Roman" w:cs="Times New Roman"/>
          <w:kern w:val="0"/>
          <w:sz w:val="28"/>
          <w:szCs w:val="28"/>
          <w:lang w:eastAsia="ru-RU"/>
        </w:rPr>
        <w:tab/>
      </w:r>
      <w:r w:rsidRPr="00D90F5B">
        <w:rPr>
          <w:rFonts w:ascii="Times New Roman" w:eastAsia="Times New Roman" w:hAnsi="Times New Roman" w:cs="Times New Roman" w:hint="eastAsia"/>
          <w:kern w:val="0"/>
          <w:sz w:val="28"/>
          <w:szCs w:val="28"/>
          <w:lang w:eastAsia="ru-RU"/>
        </w:rPr>
        <w:t>Теоретико</w:t>
      </w:r>
      <w:r w:rsidRPr="00D90F5B">
        <w:rPr>
          <w:rFonts w:ascii="Times New Roman" w:eastAsia="Times New Roman" w:hAnsi="Times New Roman" w:cs="Times New Roman"/>
          <w:kern w:val="0"/>
          <w:sz w:val="28"/>
          <w:szCs w:val="28"/>
          <w:lang w:eastAsia="ru-RU"/>
        </w:rPr>
        <w:t>-</w:t>
      </w:r>
      <w:r w:rsidRPr="00D90F5B">
        <w:rPr>
          <w:rFonts w:ascii="Times New Roman" w:eastAsia="Times New Roman" w:hAnsi="Times New Roman" w:cs="Times New Roman" w:hint="eastAsia"/>
          <w:kern w:val="0"/>
          <w:sz w:val="28"/>
          <w:szCs w:val="28"/>
          <w:lang w:eastAsia="ru-RU"/>
        </w:rPr>
        <w:t>методологические</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аспекты</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повышения</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качества</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и</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lastRenderedPageBreak/>
        <w:t>эффективности</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технического</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автосервиса</w:t>
      </w:r>
      <w:r w:rsidRPr="00D90F5B">
        <w:rPr>
          <w:rFonts w:ascii="Times New Roman" w:eastAsia="Times New Roman" w:hAnsi="Times New Roman" w:cs="Times New Roman"/>
          <w:kern w:val="0"/>
          <w:sz w:val="28"/>
          <w:szCs w:val="28"/>
          <w:lang w:eastAsia="ru-RU"/>
        </w:rPr>
        <w:tab/>
      </w:r>
      <w:r w:rsidRPr="00D90F5B">
        <w:rPr>
          <w:rFonts w:ascii="Times New Roman" w:eastAsia="Times New Roman" w:hAnsi="Times New Roman" w:cs="Times New Roman" w:hint="eastAsia"/>
          <w:kern w:val="0"/>
          <w:sz w:val="28"/>
          <w:szCs w:val="28"/>
          <w:lang w:eastAsia="ru-RU"/>
        </w:rPr>
        <w:t>зз</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kern w:val="0"/>
          <w:sz w:val="28"/>
          <w:szCs w:val="28"/>
          <w:lang w:eastAsia="ru-RU"/>
        </w:rPr>
        <w:t>2.1.</w:t>
      </w:r>
      <w:r w:rsidRPr="00D90F5B">
        <w:rPr>
          <w:rFonts w:ascii="Times New Roman" w:eastAsia="Times New Roman" w:hAnsi="Times New Roman" w:cs="Times New Roman"/>
          <w:kern w:val="0"/>
          <w:sz w:val="28"/>
          <w:szCs w:val="28"/>
          <w:lang w:eastAsia="ru-RU"/>
        </w:rPr>
        <w:tab/>
        <w:t xml:space="preserve"> </w:t>
      </w:r>
      <w:r w:rsidRPr="00D90F5B">
        <w:rPr>
          <w:rFonts w:ascii="Times New Roman" w:eastAsia="Times New Roman" w:hAnsi="Times New Roman" w:cs="Times New Roman" w:hint="eastAsia"/>
          <w:kern w:val="0"/>
          <w:sz w:val="28"/>
          <w:szCs w:val="28"/>
          <w:lang w:eastAsia="ru-RU"/>
        </w:rPr>
        <w:t>Теоретические</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аспекты</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технического</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автосервиса</w:t>
      </w:r>
      <w:r w:rsidRPr="00D90F5B">
        <w:rPr>
          <w:rFonts w:ascii="Times New Roman" w:eastAsia="Times New Roman" w:hAnsi="Times New Roman" w:cs="Times New Roman"/>
          <w:kern w:val="0"/>
          <w:sz w:val="28"/>
          <w:szCs w:val="28"/>
          <w:lang w:eastAsia="ru-RU"/>
        </w:rPr>
        <w:tab/>
        <w:t>33</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kern w:val="0"/>
          <w:sz w:val="28"/>
          <w:szCs w:val="28"/>
          <w:lang w:eastAsia="ru-RU"/>
        </w:rPr>
        <w:t>2.2.</w:t>
      </w:r>
      <w:r w:rsidRPr="00D90F5B">
        <w:rPr>
          <w:rFonts w:ascii="Times New Roman" w:eastAsia="Times New Roman" w:hAnsi="Times New Roman" w:cs="Times New Roman"/>
          <w:kern w:val="0"/>
          <w:sz w:val="28"/>
          <w:szCs w:val="28"/>
          <w:lang w:eastAsia="ru-RU"/>
        </w:rPr>
        <w:tab/>
        <w:t xml:space="preserve"> </w:t>
      </w:r>
      <w:r w:rsidRPr="00D90F5B">
        <w:rPr>
          <w:rFonts w:ascii="Times New Roman" w:eastAsia="Times New Roman" w:hAnsi="Times New Roman" w:cs="Times New Roman" w:hint="eastAsia"/>
          <w:kern w:val="0"/>
          <w:sz w:val="28"/>
          <w:szCs w:val="28"/>
          <w:lang w:eastAsia="ru-RU"/>
        </w:rPr>
        <w:t>Концептуальные</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основы</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развития</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технического</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сервиса</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легковых</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автомобилей</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в</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регионе</w:t>
      </w:r>
      <w:r w:rsidRPr="00D90F5B">
        <w:rPr>
          <w:rFonts w:ascii="Times New Roman" w:eastAsia="Times New Roman" w:hAnsi="Times New Roman" w:cs="Times New Roman"/>
          <w:kern w:val="0"/>
          <w:sz w:val="28"/>
          <w:szCs w:val="28"/>
          <w:lang w:eastAsia="ru-RU"/>
        </w:rPr>
        <w:tab/>
        <w:t>44</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kern w:val="0"/>
          <w:sz w:val="28"/>
          <w:szCs w:val="28"/>
          <w:lang w:eastAsia="ru-RU"/>
        </w:rPr>
        <w:t>2.3.</w:t>
      </w:r>
      <w:r w:rsidRPr="00D90F5B">
        <w:rPr>
          <w:rFonts w:ascii="Times New Roman" w:eastAsia="Times New Roman" w:hAnsi="Times New Roman" w:cs="Times New Roman"/>
          <w:kern w:val="0"/>
          <w:sz w:val="28"/>
          <w:szCs w:val="28"/>
          <w:lang w:eastAsia="ru-RU"/>
        </w:rPr>
        <w:tab/>
        <w:t xml:space="preserve"> </w:t>
      </w:r>
      <w:r w:rsidRPr="00D90F5B">
        <w:rPr>
          <w:rFonts w:ascii="Times New Roman" w:eastAsia="Times New Roman" w:hAnsi="Times New Roman" w:cs="Times New Roman" w:hint="eastAsia"/>
          <w:kern w:val="0"/>
          <w:sz w:val="28"/>
          <w:szCs w:val="28"/>
          <w:lang w:eastAsia="ru-RU"/>
        </w:rPr>
        <w:t>Теоретико</w:t>
      </w:r>
      <w:r w:rsidRPr="00D90F5B">
        <w:rPr>
          <w:rFonts w:ascii="Times New Roman" w:eastAsia="Times New Roman" w:hAnsi="Times New Roman" w:cs="Times New Roman"/>
          <w:kern w:val="0"/>
          <w:sz w:val="28"/>
          <w:szCs w:val="28"/>
          <w:lang w:eastAsia="ru-RU"/>
        </w:rPr>
        <w:t>-</w:t>
      </w:r>
      <w:r w:rsidRPr="00D90F5B">
        <w:rPr>
          <w:rFonts w:ascii="Times New Roman" w:eastAsia="Times New Roman" w:hAnsi="Times New Roman" w:cs="Times New Roman" w:hint="eastAsia"/>
          <w:kern w:val="0"/>
          <w:sz w:val="28"/>
          <w:szCs w:val="28"/>
          <w:lang w:eastAsia="ru-RU"/>
        </w:rPr>
        <w:t>методологические</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основы</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формирования</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объекта</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научного</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исследования</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открытых</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автотранспортных</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систем</w:t>
      </w:r>
      <w:r w:rsidRPr="00D90F5B">
        <w:rPr>
          <w:rFonts w:ascii="Times New Roman" w:eastAsia="Times New Roman" w:hAnsi="Times New Roman" w:cs="Times New Roman"/>
          <w:kern w:val="0"/>
          <w:sz w:val="28"/>
          <w:szCs w:val="28"/>
          <w:lang w:eastAsia="ru-RU"/>
        </w:rPr>
        <w:tab/>
        <w:t>57</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kern w:val="0"/>
          <w:sz w:val="28"/>
          <w:szCs w:val="28"/>
          <w:lang w:eastAsia="ru-RU"/>
        </w:rPr>
        <w:t>2.4.</w:t>
      </w:r>
      <w:r w:rsidRPr="00D90F5B">
        <w:rPr>
          <w:rFonts w:ascii="Times New Roman" w:eastAsia="Times New Roman" w:hAnsi="Times New Roman" w:cs="Times New Roman"/>
          <w:kern w:val="0"/>
          <w:sz w:val="28"/>
          <w:szCs w:val="28"/>
          <w:lang w:eastAsia="ru-RU"/>
        </w:rPr>
        <w:tab/>
        <w:t xml:space="preserve"> </w:t>
      </w:r>
      <w:r w:rsidRPr="00D90F5B">
        <w:rPr>
          <w:rFonts w:ascii="Times New Roman" w:eastAsia="Times New Roman" w:hAnsi="Times New Roman" w:cs="Times New Roman" w:hint="eastAsia"/>
          <w:kern w:val="0"/>
          <w:sz w:val="28"/>
          <w:szCs w:val="28"/>
          <w:lang w:eastAsia="ru-RU"/>
        </w:rPr>
        <w:t>Выводы</w:t>
      </w:r>
      <w:r w:rsidRPr="00D90F5B">
        <w:rPr>
          <w:rFonts w:ascii="Times New Roman" w:eastAsia="Times New Roman" w:hAnsi="Times New Roman" w:cs="Times New Roman"/>
          <w:kern w:val="0"/>
          <w:sz w:val="28"/>
          <w:szCs w:val="28"/>
          <w:lang w:eastAsia="ru-RU"/>
        </w:rPr>
        <w:tab/>
        <w:t xml:space="preserve"> 71</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kern w:val="0"/>
          <w:sz w:val="28"/>
          <w:szCs w:val="28"/>
          <w:lang w:eastAsia="ru-RU"/>
        </w:rPr>
        <w:t xml:space="preserve"> </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kern w:val="0"/>
          <w:sz w:val="28"/>
          <w:szCs w:val="28"/>
          <w:lang w:eastAsia="ru-RU"/>
        </w:rPr>
        <w:t>III.</w:t>
      </w:r>
      <w:r w:rsidRPr="00D90F5B">
        <w:rPr>
          <w:rFonts w:ascii="Times New Roman" w:eastAsia="Times New Roman" w:hAnsi="Times New Roman" w:cs="Times New Roman"/>
          <w:kern w:val="0"/>
          <w:sz w:val="28"/>
          <w:szCs w:val="28"/>
          <w:lang w:eastAsia="ru-RU"/>
        </w:rPr>
        <w:tab/>
      </w:r>
      <w:r w:rsidRPr="00D90F5B">
        <w:rPr>
          <w:rFonts w:ascii="Times New Roman" w:eastAsia="Times New Roman" w:hAnsi="Times New Roman" w:cs="Times New Roman" w:hint="eastAsia"/>
          <w:kern w:val="0"/>
          <w:sz w:val="28"/>
          <w:szCs w:val="28"/>
          <w:lang w:eastAsia="ru-RU"/>
        </w:rPr>
        <w:t>Теоретико</w:t>
      </w:r>
      <w:r w:rsidRPr="00D90F5B">
        <w:rPr>
          <w:rFonts w:ascii="Times New Roman" w:eastAsia="Times New Roman" w:hAnsi="Times New Roman" w:cs="Times New Roman"/>
          <w:kern w:val="0"/>
          <w:sz w:val="28"/>
          <w:szCs w:val="28"/>
          <w:lang w:eastAsia="ru-RU"/>
        </w:rPr>
        <w:t>-</w:t>
      </w:r>
      <w:r w:rsidRPr="00D90F5B">
        <w:rPr>
          <w:rFonts w:ascii="Times New Roman" w:eastAsia="Times New Roman" w:hAnsi="Times New Roman" w:cs="Times New Roman" w:hint="eastAsia"/>
          <w:kern w:val="0"/>
          <w:sz w:val="28"/>
          <w:szCs w:val="28"/>
          <w:lang w:eastAsia="ru-RU"/>
        </w:rPr>
        <w:t>практические</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подходы</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повышения</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качества</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и</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эффективности</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технического</w:t>
      </w:r>
      <w:r w:rsidRPr="00D90F5B">
        <w:rPr>
          <w:rFonts w:ascii="Times New Roman" w:eastAsia="Times New Roman" w:hAnsi="Times New Roman" w:cs="Times New Roman"/>
          <w:kern w:val="0"/>
          <w:sz w:val="28"/>
          <w:szCs w:val="28"/>
          <w:lang w:eastAsia="ru-RU"/>
        </w:rPr>
        <w:tab/>
      </w:r>
      <w:r w:rsidRPr="00D90F5B">
        <w:rPr>
          <w:rFonts w:ascii="Times New Roman" w:eastAsia="Times New Roman" w:hAnsi="Times New Roman" w:cs="Times New Roman" w:hint="eastAsia"/>
          <w:kern w:val="0"/>
          <w:sz w:val="28"/>
          <w:szCs w:val="28"/>
          <w:lang w:eastAsia="ru-RU"/>
        </w:rPr>
        <w:t>сервиса</w:t>
      </w:r>
      <w:r w:rsidRPr="00D90F5B">
        <w:rPr>
          <w:rFonts w:ascii="Times New Roman" w:eastAsia="Times New Roman" w:hAnsi="Times New Roman" w:cs="Times New Roman"/>
          <w:kern w:val="0"/>
          <w:sz w:val="28"/>
          <w:szCs w:val="28"/>
          <w:lang w:eastAsia="ru-RU"/>
        </w:rPr>
        <w:tab/>
      </w:r>
      <w:r w:rsidRPr="00D90F5B">
        <w:rPr>
          <w:rFonts w:ascii="Times New Roman" w:eastAsia="Times New Roman" w:hAnsi="Times New Roman" w:cs="Times New Roman" w:hint="eastAsia"/>
          <w:kern w:val="0"/>
          <w:sz w:val="28"/>
          <w:szCs w:val="28"/>
          <w:lang w:eastAsia="ru-RU"/>
        </w:rPr>
        <w:t>легковых</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hint="eastAsia"/>
          <w:kern w:val="0"/>
          <w:sz w:val="28"/>
          <w:szCs w:val="28"/>
          <w:lang w:eastAsia="ru-RU"/>
        </w:rPr>
        <w:t>автомобилей</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региона</w:t>
      </w:r>
      <w:r w:rsidRPr="00D90F5B">
        <w:rPr>
          <w:rFonts w:ascii="Times New Roman" w:eastAsia="Times New Roman" w:hAnsi="Times New Roman" w:cs="Times New Roman"/>
          <w:kern w:val="0"/>
          <w:sz w:val="28"/>
          <w:szCs w:val="28"/>
          <w:lang w:eastAsia="ru-RU"/>
        </w:rPr>
        <w:tab/>
        <w:t>73</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kern w:val="0"/>
          <w:sz w:val="28"/>
          <w:szCs w:val="28"/>
          <w:lang w:eastAsia="ru-RU"/>
        </w:rPr>
        <w:t>3.1.</w:t>
      </w:r>
      <w:r w:rsidRPr="00D90F5B">
        <w:rPr>
          <w:rFonts w:ascii="Times New Roman" w:eastAsia="Times New Roman" w:hAnsi="Times New Roman" w:cs="Times New Roman"/>
          <w:kern w:val="0"/>
          <w:sz w:val="28"/>
          <w:szCs w:val="28"/>
          <w:lang w:eastAsia="ru-RU"/>
        </w:rPr>
        <w:tab/>
        <w:t xml:space="preserve"> </w:t>
      </w:r>
      <w:r w:rsidRPr="00D90F5B">
        <w:rPr>
          <w:rFonts w:ascii="Times New Roman" w:eastAsia="Times New Roman" w:hAnsi="Times New Roman" w:cs="Times New Roman" w:hint="eastAsia"/>
          <w:kern w:val="0"/>
          <w:sz w:val="28"/>
          <w:szCs w:val="28"/>
          <w:lang w:eastAsia="ru-RU"/>
        </w:rPr>
        <w:t>Математическая</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модель</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определения</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оптимального</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местоположения</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предприятий</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автосервиса</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в</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регионе</w:t>
      </w:r>
      <w:r w:rsidRPr="00D90F5B">
        <w:rPr>
          <w:rFonts w:ascii="Times New Roman" w:eastAsia="Times New Roman" w:hAnsi="Times New Roman" w:cs="Times New Roman"/>
          <w:kern w:val="0"/>
          <w:sz w:val="28"/>
          <w:szCs w:val="28"/>
          <w:lang w:eastAsia="ru-RU"/>
        </w:rPr>
        <w:tab/>
        <w:t>73</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kern w:val="0"/>
          <w:sz w:val="28"/>
          <w:szCs w:val="28"/>
          <w:lang w:eastAsia="ru-RU"/>
        </w:rPr>
        <w:t>3.2.</w:t>
      </w:r>
      <w:r w:rsidRPr="00D90F5B">
        <w:rPr>
          <w:rFonts w:ascii="Times New Roman" w:eastAsia="Times New Roman" w:hAnsi="Times New Roman" w:cs="Times New Roman"/>
          <w:kern w:val="0"/>
          <w:sz w:val="28"/>
          <w:szCs w:val="28"/>
          <w:lang w:eastAsia="ru-RU"/>
        </w:rPr>
        <w:tab/>
        <w:t xml:space="preserve"> </w:t>
      </w:r>
      <w:r w:rsidRPr="00D90F5B">
        <w:rPr>
          <w:rFonts w:ascii="Times New Roman" w:eastAsia="Times New Roman" w:hAnsi="Times New Roman" w:cs="Times New Roman" w:hint="eastAsia"/>
          <w:kern w:val="0"/>
          <w:sz w:val="28"/>
          <w:szCs w:val="28"/>
          <w:lang w:eastAsia="ru-RU"/>
        </w:rPr>
        <w:t>Математическая</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модель</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оценки</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природно¬инновационного</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потенциала</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предприятий</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автосервиса</w:t>
      </w:r>
      <w:r w:rsidRPr="00D90F5B">
        <w:rPr>
          <w:rFonts w:ascii="Times New Roman" w:eastAsia="Times New Roman" w:hAnsi="Times New Roman" w:cs="Times New Roman"/>
          <w:kern w:val="0"/>
          <w:sz w:val="28"/>
          <w:szCs w:val="28"/>
          <w:lang w:eastAsia="ru-RU"/>
        </w:rPr>
        <w:tab/>
        <w:t>86</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kern w:val="0"/>
          <w:sz w:val="28"/>
          <w:szCs w:val="28"/>
          <w:lang w:eastAsia="ru-RU"/>
        </w:rPr>
        <w:t>3.3.</w:t>
      </w:r>
      <w:r w:rsidRPr="00D90F5B">
        <w:rPr>
          <w:rFonts w:ascii="Times New Roman" w:eastAsia="Times New Roman" w:hAnsi="Times New Roman" w:cs="Times New Roman"/>
          <w:kern w:val="0"/>
          <w:sz w:val="28"/>
          <w:szCs w:val="28"/>
          <w:lang w:eastAsia="ru-RU"/>
        </w:rPr>
        <w:tab/>
        <w:t xml:space="preserve"> </w:t>
      </w:r>
      <w:r w:rsidRPr="00D90F5B">
        <w:rPr>
          <w:rFonts w:ascii="Times New Roman" w:eastAsia="Times New Roman" w:hAnsi="Times New Roman" w:cs="Times New Roman" w:hint="eastAsia"/>
          <w:kern w:val="0"/>
          <w:sz w:val="28"/>
          <w:szCs w:val="28"/>
          <w:lang w:eastAsia="ru-RU"/>
        </w:rPr>
        <w:t>Экономико</w:t>
      </w:r>
      <w:r w:rsidRPr="00D90F5B">
        <w:rPr>
          <w:rFonts w:ascii="Times New Roman" w:eastAsia="Times New Roman" w:hAnsi="Times New Roman" w:cs="Times New Roman"/>
          <w:kern w:val="0"/>
          <w:sz w:val="28"/>
          <w:szCs w:val="28"/>
          <w:lang w:eastAsia="ru-RU"/>
        </w:rPr>
        <w:t>-</w:t>
      </w:r>
      <w:r w:rsidRPr="00D90F5B">
        <w:rPr>
          <w:rFonts w:ascii="Times New Roman" w:eastAsia="Times New Roman" w:hAnsi="Times New Roman" w:cs="Times New Roman" w:hint="eastAsia"/>
          <w:kern w:val="0"/>
          <w:sz w:val="28"/>
          <w:szCs w:val="28"/>
          <w:lang w:eastAsia="ru-RU"/>
        </w:rPr>
        <w:t>математическая</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модель</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оценки</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эффективности</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производственных</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и</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экологических</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инвестиций</w:t>
      </w:r>
      <w:r w:rsidRPr="00D90F5B">
        <w:rPr>
          <w:rFonts w:ascii="Times New Roman" w:eastAsia="Times New Roman" w:hAnsi="Times New Roman" w:cs="Times New Roman"/>
          <w:kern w:val="0"/>
          <w:sz w:val="28"/>
          <w:szCs w:val="28"/>
          <w:lang w:eastAsia="ru-RU"/>
        </w:rPr>
        <w:tab/>
        <w:t>100</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kern w:val="0"/>
          <w:sz w:val="28"/>
          <w:szCs w:val="28"/>
          <w:lang w:eastAsia="ru-RU"/>
        </w:rPr>
        <w:t>3.4.</w:t>
      </w:r>
      <w:r w:rsidRPr="00D90F5B">
        <w:rPr>
          <w:rFonts w:ascii="Times New Roman" w:eastAsia="Times New Roman" w:hAnsi="Times New Roman" w:cs="Times New Roman"/>
          <w:kern w:val="0"/>
          <w:sz w:val="28"/>
          <w:szCs w:val="28"/>
          <w:lang w:eastAsia="ru-RU"/>
        </w:rPr>
        <w:tab/>
        <w:t xml:space="preserve"> </w:t>
      </w:r>
      <w:r w:rsidRPr="00D90F5B">
        <w:rPr>
          <w:rFonts w:ascii="Times New Roman" w:eastAsia="Times New Roman" w:hAnsi="Times New Roman" w:cs="Times New Roman" w:hint="eastAsia"/>
          <w:kern w:val="0"/>
          <w:sz w:val="28"/>
          <w:szCs w:val="28"/>
          <w:lang w:eastAsia="ru-RU"/>
        </w:rPr>
        <w:t>Практические</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аспекты</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исследования</w:t>
      </w:r>
      <w:r w:rsidRPr="00D90F5B">
        <w:rPr>
          <w:rFonts w:ascii="Times New Roman" w:eastAsia="Times New Roman" w:hAnsi="Times New Roman" w:cs="Times New Roman"/>
          <w:kern w:val="0"/>
          <w:sz w:val="28"/>
          <w:szCs w:val="28"/>
          <w:lang w:eastAsia="ru-RU"/>
        </w:rPr>
        <w:tab/>
        <w:t>117</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kern w:val="0"/>
          <w:sz w:val="28"/>
          <w:szCs w:val="28"/>
          <w:lang w:eastAsia="ru-RU"/>
        </w:rPr>
        <w:t>3.4.1.</w:t>
      </w:r>
      <w:r w:rsidRPr="00D90F5B">
        <w:rPr>
          <w:rFonts w:ascii="Times New Roman" w:eastAsia="Times New Roman" w:hAnsi="Times New Roman" w:cs="Times New Roman"/>
          <w:kern w:val="0"/>
          <w:sz w:val="28"/>
          <w:szCs w:val="28"/>
          <w:lang w:eastAsia="ru-RU"/>
        </w:rPr>
        <w:tab/>
        <w:t xml:space="preserve"> </w:t>
      </w:r>
      <w:r w:rsidRPr="00D90F5B">
        <w:rPr>
          <w:rFonts w:ascii="Times New Roman" w:eastAsia="Times New Roman" w:hAnsi="Times New Roman" w:cs="Times New Roman" w:hint="eastAsia"/>
          <w:kern w:val="0"/>
          <w:sz w:val="28"/>
          <w:szCs w:val="28"/>
          <w:lang w:eastAsia="ru-RU"/>
        </w:rPr>
        <w:t>Определение</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затрат</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на</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управление</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резервом</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запасных</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частей</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от</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его</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объема</w:t>
      </w:r>
      <w:r w:rsidRPr="00D90F5B">
        <w:rPr>
          <w:rFonts w:ascii="Times New Roman" w:eastAsia="Times New Roman" w:hAnsi="Times New Roman" w:cs="Times New Roman"/>
          <w:kern w:val="0"/>
          <w:sz w:val="28"/>
          <w:szCs w:val="28"/>
          <w:lang w:eastAsia="ru-RU"/>
        </w:rPr>
        <w:tab/>
        <w:t>117</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kern w:val="0"/>
          <w:sz w:val="28"/>
          <w:szCs w:val="28"/>
          <w:lang w:eastAsia="ru-RU"/>
        </w:rPr>
        <w:t>3.4.2.</w:t>
      </w:r>
      <w:r w:rsidRPr="00D90F5B">
        <w:rPr>
          <w:rFonts w:ascii="Times New Roman" w:eastAsia="Times New Roman" w:hAnsi="Times New Roman" w:cs="Times New Roman"/>
          <w:kern w:val="0"/>
          <w:sz w:val="28"/>
          <w:szCs w:val="28"/>
          <w:lang w:eastAsia="ru-RU"/>
        </w:rPr>
        <w:tab/>
        <w:t xml:space="preserve"> </w:t>
      </w:r>
      <w:r w:rsidRPr="00D90F5B">
        <w:rPr>
          <w:rFonts w:ascii="Times New Roman" w:eastAsia="Times New Roman" w:hAnsi="Times New Roman" w:cs="Times New Roman" w:hint="eastAsia"/>
          <w:kern w:val="0"/>
          <w:sz w:val="28"/>
          <w:szCs w:val="28"/>
          <w:lang w:eastAsia="ru-RU"/>
        </w:rPr>
        <w:t>Экономическая</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эффективность</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полученных</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результатов</w:t>
      </w:r>
      <w:r w:rsidRPr="00D90F5B">
        <w:rPr>
          <w:rFonts w:ascii="Times New Roman" w:eastAsia="Times New Roman" w:hAnsi="Times New Roman" w:cs="Times New Roman"/>
          <w:kern w:val="0"/>
          <w:sz w:val="28"/>
          <w:szCs w:val="28"/>
          <w:lang w:eastAsia="ru-RU"/>
        </w:rPr>
        <w:tab/>
        <w:t>139</w:t>
      </w:r>
    </w:p>
    <w:p w:rsidR="00D90F5B" w:rsidRPr="00D90F5B"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kern w:val="0"/>
          <w:sz w:val="28"/>
          <w:szCs w:val="28"/>
          <w:lang w:eastAsia="ru-RU"/>
        </w:rPr>
        <w:t>3.5.</w:t>
      </w:r>
      <w:r w:rsidRPr="00D90F5B">
        <w:rPr>
          <w:rFonts w:ascii="Times New Roman" w:eastAsia="Times New Roman" w:hAnsi="Times New Roman" w:cs="Times New Roman"/>
          <w:kern w:val="0"/>
          <w:sz w:val="28"/>
          <w:szCs w:val="28"/>
          <w:lang w:eastAsia="ru-RU"/>
        </w:rPr>
        <w:tab/>
        <w:t xml:space="preserve"> </w:t>
      </w:r>
      <w:r w:rsidRPr="00D90F5B">
        <w:rPr>
          <w:rFonts w:ascii="Times New Roman" w:eastAsia="Times New Roman" w:hAnsi="Times New Roman" w:cs="Times New Roman" w:hint="eastAsia"/>
          <w:kern w:val="0"/>
          <w:sz w:val="28"/>
          <w:szCs w:val="28"/>
          <w:lang w:eastAsia="ru-RU"/>
        </w:rPr>
        <w:t>Выводы</w:t>
      </w:r>
      <w:r w:rsidRPr="00D90F5B">
        <w:rPr>
          <w:rFonts w:ascii="Times New Roman" w:eastAsia="Times New Roman" w:hAnsi="Times New Roman" w:cs="Times New Roman"/>
          <w:kern w:val="0"/>
          <w:sz w:val="28"/>
          <w:szCs w:val="28"/>
          <w:lang w:eastAsia="ru-RU"/>
        </w:rPr>
        <w:tab/>
        <w:t>142</w:t>
      </w:r>
    </w:p>
    <w:p w:rsidR="00951F2E" w:rsidRDefault="00D90F5B" w:rsidP="00D90F5B">
      <w:pPr>
        <w:rPr>
          <w:rFonts w:ascii="Times New Roman" w:eastAsia="Times New Roman" w:hAnsi="Times New Roman" w:cs="Times New Roman"/>
          <w:kern w:val="0"/>
          <w:sz w:val="28"/>
          <w:szCs w:val="28"/>
          <w:lang w:eastAsia="ru-RU"/>
        </w:rPr>
      </w:pPr>
      <w:r w:rsidRPr="00D90F5B">
        <w:rPr>
          <w:rFonts w:ascii="Times New Roman" w:eastAsia="Times New Roman" w:hAnsi="Times New Roman" w:cs="Times New Roman" w:hint="eastAsia"/>
          <w:kern w:val="0"/>
          <w:sz w:val="28"/>
          <w:szCs w:val="28"/>
          <w:lang w:eastAsia="ru-RU"/>
        </w:rPr>
        <w:t>Основные</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результаты</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И</w:t>
      </w:r>
      <w:r w:rsidRPr="00D90F5B">
        <w:rPr>
          <w:rFonts w:ascii="Times New Roman" w:eastAsia="Times New Roman" w:hAnsi="Times New Roman" w:cs="Times New Roman"/>
          <w:kern w:val="0"/>
          <w:sz w:val="28"/>
          <w:szCs w:val="28"/>
          <w:lang w:eastAsia="ru-RU"/>
        </w:rPr>
        <w:t xml:space="preserve"> </w:t>
      </w:r>
      <w:r w:rsidRPr="00D90F5B">
        <w:rPr>
          <w:rFonts w:ascii="Times New Roman" w:eastAsia="Times New Roman" w:hAnsi="Times New Roman" w:cs="Times New Roman" w:hint="eastAsia"/>
          <w:kern w:val="0"/>
          <w:sz w:val="28"/>
          <w:szCs w:val="28"/>
          <w:lang w:eastAsia="ru-RU"/>
        </w:rPr>
        <w:t>ВЫВОДЫ</w:t>
      </w:r>
      <w:r w:rsidRPr="00D90F5B">
        <w:rPr>
          <w:rFonts w:ascii="Times New Roman" w:eastAsia="Times New Roman" w:hAnsi="Times New Roman" w:cs="Times New Roman"/>
          <w:kern w:val="0"/>
          <w:sz w:val="28"/>
          <w:szCs w:val="28"/>
          <w:lang w:eastAsia="ru-RU"/>
        </w:rPr>
        <w:tab/>
        <w:t>145</w:t>
      </w:r>
    </w:p>
    <w:p w:rsidR="00D90F5B" w:rsidRDefault="00D90F5B" w:rsidP="00D90F5B"/>
    <w:p w:rsidR="00D90F5B" w:rsidRDefault="00D90F5B" w:rsidP="00D90F5B"/>
    <w:p w:rsidR="00D90F5B" w:rsidRDefault="00D90F5B" w:rsidP="00D90F5B">
      <w:r>
        <w:rPr>
          <w:rFonts w:hint="eastAsia"/>
        </w:rPr>
        <w:t>ОСНОВНЫЕ</w:t>
      </w:r>
      <w:r>
        <w:t></w:t>
      </w:r>
      <w:r>
        <w:rPr>
          <w:rFonts w:hint="eastAsia"/>
        </w:rPr>
        <w:t>РЕЗУЛЬТАТЫ</w:t>
      </w:r>
      <w:r>
        <w:t></w:t>
      </w:r>
      <w:r>
        <w:rPr>
          <w:rFonts w:hint="eastAsia"/>
        </w:rPr>
        <w:t>И</w:t>
      </w:r>
      <w:r>
        <w:t></w:t>
      </w:r>
      <w:r>
        <w:rPr>
          <w:rFonts w:hint="eastAsia"/>
        </w:rPr>
        <w:t>ВЫВОДЫ</w:t>
      </w:r>
    </w:p>
    <w:p w:rsidR="00D90F5B" w:rsidRDefault="00D90F5B" w:rsidP="00D90F5B">
      <w:r>
        <w:t></w:t>
      </w:r>
      <w:r>
        <w:t></w:t>
      </w:r>
      <w:r>
        <w:tab/>
      </w:r>
      <w:r>
        <w:t></w:t>
      </w:r>
      <w:r>
        <w:rPr>
          <w:rFonts w:hint="eastAsia"/>
        </w:rPr>
        <w:t>На</w:t>
      </w:r>
      <w:r>
        <w:t></w:t>
      </w:r>
      <w:r>
        <w:rPr>
          <w:rFonts w:hint="eastAsia"/>
        </w:rPr>
        <w:t>основе</w:t>
      </w:r>
      <w:r>
        <w:t></w:t>
      </w:r>
      <w:r>
        <w:rPr>
          <w:rFonts w:hint="eastAsia"/>
        </w:rPr>
        <w:t>разработанных</w:t>
      </w:r>
      <w:r>
        <w:t></w:t>
      </w:r>
      <w:r>
        <w:rPr>
          <w:rFonts w:hint="eastAsia"/>
        </w:rPr>
        <w:t>теоретико</w:t>
      </w:r>
      <w:r>
        <w:t></w:t>
      </w:r>
      <w:r>
        <w:rPr>
          <w:rFonts w:hint="eastAsia"/>
        </w:rPr>
        <w:t>прикладных</w:t>
      </w:r>
      <w:r>
        <w:t></w:t>
      </w:r>
      <w:r>
        <w:rPr>
          <w:rFonts w:hint="eastAsia"/>
        </w:rPr>
        <w:t>положений</w:t>
      </w:r>
      <w:r>
        <w:t></w:t>
      </w:r>
      <w:r>
        <w:t></w:t>
      </w:r>
      <w:r>
        <w:rPr>
          <w:rFonts w:hint="eastAsia"/>
        </w:rPr>
        <w:t>подходов</w:t>
      </w:r>
      <w:r>
        <w:t></w:t>
      </w:r>
      <w:r>
        <w:rPr>
          <w:rFonts w:hint="eastAsia"/>
        </w:rPr>
        <w:t>и</w:t>
      </w:r>
      <w:r>
        <w:t></w:t>
      </w:r>
      <w:r>
        <w:rPr>
          <w:rFonts w:hint="eastAsia"/>
        </w:rPr>
        <w:t>математических</w:t>
      </w:r>
      <w:r>
        <w:t></w:t>
      </w:r>
      <w:r>
        <w:rPr>
          <w:rFonts w:hint="eastAsia"/>
        </w:rPr>
        <w:t>моделей</w:t>
      </w:r>
      <w:r>
        <w:t></w:t>
      </w:r>
      <w:r>
        <w:rPr>
          <w:rFonts w:hint="eastAsia"/>
        </w:rPr>
        <w:t>появилась</w:t>
      </w:r>
    </w:p>
    <w:p w:rsidR="00D90F5B" w:rsidRDefault="00D90F5B" w:rsidP="00D90F5B">
      <w:r>
        <w:rPr>
          <w:rFonts w:hint="eastAsia"/>
        </w:rPr>
        <w:t>г</w:t>
      </w:r>
    </w:p>
    <w:p w:rsidR="00D90F5B" w:rsidRDefault="00D90F5B" w:rsidP="00D90F5B">
      <w:r>
        <w:rPr>
          <w:rFonts w:hint="eastAsia"/>
        </w:rPr>
        <w:t>возможность</w:t>
      </w:r>
      <w:r>
        <w:t></w:t>
      </w:r>
      <w:r>
        <w:rPr>
          <w:rFonts w:hint="eastAsia"/>
        </w:rPr>
        <w:t>решать</w:t>
      </w:r>
      <w:r>
        <w:t></w:t>
      </w:r>
      <w:r>
        <w:rPr>
          <w:rFonts w:hint="eastAsia"/>
        </w:rPr>
        <w:t>важную</w:t>
      </w:r>
      <w:r>
        <w:t></w:t>
      </w:r>
      <w:r>
        <w:rPr>
          <w:rFonts w:hint="eastAsia"/>
        </w:rPr>
        <w:t>научно</w:t>
      </w:r>
      <w:r>
        <w:t></w:t>
      </w:r>
      <w:r>
        <w:rPr>
          <w:rFonts w:hint="eastAsia"/>
        </w:rPr>
        <w:t>практическую</w:t>
      </w:r>
      <w:r>
        <w:t></w:t>
      </w:r>
      <w:r>
        <w:rPr>
          <w:rFonts w:hint="eastAsia"/>
        </w:rPr>
        <w:t>задачу</w:t>
      </w:r>
      <w:r>
        <w:t></w:t>
      </w:r>
      <w:r>
        <w:rPr>
          <w:rFonts w:hint="eastAsia"/>
        </w:rPr>
        <w:t>улучшения</w:t>
      </w:r>
      <w:r>
        <w:t></w:t>
      </w:r>
      <w:r>
        <w:rPr>
          <w:rFonts w:hint="eastAsia"/>
        </w:rPr>
        <w:t>качества</w:t>
      </w:r>
      <w:r>
        <w:t></w:t>
      </w:r>
      <w:r>
        <w:rPr>
          <w:rFonts w:hint="eastAsia"/>
        </w:rPr>
        <w:t>технического</w:t>
      </w:r>
      <w:r>
        <w:t></w:t>
      </w:r>
      <w:r>
        <w:rPr>
          <w:rFonts w:hint="eastAsia"/>
        </w:rPr>
        <w:t>сервиса</w:t>
      </w:r>
      <w:r>
        <w:t></w:t>
      </w:r>
      <w:r>
        <w:rPr>
          <w:rFonts w:hint="eastAsia"/>
        </w:rPr>
        <w:t>и</w:t>
      </w:r>
      <w:r>
        <w:t></w:t>
      </w:r>
      <w:r>
        <w:rPr>
          <w:rFonts w:hint="eastAsia"/>
        </w:rPr>
        <w:t>повышения</w:t>
      </w:r>
      <w:r>
        <w:t></w:t>
      </w:r>
      <w:r>
        <w:rPr>
          <w:rFonts w:hint="eastAsia"/>
        </w:rPr>
        <w:t>уровня</w:t>
      </w:r>
      <w:r>
        <w:t></w:t>
      </w:r>
      <w:r>
        <w:rPr>
          <w:rFonts w:hint="eastAsia"/>
        </w:rPr>
        <w:t>системной</w:t>
      </w:r>
      <w:r>
        <w:t></w:t>
      </w:r>
      <w:r>
        <w:rPr>
          <w:rFonts w:hint="eastAsia"/>
        </w:rPr>
        <w:t>безопасности</w:t>
      </w:r>
      <w:r>
        <w:t></w:t>
      </w:r>
      <w:r>
        <w:rPr>
          <w:rFonts w:hint="eastAsia"/>
        </w:rPr>
        <w:t>легковых</w:t>
      </w:r>
      <w:r>
        <w:t></w:t>
      </w:r>
      <w:r>
        <w:rPr>
          <w:rFonts w:hint="eastAsia"/>
        </w:rPr>
        <w:t>а</w:t>
      </w:r>
      <w:r>
        <w:rPr>
          <w:rFonts w:hint="eastAsia"/>
        </w:rPr>
        <w:lastRenderedPageBreak/>
        <w:t>втомобилей</w:t>
      </w:r>
      <w:r>
        <w:t></w:t>
      </w:r>
      <w:r>
        <w:rPr>
          <w:rFonts w:hint="eastAsia"/>
        </w:rPr>
        <w:t>за</w:t>
      </w:r>
      <w:r>
        <w:t></w:t>
      </w:r>
      <w:r>
        <w:rPr>
          <w:rFonts w:hint="eastAsia"/>
        </w:rPr>
        <w:t>счет</w:t>
      </w:r>
      <w:r>
        <w:t></w:t>
      </w:r>
      <w:r>
        <w:rPr>
          <w:rFonts w:hint="eastAsia"/>
        </w:rPr>
        <w:t>уменьшения</w:t>
      </w:r>
      <w:r>
        <w:t></w:t>
      </w:r>
      <w:r>
        <w:rPr>
          <w:rFonts w:hint="eastAsia"/>
        </w:rPr>
        <w:t>их</w:t>
      </w:r>
      <w:r>
        <w:t></w:t>
      </w:r>
      <w:r>
        <w:rPr>
          <w:rFonts w:hint="eastAsia"/>
        </w:rPr>
        <w:t>количества</w:t>
      </w:r>
      <w:r>
        <w:t></w:t>
      </w:r>
      <w:r>
        <w:rPr>
          <w:rFonts w:hint="eastAsia"/>
        </w:rPr>
        <w:t>в</w:t>
      </w:r>
      <w:r>
        <w:t></w:t>
      </w:r>
      <w:r>
        <w:rPr>
          <w:rFonts w:hint="eastAsia"/>
        </w:rPr>
        <w:t>неудовлетворительном</w:t>
      </w:r>
      <w:r>
        <w:t></w:t>
      </w:r>
      <w:r>
        <w:rPr>
          <w:rFonts w:hint="eastAsia"/>
        </w:rPr>
        <w:t>техническом</w:t>
      </w:r>
      <w:r>
        <w:t></w:t>
      </w:r>
      <w:r>
        <w:rPr>
          <w:rFonts w:hint="eastAsia"/>
        </w:rPr>
        <w:t>состоянии</w:t>
      </w:r>
      <w:r>
        <w:t></w:t>
      </w:r>
    </w:p>
    <w:p w:rsidR="00D90F5B" w:rsidRDefault="00D90F5B" w:rsidP="00D90F5B">
      <w:r>
        <w:t></w:t>
      </w:r>
      <w:r>
        <w:t></w:t>
      </w:r>
      <w:r>
        <w:tab/>
      </w:r>
      <w:r>
        <w:t></w:t>
      </w:r>
      <w:r>
        <w:rPr>
          <w:rFonts w:hint="eastAsia"/>
        </w:rPr>
        <w:t>Предложена</w:t>
      </w:r>
      <w:r>
        <w:t></w:t>
      </w:r>
      <w:r>
        <w:rPr>
          <w:rFonts w:hint="eastAsia"/>
        </w:rPr>
        <w:t>методология</w:t>
      </w:r>
      <w:r>
        <w:t></w:t>
      </w:r>
      <w:r>
        <w:rPr>
          <w:rFonts w:hint="eastAsia"/>
        </w:rPr>
        <w:t>и</w:t>
      </w:r>
      <w:r>
        <w:t></w:t>
      </w:r>
      <w:r>
        <w:rPr>
          <w:rFonts w:hint="eastAsia"/>
        </w:rPr>
        <w:t>теоретические</w:t>
      </w:r>
      <w:r>
        <w:t></w:t>
      </w:r>
      <w:r>
        <w:rPr>
          <w:rFonts w:hint="eastAsia"/>
        </w:rPr>
        <w:t>подходы</w:t>
      </w:r>
      <w:r>
        <w:t></w:t>
      </w:r>
      <w:r>
        <w:rPr>
          <w:rFonts w:hint="eastAsia"/>
        </w:rPr>
        <w:t>формирования</w:t>
      </w:r>
      <w:r>
        <w:t></w:t>
      </w:r>
      <w:r>
        <w:rPr>
          <w:rFonts w:hint="eastAsia"/>
        </w:rPr>
        <w:t>объекта</w:t>
      </w:r>
      <w:r>
        <w:t></w:t>
      </w:r>
      <w:r>
        <w:rPr>
          <w:rFonts w:hint="eastAsia"/>
        </w:rPr>
        <w:t>исследования</w:t>
      </w:r>
      <w:r>
        <w:t></w:t>
      </w:r>
      <w:r>
        <w:rPr>
          <w:rFonts w:hint="eastAsia"/>
        </w:rPr>
        <w:t>открытых</w:t>
      </w:r>
      <w:r>
        <w:t></w:t>
      </w:r>
      <w:r>
        <w:rPr>
          <w:rFonts w:hint="eastAsia"/>
        </w:rPr>
        <w:t>автотранспортных</w:t>
      </w:r>
      <w:r>
        <w:t></w:t>
      </w:r>
      <w:r>
        <w:rPr>
          <w:rFonts w:hint="eastAsia"/>
        </w:rPr>
        <w:t>систем</w:t>
      </w:r>
      <w:r>
        <w:t></w:t>
      </w:r>
      <w:r>
        <w:t></w:t>
      </w:r>
      <w:r>
        <w:rPr>
          <w:rFonts w:hint="eastAsia"/>
        </w:rPr>
        <w:t>Необходимость</w:t>
      </w:r>
      <w:r>
        <w:t></w:t>
      </w:r>
      <w:r>
        <w:rPr>
          <w:rFonts w:hint="eastAsia"/>
        </w:rPr>
        <w:t>нового</w:t>
      </w:r>
      <w:r>
        <w:t></w:t>
      </w:r>
      <w:r>
        <w:rPr>
          <w:rFonts w:hint="eastAsia"/>
        </w:rPr>
        <w:t>восприятия</w:t>
      </w:r>
      <w:r>
        <w:t></w:t>
      </w:r>
      <w:r>
        <w:rPr>
          <w:rFonts w:hint="eastAsia"/>
        </w:rPr>
        <w:t>взаимодействия</w:t>
      </w:r>
      <w:r>
        <w:t></w:t>
      </w:r>
      <w:r>
        <w:rPr>
          <w:rFonts w:hint="eastAsia"/>
        </w:rPr>
        <w:t>предприятия</w:t>
      </w:r>
      <w:r>
        <w:t></w:t>
      </w:r>
      <w:r>
        <w:t></w:t>
      </w:r>
      <w:r>
        <w:rPr>
          <w:rFonts w:hint="eastAsia"/>
        </w:rPr>
        <w:t>транспортно</w:t>
      </w:r>
      <w:r>
        <w:t></w:t>
      </w:r>
      <w:r>
        <w:rPr>
          <w:rFonts w:hint="eastAsia"/>
        </w:rPr>
        <w:t>логистической</w:t>
      </w:r>
      <w:r>
        <w:t></w:t>
      </w:r>
      <w:r>
        <w:rPr>
          <w:rFonts w:hint="eastAsia"/>
        </w:rPr>
        <w:t>системы</w:t>
      </w:r>
      <w:r>
        <w:t></w:t>
      </w:r>
      <w:r>
        <w:rPr>
          <w:rFonts w:hint="eastAsia"/>
        </w:rPr>
        <w:t>и</w:t>
      </w:r>
      <w:r>
        <w:t></w:t>
      </w:r>
      <w:r>
        <w:rPr>
          <w:rFonts w:hint="eastAsia"/>
        </w:rPr>
        <w:t>окружающей</w:t>
      </w:r>
      <w:r>
        <w:t></w:t>
      </w:r>
      <w:r>
        <w:rPr>
          <w:rFonts w:hint="eastAsia"/>
        </w:rPr>
        <w:t>среды</w:t>
      </w:r>
      <w:r>
        <w:t></w:t>
      </w:r>
      <w:r>
        <w:rPr>
          <w:rFonts w:hint="eastAsia"/>
        </w:rPr>
        <w:t>продиктована</w:t>
      </w:r>
      <w:r>
        <w:t></w:t>
      </w:r>
      <w:r>
        <w:rPr>
          <w:rFonts w:hint="eastAsia"/>
        </w:rPr>
        <w:t>рядом</w:t>
      </w:r>
      <w:r>
        <w:t></w:t>
      </w:r>
      <w:r>
        <w:rPr>
          <w:rFonts w:hint="eastAsia"/>
        </w:rPr>
        <w:t>объективных</w:t>
      </w:r>
      <w:r>
        <w:t></w:t>
      </w:r>
      <w:r>
        <w:rPr>
          <w:rFonts w:hint="eastAsia"/>
        </w:rPr>
        <w:t>причин</w:t>
      </w:r>
      <w:r>
        <w:t></w:t>
      </w:r>
      <w:r>
        <w:t></w:t>
      </w:r>
      <w:r>
        <w:rPr>
          <w:rFonts w:hint="eastAsia"/>
        </w:rPr>
        <w:t>Область</w:t>
      </w:r>
      <w:r>
        <w:t></w:t>
      </w:r>
      <w:r>
        <w:rPr>
          <w:rFonts w:hint="eastAsia"/>
        </w:rPr>
        <w:t>данного</w:t>
      </w:r>
      <w:r>
        <w:t></w:t>
      </w:r>
      <w:r>
        <w:rPr>
          <w:rFonts w:hint="eastAsia"/>
        </w:rPr>
        <w:t>взаимодействия</w:t>
      </w:r>
      <w:r>
        <w:t></w:t>
      </w:r>
      <w:r>
        <w:rPr>
          <w:rFonts w:hint="eastAsia"/>
        </w:rPr>
        <w:t>можно</w:t>
      </w:r>
      <w:r>
        <w:t></w:t>
      </w:r>
      <w:r>
        <w:rPr>
          <w:rFonts w:hint="eastAsia"/>
        </w:rPr>
        <w:t>определить</w:t>
      </w:r>
      <w:r>
        <w:t></w:t>
      </w:r>
      <w:r>
        <w:rPr>
          <w:rFonts w:hint="eastAsia"/>
        </w:rPr>
        <w:t>как</w:t>
      </w:r>
      <w:r>
        <w:t></w:t>
      </w:r>
      <w:r>
        <w:rPr>
          <w:rFonts w:hint="eastAsia"/>
        </w:rPr>
        <w:t>социоприродоэкономическую</w:t>
      </w:r>
      <w:r>
        <w:t></w:t>
      </w:r>
      <w:r>
        <w:rPr>
          <w:rFonts w:hint="eastAsia"/>
        </w:rPr>
        <w:t>систему</w:t>
      </w:r>
      <w:r>
        <w:t></w:t>
      </w:r>
      <w:r>
        <w:t></w:t>
      </w:r>
      <w:r>
        <w:rPr>
          <w:rFonts w:hint="eastAsia"/>
        </w:rPr>
        <w:t>которую</w:t>
      </w:r>
      <w:r>
        <w:t></w:t>
      </w:r>
      <w:r>
        <w:rPr>
          <w:rFonts w:hint="eastAsia"/>
        </w:rPr>
        <w:t>при</w:t>
      </w:r>
      <w:r>
        <w:t></w:t>
      </w:r>
      <w:r>
        <w:rPr>
          <w:rFonts w:hint="eastAsia"/>
        </w:rPr>
        <w:t>научном</w:t>
      </w:r>
      <w:r>
        <w:t></w:t>
      </w:r>
      <w:r>
        <w:rPr>
          <w:rFonts w:hint="eastAsia"/>
        </w:rPr>
        <w:t>исследовании</w:t>
      </w:r>
      <w:r>
        <w:t></w:t>
      </w:r>
      <w:r>
        <w:rPr>
          <w:rFonts w:hint="eastAsia"/>
        </w:rPr>
        <w:t>объекта</w:t>
      </w:r>
      <w:r>
        <w:t></w:t>
      </w:r>
      <w:r>
        <w:rPr>
          <w:rFonts w:hint="eastAsia"/>
        </w:rPr>
        <w:t>необходимо</w:t>
      </w:r>
      <w:r>
        <w:t></w:t>
      </w:r>
      <w:r>
        <w:rPr>
          <w:rFonts w:hint="eastAsia"/>
        </w:rPr>
        <w:t>представить</w:t>
      </w:r>
      <w:r>
        <w:t></w:t>
      </w:r>
      <w:r>
        <w:rPr>
          <w:rFonts w:hint="eastAsia"/>
        </w:rPr>
        <w:t>как</w:t>
      </w:r>
      <w:r>
        <w:t></w:t>
      </w:r>
      <w:r>
        <w:rPr>
          <w:rFonts w:hint="eastAsia"/>
        </w:rPr>
        <w:t>единую</w:t>
      </w:r>
      <w:r>
        <w:t></w:t>
      </w:r>
      <w:r>
        <w:rPr>
          <w:rFonts w:hint="eastAsia"/>
        </w:rPr>
        <w:t>экосферу</w:t>
      </w:r>
      <w:r>
        <w:t></w:t>
      </w:r>
      <w:r>
        <w:rPr>
          <w:rFonts w:hint="eastAsia"/>
        </w:rPr>
        <w:t>Земли</w:t>
      </w:r>
      <w:r>
        <w:t></w:t>
      </w:r>
      <w:r>
        <w:t></w:t>
      </w:r>
      <w:r>
        <w:rPr>
          <w:rFonts w:hint="eastAsia"/>
        </w:rPr>
        <w:t>в</w:t>
      </w:r>
      <w:r>
        <w:t></w:t>
      </w:r>
      <w:r>
        <w:rPr>
          <w:rFonts w:hint="eastAsia"/>
        </w:rPr>
        <w:t>которой</w:t>
      </w:r>
      <w:r>
        <w:t></w:t>
      </w:r>
      <w:r>
        <w:rPr>
          <w:rFonts w:hint="eastAsia"/>
        </w:rPr>
        <w:t>происходят</w:t>
      </w:r>
      <w:r>
        <w:t></w:t>
      </w:r>
      <w:r>
        <w:rPr>
          <w:rFonts w:hint="eastAsia"/>
        </w:rPr>
        <w:t>процессы</w:t>
      </w:r>
      <w:r>
        <w:t></w:t>
      </w:r>
      <w:r>
        <w:rPr>
          <w:rFonts w:hint="eastAsia"/>
        </w:rPr>
        <w:t>взаимодействия</w:t>
      </w:r>
      <w:r>
        <w:t></w:t>
      </w:r>
      <w:r>
        <w:rPr>
          <w:rFonts w:hint="eastAsia"/>
        </w:rPr>
        <w:t>биосферы</w:t>
      </w:r>
      <w:r>
        <w:t></w:t>
      </w:r>
      <w:r>
        <w:t></w:t>
      </w:r>
      <w:r>
        <w:rPr>
          <w:rFonts w:hint="eastAsia"/>
        </w:rPr>
        <w:t>техносферы</w:t>
      </w:r>
      <w:r>
        <w:t></w:t>
      </w:r>
      <w:r>
        <w:t></w:t>
      </w:r>
      <w:r>
        <w:rPr>
          <w:rFonts w:hint="eastAsia"/>
        </w:rPr>
        <w:t>социума</w:t>
      </w:r>
      <w:r>
        <w:t></w:t>
      </w:r>
      <w:r>
        <w:rPr>
          <w:rFonts w:hint="eastAsia"/>
        </w:rPr>
        <w:t>и</w:t>
      </w:r>
      <w:r>
        <w:t></w:t>
      </w:r>
      <w:r>
        <w:rPr>
          <w:rFonts w:hint="eastAsia"/>
        </w:rPr>
        <w:t>автотранспортных</w:t>
      </w:r>
      <w:r>
        <w:t></w:t>
      </w:r>
      <w:r>
        <w:rPr>
          <w:rFonts w:hint="eastAsia"/>
        </w:rPr>
        <w:t>систем</w:t>
      </w:r>
      <w:r>
        <w:t></w:t>
      </w:r>
      <w:r>
        <w:rPr>
          <w:rFonts w:hint="eastAsia"/>
        </w:rPr>
        <w:t>при</w:t>
      </w:r>
      <w:r>
        <w:t></w:t>
      </w:r>
      <w:r>
        <w:rPr>
          <w:rFonts w:hint="eastAsia"/>
        </w:rPr>
        <w:t>интегрировании</w:t>
      </w:r>
      <w:r>
        <w:t></w:t>
      </w:r>
      <w:r>
        <w:rPr>
          <w:rFonts w:hint="eastAsia"/>
        </w:rPr>
        <w:t>результатов</w:t>
      </w:r>
      <w:r>
        <w:t></w:t>
      </w:r>
      <w:r>
        <w:rPr>
          <w:rFonts w:hint="eastAsia"/>
        </w:rPr>
        <w:t>и</w:t>
      </w:r>
      <w:r>
        <w:t></w:t>
      </w:r>
      <w:r>
        <w:rPr>
          <w:rFonts w:hint="eastAsia"/>
        </w:rPr>
        <w:t>затрат</w:t>
      </w:r>
      <w:r>
        <w:t></w:t>
      </w:r>
      <w:r>
        <w:rPr>
          <w:rFonts w:hint="eastAsia"/>
        </w:rPr>
        <w:t>этих</w:t>
      </w:r>
      <w:r>
        <w:t></w:t>
      </w:r>
      <w:r>
        <w:rPr>
          <w:rFonts w:hint="eastAsia"/>
        </w:rPr>
        <w:t>взаимодействий</w:t>
      </w:r>
      <w:r>
        <w:t></w:t>
      </w:r>
    </w:p>
    <w:p w:rsidR="00D90F5B" w:rsidRDefault="00D90F5B" w:rsidP="00D90F5B">
      <w:r>
        <w:t></w:t>
      </w:r>
      <w:r>
        <w:t></w:t>
      </w:r>
      <w:r>
        <w:tab/>
      </w:r>
      <w:r>
        <w:t></w:t>
      </w:r>
      <w:r>
        <w:rPr>
          <w:rFonts w:hint="eastAsia"/>
        </w:rPr>
        <w:t>Сформулированы</w:t>
      </w:r>
      <w:r>
        <w:t></w:t>
      </w:r>
      <w:r>
        <w:rPr>
          <w:rFonts w:hint="eastAsia"/>
        </w:rPr>
        <w:t>теоретико</w:t>
      </w:r>
      <w:r>
        <w:t></w:t>
      </w:r>
      <w:r>
        <w:rPr>
          <w:rFonts w:hint="eastAsia"/>
        </w:rPr>
        <w:t>методические</w:t>
      </w:r>
      <w:r>
        <w:t></w:t>
      </w:r>
      <w:r>
        <w:rPr>
          <w:rFonts w:hint="eastAsia"/>
        </w:rPr>
        <w:t>подходы</w:t>
      </w:r>
      <w:r>
        <w:t></w:t>
      </w:r>
      <w:r>
        <w:rPr>
          <w:rFonts w:hint="eastAsia"/>
        </w:rPr>
        <w:t>и</w:t>
      </w:r>
      <w:r>
        <w:t></w:t>
      </w:r>
      <w:r>
        <w:rPr>
          <w:rFonts w:hint="eastAsia"/>
        </w:rPr>
        <w:t>на</w:t>
      </w:r>
      <w:r>
        <w:t></w:t>
      </w:r>
      <w:r>
        <w:rPr>
          <w:rFonts w:hint="eastAsia"/>
        </w:rPr>
        <w:t>их</w:t>
      </w:r>
      <w:r>
        <w:t></w:t>
      </w:r>
      <w:r>
        <w:rPr>
          <w:rFonts w:hint="eastAsia"/>
        </w:rPr>
        <w:t>базе</w:t>
      </w:r>
      <w:r>
        <w:t></w:t>
      </w:r>
      <w:r>
        <w:rPr>
          <w:rFonts w:hint="eastAsia"/>
        </w:rPr>
        <w:t>разработаны</w:t>
      </w:r>
      <w:r>
        <w:t></w:t>
      </w:r>
      <w:r>
        <w:rPr>
          <w:rFonts w:hint="eastAsia"/>
        </w:rPr>
        <w:t>концептуальные</w:t>
      </w:r>
      <w:r>
        <w:t></w:t>
      </w:r>
      <w:r>
        <w:rPr>
          <w:rFonts w:hint="eastAsia"/>
        </w:rPr>
        <w:t>основы</w:t>
      </w:r>
      <w:r>
        <w:t></w:t>
      </w:r>
      <w:r>
        <w:rPr>
          <w:rFonts w:hint="eastAsia"/>
        </w:rPr>
        <w:t>создания</w:t>
      </w:r>
      <w:r>
        <w:t></w:t>
      </w:r>
      <w:r>
        <w:rPr>
          <w:rFonts w:hint="eastAsia"/>
        </w:rPr>
        <w:t>или</w:t>
      </w:r>
      <w:r>
        <w:t></w:t>
      </w:r>
      <w:r>
        <w:rPr>
          <w:rFonts w:hint="eastAsia"/>
        </w:rPr>
        <w:t>развития</w:t>
      </w:r>
      <w:r>
        <w:t></w:t>
      </w:r>
      <w:r>
        <w:rPr>
          <w:rFonts w:hint="eastAsia"/>
        </w:rPr>
        <w:t>системы</w:t>
      </w:r>
      <w:r>
        <w:t></w:t>
      </w:r>
      <w:r>
        <w:rPr>
          <w:rFonts w:hint="eastAsia"/>
        </w:rPr>
        <w:t>технического</w:t>
      </w:r>
      <w:r>
        <w:t></w:t>
      </w:r>
      <w:r>
        <w:rPr>
          <w:rFonts w:hint="eastAsia"/>
        </w:rPr>
        <w:t>сервиса</w:t>
      </w:r>
      <w:r>
        <w:t></w:t>
      </w:r>
      <w:r>
        <w:rPr>
          <w:rFonts w:hint="eastAsia"/>
        </w:rPr>
        <w:t>легковых</w:t>
      </w:r>
      <w:r>
        <w:t></w:t>
      </w:r>
      <w:r>
        <w:rPr>
          <w:rFonts w:hint="eastAsia"/>
        </w:rPr>
        <w:t>автомобилей</w:t>
      </w:r>
      <w:r>
        <w:t></w:t>
      </w:r>
      <w:r>
        <w:rPr>
          <w:rFonts w:hint="eastAsia"/>
        </w:rPr>
        <w:t>в</w:t>
      </w:r>
      <w:r>
        <w:t></w:t>
      </w:r>
      <w:r>
        <w:rPr>
          <w:rFonts w:hint="eastAsia"/>
        </w:rPr>
        <w:t>регионе</w:t>
      </w:r>
      <w:r>
        <w:t></w:t>
      </w:r>
      <w:r>
        <w:t></w:t>
      </w:r>
      <w:r>
        <w:rPr>
          <w:rFonts w:hint="eastAsia"/>
        </w:rPr>
        <w:t>позволяющие</w:t>
      </w:r>
      <w:r>
        <w:t></w:t>
      </w:r>
      <w:r>
        <w:rPr>
          <w:rFonts w:hint="eastAsia"/>
        </w:rPr>
        <w:t>решать</w:t>
      </w:r>
      <w:r>
        <w:t></w:t>
      </w:r>
      <w:r>
        <w:rPr>
          <w:rFonts w:hint="eastAsia"/>
        </w:rPr>
        <w:t>важные</w:t>
      </w:r>
      <w:r>
        <w:t></w:t>
      </w:r>
      <w:r>
        <w:rPr>
          <w:rFonts w:hint="eastAsia"/>
        </w:rPr>
        <w:t>практические</w:t>
      </w:r>
      <w:r>
        <w:t></w:t>
      </w:r>
      <w:r>
        <w:rPr>
          <w:rFonts w:hint="eastAsia"/>
        </w:rPr>
        <w:t>задачи</w:t>
      </w:r>
      <w:r>
        <w:t></w:t>
      </w:r>
      <w:r>
        <w:t></w:t>
      </w:r>
      <w:r>
        <w:t></w:t>
      </w:r>
      <w:r>
        <w:rPr>
          <w:rFonts w:hint="eastAsia"/>
        </w:rPr>
        <w:t>обеспечение</w:t>
      </w:r>
      <w:r>
        <w:t></w:t>
      </w:r>
      <w:r>
        <w:rPr>
          <w:rFonts w:hint="eastAsia"/>
        </w:rPr>
        <w:t>согласованности</w:t>
      </w:r>
      <w:r>
        <w:t></w:t>
      </w:r>
      <w:r>
        <w:rPr>
          <w:rFonts w:hint="eastAsia"/>
        </w:rPr>
        <w:t>экономических</w:t>
      </w:r>
      <w:r>
        <w:t></w:t>
      </w:r>
      <w:r>
        <w:rPr>
          <w:rFonts w:hint="eastAsia"/>
        </w:rPr>
        <w:t>интересов</w:t>
      </w:r>
      <w:r>
        <w:t></w:t>
      </w:r>
      <w:r>
        <w:rPr>
          <w:rFonts w:hint="eastAsia"/>
        </w:rPr>
        <w:t>хозяйствующих</w:t>
      </w:r>
      <w:r>
        <w:t></w:t>
      </w:r>
      <w:r>
        <w:rPr>
          <w:rFonts w:hint="eastAsia"/>
        </w:rPr>
        <w:t>субъектов</w:t>
      </w:r>
      <w:r>
        <w:t></w:t>
      </w:r>
      <w:r>
        <w:rPr>
          <w:rFonts w:hint="eastAsia"/>
        </w:rPr>
        <w:t>между</w:t>
      </w:r>
      <w:r>
        <w:t></w:t>
      </w:r>
      <w:r>
        <w:rPr>
          <w:rFonts w:hint="eastAsia"/>
        </w:rPr>
        <w:t>собой</w:t>
      </w:r>
      <w:r>
        <w:t></w:t>
      </w:r>
      <w:r>
        <w:rPr>
          <w:rFonts w:hint="eastAsia"/>
        </w:rPr>
        <w:t>и</w:t>
      </w:r>
      <w:r>
        <w:t></w:t>
      </w:r>
      <w:r>
        <w:rPr>
          <w:rFonts w:hint="eastAsia"/>
        </w:rPr>
        <w:t>обществом</w:t>
      </w:r>
      <w:r>
        <w:t></w:t>
      </w:r>
      <w:r>
        <w:rPr>
          <w:rFonts w:hint="eastAsia"/>
        </w:rPr>
        <w:t>и</w:t>
      </w:r>
      <w:r>
        <w:t></w:t>
      </w:r>
      <w:r>
        <w:rPr>
          <w:rFonts w:hint="eastAsia"/>
        </w:rPr>
        <w:t>повышение</w:t>
      </w:r>
      <w:r>
        <w:t></w:t>
      </w:r>
      <w:r>
        <w:rPr>
          <w:rFonts w:hint="eastAsia"/>
        </w:rPr>
        <w:t>эффективности</w:t>
      </w:r>
      <w:r>
        <w:t></w:t>
      </w:r>
      <w:r>
        <w:rPr>
          <w:rFonts w:hint="eastAsia"/>
        </w:rPr>
        <w:t>работы</w:t>
      </w:r>
      <w:r>
        <w:t></w:t>
      </w:r>
      <w:r>
        <w:rPr>
          <w:rFonts w:hint="eastAsia"/>
        </w:rPr>
        <w:t>ПА</w:t>
      </w:r>
      <w:r>
        <w:t></w:t>
      </w:r>
      <w:r>
        <w:t></w:t>
      </w:r>
      <w:r>
        <w:rPr>
          <w:rFonts w:hint="eastAsia"/>
        </w:rPr>
        <w:t>безопасности</w:t>
      </w:r>
      <w:r>
        <w:t></w:t>
      </w:r>
      <w:r>
        <w:rPr>
          <w:rFonts w:hint="eastAsia"/>
        </w:rPr>
        <w:t>дорожного</w:t>
      </w:r>
      <w:r>
        <w:t></w:t>
      </w:r>
      <w:r>
        <w:rPr>
          <w:rFonts w:hint="eastAsia"/>
        </w:rPr>
        <w:t>движения</w:t>
      </w:r>
      <w:r>
        <w:t></w:t>
      </w:r>
      <w:r>
        <w:rPr>
          <w:rFonts w:hint="eastAsia"/>
        </w:rPr>
        <w:t>и</w:t>
      </w:r>
      <w:r>
        <w:t></w:t>
      </w:r>
      <w:r>
        <w:rPr>
          <w:rFonts w:hint="eastAsia"/>
        </w:rPr>
        <w:t>экологической</w:t>
      </w:r>
      <w:r>
        <w:t></w:t>
      </w:r>
      <w:r>
        <w:rPr>
          <w:rFonts w:hint="eastAsia"/>
        </w:rPr>
        <w:t>безопасности</w:t>
      </w:r>
      <w:r>
        <w:t></w:t>
      </w:r>
      <w:r>
        <w:rPr>
          <w:rFonts w:hint="eastAsia"/>
        </w:rPr>
        <w:t>использования</w:t>
      </w:r>
      <w:r>
        <w:t></w:t>
      </w:r>
      <w:r>
        <w:rPr>
          <w:rFonts w:hint="eastAsia"/>
        </w:rPr>
        <w:t>автомобилей</w:t>
      </w:r>
      <w:r>
        <w:t></w:t>
      </w:r>
    </w:p>
    <w:p w:rsidR="00D90F5B" w:rsidRDefault="00D90F5B" w:rsidP="00D90F5B">
      <w:r>
        <w:t></w:t>
      </w:r>
    </w:p>
    <w:p w:rsidR="00D90F5B" w:rsidRDefault="00D90F5B" w:rsidP="00D90F5B">
      <w:r>
        <w:t></w:t>
      </w:r>
      <w:r>
        <w:t></w:t>
      </w:r>
      <w:r>
        <w:t></w:t>
      </w:r>
    </w:p>
    <w:p w:rsidR="00D90F5B" w:rsidRDefault="00D90F5B" w:rsidP="00D90F5B">
      <w:r>
        <w:t></w:t>
      </w:r>
      <w:r>
        <w:t></w:t>
      </w:r>
      <w:r>
        <w:tab/>
      </w:r>
      <w:r>
        <w:rPr>
          <w:rFonts w:hint="eastAsia"/>
        </w:rPr>
        <w:t>Теоретически</w:t>
      </w:r>
      <w:r>
        <w:t></w:t>
      </w:r>
      <w:r>
        <w:rPr>
          <w:rFonts w:hint="eastAsia"/>
        </w:rPr>
        <w:t>обоснована</w:t>
      </w:r>
      <w:r>
        <w:t></w:t>
      </w:r>
      <w:r>
        <w:rPr>
          <w:rFonts w:hint="eastAsia"/>
        </w:rPr>
        <w:t>и</w:t>
      </w:r>
      <w:r>
        <w:t></w:t>
      </w:r>
      <w:r>
        <w:rPr>
          <w:rFonts w:hint="eastAsia"/>
        </w:rPr>
        <w:t>разработана</w:t>
      </w:r>
      <w:r>
        <w:t></w:t>
      </w:r>
      <w:r>
        <w:rPr>
          <w:rFonts w:hint="eastAsia"/>
        </w:rPr>
        <w:t>математическая</w:t>
      </w:r>
      <w:r>
        <w:t></w:t>
      </w:r>
      <w:r>
        <w:rPr>
          <w:rFonts w:hint="eastAsia"/>
        </w:rPr>
        <w:t>модель</w:t>
      </w:r>
      <w:r>
        <w:t></w:t>
      </w:r>
      <w:r>
        <w:rPr>
          <w:rFonts w:hint="eastAsia"/>
        </w:rPr>
        <w:t>определения</w:t>
      </w:r>
      <w:r>
        <w:t></w:t>
      </w:r>
      <w:r>
        <w:rPr>
          <w:rFonts w:hint="eastAsia"/>
        </w:rPr>
        <w:t>оптимального</w:t>
      </w:r>
      <w:r>
        <w:t></w:t>
      </w:r>
      <w:r>
        <w:rPr>
          <w:rFonts w:hint="eastAsia"/>
        </w:rPr>
        <w:t>местоположения</w:t>
      </w:r>
      <w:r>
        <w:t></w:t>
      </w:r>
      <w:r>
        <w:rPr>
          <w:rFonts w:hint="eastAsia"/>
        </w:rPr>
        <w:t>ПА</w:t>
      </w:r>
      <w:r>
        <w:t></w:t>
      </w:r>
      <w:r>
        <w:rPr>
          <w:rFonts w:hint="eastAsia"/>
        </w:rPr>
        <w:t>в</w:t>
      </w:r>
      <w:r>
        <w:t></w:t>
      </w:r>
      <w:r>
        <w:rPr>
          <w:rFonts w:hint="eastAsia"/>
        </w:rPr>
        <w:t>регионе</w:t>
      </w:r>
      <w:r>
        <w:t></w:t>
      </w:r>
      <w:r>
        <w:t></w:t>
      </w:r>
      <w:r>
        <w:rPr>
          <w:rFonts w:hint="eastAsia"/>
        </w:rPr>
        <w:t>Выбранный</w:t>
      </w:r>
      <w:r>
        <w:t></w:t>
      </w:r>
      <w:r>
        <w:rPr>
          <w:rFonts w:hint="eastAsia"/>
        </w:rPr>
        <w:t>критерий</w:t>
      </w:r>
      <w:r>
        <w:t></w:t>
      </w:r>
      <w:r>
        <w:rPr>
          <w:rFonts w:hint="eastAsia"/>
        </w:rPr>
        <w:t>оптимальности</w:t>
      </w:r>
      <w:r>
        <w:t></w:t>
      </w:r>
      <w:r>
        <w:rPr>
          <w:rFonts w:hint="eastAsia"/>
        </w:rPr>
        <w:t>плана</w:t>
      </w:r>
      <w:r>
        <w:t></w:t>
      </w:r>
      <w:r>
        <w:rPr>
          <w:rFonts w:hint="eastAsia"/>
        </w:rPr>
        <w:t>размещения</w:t>
      </w:r>
      <w:r>
        <w:t></w:t>
      </w:r>
      <w:r>
        <w:rPr>
          <w:rFonts w:hint="eastAsia"/>
        </w:rPr>
        <w:t>достоверно</w:t>
      </w:r>
      <w:r>
        <w:t></w:t>
      </w:r>
      <w:r>
        <w:rPr>
          <w:rFonts w:hint="eastAsia"/>
        </w:rPr>
        <w:t>характеризует</w:t>
      </w:r>
      <w:r>
        <w:t></w:t>
      </w:r>
      <w:r>
        <w:rPr>
          <w:rFonts w:hint="eastAsia"/>
        </w:rPr>
        <w:t>эффективность</w:t>
      </w:r>
      <w:r>
        <w:t></w:t>
      </w:r>
      <w:r>
        <w:rPr>
          <w:rFonts w:hint="eastAsia"/>
        </w:rPr>
        <w:t>изучаемых</w:t>
      </w:r>
      <w:r>
        <w:t></w:t>
      </w:r>
      <w:r>
        <w:rPr>
          <w:rFonts w:hint="eastAsia"/>
        </w:rPr>
        <w:t>процессов</w:t>
      </w:r>
      <w:r>
        <w:t></w:t>
      </w:r>
      <w:r>
        <w:rPr>
          <w:rFonts w:hint="eastAsia"/>
        </w:rPr>
        <w:t>и</w:t>
      </w:r>
      <w:r>
        <w:t></w:t>
      </w:r>
      <w:r>
        <w:rPr>
          <w:rFonts w:hint="eastAsia"/>
        </w:rPr>
        <w:t>обеспечивает</w:t>
      </w:r>
      <w:r>
        <w:t></w:t>
      </w:r>
      <w:r>
        <w:rPr>
          <w:rFonts w:hint="eastAsia"/>
        </w:rPr>
        <w:t>согласование</w:t>
      </w:r>
      <w:r>
        <w:t></w:t>
      </w:r>
      <w:r>
        <w:rPr>
          <w:rFonts w:hint="eastAsia"/>
        </w:rPr>
        <w:t>интересов</w:t>
      </w:r>
      <w:r>
        <w:t></w:t>
      </w:r>
      <w:r>
        <w:rPr>
          <w:rFonts w:hint="eastAsia"/>
        </w:rPr>
        <w:t>всех</w:t>
      </w:r>
      <w:r>
        <w:t></w:t>
      </w:r>
      <w:r>
        <w:rPr>
          <w:rFonts w:hint="eastAsia"/>
        </w:rPr>
        <w:t>участников</w:t>
      </w:r>
      <w:r>
        <w:t></w:t>
      </w:r>
      <w:r>
        <w:rPr>
          <w:rFonts w:hint="eastAsia"/>
        </w:rPr>
        <w:t>системы</w:t>
      </w:r>
      <w:r>
        <w:t></w:t>
      </w:r>
      <w:r>
        <w:t></w:t>
      </w:r>
      <w:r>
        <w:rPr>
          <w:rFonts w:hint="eastAsia"/>
        </w:rPr>
        <w:t>предприятий</w:t>
      </w:r>
      <w:r>
        <w:t></w:t>
      </w:r>
      <w:r>
        <w:rPr>
          <w:rFonts w:hint="eastAsia"/>
        </w:rPr>
        <w:t>автосервиса</w:t>
      </w:r>
      <w:r>
        <w:t></w:t>
      </w:r>
      <w:r>
        <w:t></w:t>
      </w:r>
      <w:r>
        <w:rPr>
          <w:rFonts w:hint="eastAsia"/>
        </w:rPr>
        <w:t>стремящихся</w:t>
      </w:r>
      <w:r>
        <w:t></w:t>
      </w:r>
      <w:r>
        <w:rPr>
          <w:rFonts w:hint="eastAsia"/>
        </w:rPr>
        <w:t>максимизировать</w:t>
      </w:r>
      <w:r>
        <w:t></w:t>
      </w:r>
      <w:r>
        <w:rPr>
          <w:rFonts w:hint="eastAsia"/>
        </w:rPr>
        <w:t>прибыль</w:t>
      </w:r>
      <w:r>
        <w:t></w:t>
      </w:r>
      <w:r>
        <w:t></w:t>
      </w:r>
      <w:r>
        <w:t></w:t>
      </w:r>
      <w:r>
        <w:rPr>
          <w:rFonts w:hint="eastAsia"/>
        </w:rPr>
        <w:t>клиентов</w:t>
      </w:r>
      <w:r>
        <w:t></w:t>
      </w:r>
      <w:r>
        <w:t></w:t>
      </w:r>
      <w:r>
        <w:rPr>
          <w:rFonts w:hint="eastAsia"/>
        </w:rPr>
        <w:t>минимизирующих</w:t>
      </w:r>
      <w:r>
        <w:t></w:t>
      </w:r>
      <w:r>
        <w:rPr>
          <w:rFonts w:hint="eastAsia"/>
        </w:rPr>
        <w:t>затраты</w:t>
      </w:r>
      <w:r>
        <w:t></w:t>
      </w:r>
      <w:r>
        <w:rPr>
          <w:rFonts w:hint="eastAsia"/>
        </w:rPr>
        <w:t>времени</w:t>
      </w:r>
      <w:r>
        <w:t></w:t>
      </w:r>
      <w:r>
        <w:rPr>
          <w:rFonts w:hint="eastAsia"/>
        </w:rPr>
        <w:t>и</w:t>
      </w:r>
      <w:r>
        <w:t></w:t>
      </w:r>
      <w:r>
        <w:rPr>
          <w:rFonts w:hint="eastAsia"/>
        </w:rPr>
        <w:t>денег</w:t>
      </w:r>
      <w:r>
        <w:t></w:t>
      </w:r>
      <w:r>
        <w:rPr>
          <w:rFonts w:hint="eastAsia"/>
        </w:rPr>
        <w:t>за</w:t>
      </w:r>
      <w:r>
        <w:t></w:t>
      </w:r>
      <w:r>
        <w:rPr>
          <w:rFonts w:hint="eastAsia"/>
        </w:rPr>
        <w:t>оказание</w:t>
      </w:r>
      <w:r>
        <w:t></w:t>
      </w:r>
      <w:r>
        <w:rPr>
          <w:rFonts w:hint="eastAsia"/>
        </w:rPr>
        <w:t>услуг</w:t>
      </w:r>
      <w:r>
        <w:t></w:t>
      </w:r>
      <w:r>
        <w:t></w:t>
      </w:r>
      <w:r>
        <w:rPr>
          <w:rFonts w:hint="eastAsia"/>
        </w:rPr>
        <w:t>и</w:t>
      </w:r>
      <w:r>
        <w:t></w:t>
      </w:r>
      <w:r>
        <w:rPr>
          <w:rFonts w:hint="eastAsia"/>
        </w:rPr>
        <w:t>общество</w:t>
      </w:r>
      <w:r>
        <w:t></w:t>
      </w:r>
      <w:r>
        <w:t></w:t>
      </w:r>
      <w:r>
        <w:rPr>
          <w:rFonts w:hint="eastAsia"/>
        </w:rPr>
        <w:t>уменьшение</w:t>
      </w:r>
      <w:r>
        <w:t></w:t>
      </w:r>
      <w:r>
        <w:rPr>
          <w:rFonts w:hint="eastAsia"/>
        </w:rPr>
        <w:t>ДТП</w:t>
      </w:r>
      <w:r>
        <w:t></w:t>
      </w:r>
      <w:r>
        <w:rPr>
          <w:rFonts w:hint="eastAsia"/>
        </w:rPr>
        <w:t>и</w:t>
      </w:r>
      <w:r>
        <w:t></w:t>
      </w:r>
      <w:r>
        <w:rPr>
          <w:rFonts w:hint="eastAsia"/>
        </w:rPr>
        <w:t>массы</w:t>
      </w:r>
      <w:r>
        <w:t></w:t>
      </w:r>
      <w:r>
        <w:rPr>
          <w:rFonts w:hint="eastAsia"/>
        </w:rPr>
        <w:t>выбросов</w:t>
      </w:r>
      <w:r>
        <w:t></w:t>
      </w:r>
      <w:r>
        <w:rPr>
          <w:rFonts w:hint="eastAsia"/>
        </w:rPr>
        <w:t>вредных</w:t>
      </w:r>
      <w:r>
        <w:t></w:t>
      </w:r>
      <w:r>
        <w:rPr>
          <w:rFonts w:hint="eastAsia"/>
        </w:rPr>
        <w:t>веществ</w:t>
      </w:r>
      <w:r>
        <w:t></w:t>
      </w:r>
      <w:r>
        <w:rPr>
          <w:rFonts w:hint="eastAsia"/>
        </w:rPr>
        <w:t>в</w:t>
      </w:r>
      <w:r>
        <w:t></w:t>
      </w:r>
      <w:r>
        <w:rPr>
          <w:rFonts w:hint="eastAsia"/>
        </w:rPr>
        <w:t>окружающую</w:t>
      </w:r>
      <w:r>
        <w:t></w:t>
      </w:r>
      <w:r>
        <w:rPr>
          <w:rFonts w:hint="eastAsia"/>
        </w:rPr>
        <w:t>среду</w:t>
      </w:r>
      <w:r>
        <w:t></w:t>
      </w:r>
      <w:r>
        <w:t></w:t>
      </w:r>
    </w:p>
    <w:p w:rsidR="00D90F5B" w:rsidRDefault="00D90F5B" w:rsidP="00D90F5B">
      <w:r>
        <w:t></w:t>
      </w:r>
      <w:r>
        <w:t></w:t>
      </w:r>
      <w:r>
        <w:tab/>
      </w:r>
      <w:r>
        <w:rPr>
          <w:rFonts w:hint="eastAsia"/>
        </w:rPr>
        <w:t>На</w:t>
      </w:r>
      <w:r>
        <w:t></w:t>
      </w:r>
      <w:r>
        <w:rPr>
          <w:rFonts w:hint="eastAsia"/>
        </w:rPr>
        <w:t>основе</w:t>
      </w:r>
      <w:r>
        <w:t></w:t>
      </w:r>
      <w:r>
        <w:rPr>
          <w:rFonts w:hint="eastAsia"/>
        </w:rPr>
        <w:t>теоретических</w:t>
      </w:r>
      <w:r>
        <w:t></w:t>
      </w:r>
      <w:r>
        <w:rPr>
          <w:rFonts w:hint="eastAsia"/>
        </w:rPr>
        <w:t>и</w:t>
      </w:r>
      <w:r>
        <w:t></w:t>
      </w:r>
      <w:r>
        <w:rPr>
          <w:rFonts w:hint="eastAsia"/>
        </w:rPr>
        <w:t>аналитических</w:t>
      </w:r>
      <w:r>
        <w:t></w:t>
      </w:r>
      <w:r>
        <w:rPr>
          <w:rFonts w:hint="eastAsia"/>
        </w:rPr>
        <w:t>исследований</w:t>
      </w:r>
      <w:r>
        <w:t></w:t>
      </w:r>
      <w:r>
        <w:rPr>
          <w:rFonts w:hint="eastAsia"/>
        </w:rPr>
        <w:t>разработана</w:t>
      </w:r>
      <w:r>
        <w:t></w:t>
      </w:r>
      <w:r>
        <w:rPr>
          <w:rFonts w:hint="eastAsia"/>
        </w:rPr>
        <w:t>математическая</w:t>
      </w:r>
      <w:r>
        <w:t></w:t>
      </w:r>
      <w:r>
        <w:rPr>
          <w:rFonts w:hint="eastAsia"/>
        </w:rPr>
        <w:t>модель</w:t>
      </w:r>
      <w:r>
        <w:t></w:t>
      </w:r>
      <w:r>
        <w:rPr>
          <w:rFonts w:hint="eastAsia"/>
        </w:rPr>
        <w:t>оценки</w:t>
      </w:r>
      <w:r>
        <w:t></w:t>
      </w:r>
      <w:r>
        <w:rPr>
          <w:rFonts w:hint="eastAsia"/>
        </w:rPr>
        <w:t>эффективности</w:t>
      </w:r>
      <w:r>
        <w:t></w:t>
      </w:r>
      <w:r>
        <w:rPr>
          <w:rFonts w:hint="eastAsia"/>
        </w:rPr>
        <w:t>производственных</w:t>
      </w:r>
      <w:r>
        <w:t></w:t>
      </w:r>
      <w:r>
        <w:rPr>
          <w:rFonts w:hint="eastAsia"/>
        </w:rPr>
        <w:t>и</w:t>
      </w:r>
      <w:r>
        <w:t></w:t>
      </w:r>
      <w:r>
        <w:rPr>
          <w:rFonts w:hint="eastAsia"/>
        </w:rPr>
        <w:t>экологических</w:t>
      </w:r>
      <w:r>
        <w:t></w:t>
      </w:r>
      <w:r>
        <w:rPr>
          <w:rFonts w:hint="eastAsia"/>
        </w:rPr>
        <w:t>инвестиций</w:t>
      </w:r>
      <w:r>
        <w:t></w:t>
      </w:r>
      <w:r>
        <w:rPr>
          <w:rFonts w:hint="eastAsia"/>
        </w:rPr>
        <w:t>в</w:t>
      </w:r>
      <w:r>
        <w:t></w:t>
      </w:r>
      <w:r>
        <w:rPr>
          <w:rFonts w:hint="eastAsia"/>
        </w:rPr>
        <w:t>инновационные</w:t>
      </w:r>
      <w:r>
        <w:t></w:t>
      </w:r>
      <w:r>
        <w:rPr>
          <w:rFonts w:hint="eastAsia"/>
        </w:rPr>
        <w:t>проекты</w:t>
      </w:r>
      <w:r>
        <w:t></w:t>
      </w:r>
      <w:r>
        <w:rPr>
          <w:rFonts w:hint="eastAsia"/>
        </w:rPr>
        <w:t>ПА</w:t>
      </w:r>
      <w:r>
        <w:t></w:t>
      </w:r>
      <w:r>
        <w:t></w:t>
      </w:r>
      <w:r>
        <w:rPr>
          <w:rFonts w:hint="eastAsia"/>
        </w:rPr>
        <w:t>Предлагается</w:t>
      </w:r>
      <w:r>
        <w:t></w:t>
      </w:r>
      <w:r>
        <w:rPr>
          <w:rFonts w:hint="eastAsia"/>
        </w:rPr>
        <w:t>для</w:t>
      </w:r>
      <w:r>
        <w:t></w:t>
      </w:r>
      <w:r>
        <w:rPr>
          <w:rFonts w:hint="eastAsia"/>
        </w:rPr>
        <w:t>оценки</w:t>
      </w:r>
      <w:r>
        <w:t></w:t>
      </w:r>
      <w:r>
        <w:rPr>
          <w:rFonts w:hint="eastAsia"/>
        </w:rPr>
        <w:t>эффективности</w:t>
      </w:r>
      <w:r>
        <w:t></w:t>
      </w:r>
      <w:r>
        <w:rPr>
          <w:rFonts w:hint="eastAsia"/>
        </w:rPr>
        <w:t>этих</w:t>
      </w:r>
      <w:r>
        <w:t></w:t>
      </w:r>
      <w:r>
        <w:rPr>
          <w:rFonts w:hint="eastAsia"/>
        </w:rPr>
        <w:t>инвестиций</w:t>
      </w:r>
      <w:r>
        <w:t></w:t>
      </w:r>
      <w:r>
        <w:rPr>
          <w:rFonts w:hint="eastAsia"/>
        </w:rPr>
        <w:t>использовать</w:t>
      </w:r>
      <w:r>
        <w:t></w:t>
      </w:r>
      <w:r>
        <w:rPr>
          <w:rFonts w:hint="eastAsia"/>
        </w:rPr>
        <w:t>комплексный</w:t>
      </w:r>
      <w:r>
        <w:t></w:t>
      </w:r>
      <w:r>
        <w:rPr>
          <w:rFonts w:hint="eastAsia"/>
        </w:rPr>
        <w:t>коэффициент</w:t>
      </w:r>
      <w:r>
        <w:t></w:t>
      </w:r>
      <w:r>
        <w:rPr>
          <w:rFonts w:hint="eastAsia"/>
        </w:rPr>
        <w:t>эффективности</w:t>
      </w:r>
      <w:r>
        <w:t></w:t>
      </w:r>
      <w:r>
        <w:rPr>
          <w:rFonts w:hint="eastAsia"/>
        </w:rPr>
        <w:t>и</w:t>
      </w:r>
      <w:r>
        <w:t></w:t>
      </w:r>
      <w:r>
        <w:rPr>
          <w:rFonts w:hint="eastAsia"/>
        </w:rPr>
        <w:t>методика</w:t>
      </w:r>
      <w:r>
        <w:t></w:t>
      </w:r>
      <w:r>
        <w:rPr>
          <w:rFonts w:hint="eastAsia"/>
        </w:rPr>
        <w:t>определения</w:t>
      </w:r>
      <w:r>
        <w:t></w:t>
      </w:r>
      <w:r>
        <w:rPr>
          <w:rFonts w:hint="eastAsia"/>
        </w:rPr>
        <w:t>его</w:t>
      </w:r>
      <w:r>
        <w:t></w:t>
      </w:r>
      <w:r>
        <w:rPr>
          <w:rFonts w:hint="eastAsia"/>
        </w:rPr>
        <w:t>величины</w:t>
      </w:r>
      <w:r>
        <w:t></w:t>
      </w:r>
      <w:r>
        <w:t></w:t>
      </w:r>
      <w:r>
        <w:rPr>
          <w:rFonts w:hint="eastAsia"/>
        </w:rPr>
        <w:t>Новизна</w:t>
      </w:r>
      <w:r>
        <w:t></w:t>
      </w:r>
      <w:r>
        <w:rPr>
          <w:rFonts w:hint="eastAsia"/>
        </w:rPr>
        <w:t>научных</w:t>
      </w:r>
      <w:r>
        <w:t></w:t>
      </w:r>
      <w:r>
        <w:rPr>
          <w:rFonts w:hint="eastAsia"/>
        </w:rPr>
        <w:t>результатов</w:t>
      </w:r>
      <w:r>
        <w:t></w:t>
      </w:r>
      <w:r>
        <w:rPr>
          <w:rFonts w:hint="eastAsia"/>
        </w:rPr>
        <w:t>разработок</w:t>
      </w:r>
      <w:r>
        <w:t></w:t>
      </w:r>
      <w:r>
        <w:rPr>
          <w:rFonts w:hint="eastAsia"/>
        </w:rPr>
        <w:t>предопределена</w:t>
      </w:r>
      <w:r>
        <w:t></w:t>
      </w:r>
      <w:r>
        <w:rPr>
          <w:rFonts w:hint="eastAsia"/>
        </w:rPr>
        <w:t>за</w:t>
      </w:r>
      <w:r>
        <w:t></w:t>
      </w:r>
      <w:r>
        <w:rPr>
          <w:rFonts w:hint="eastAsia"/>
        </w:rPr>
        <w:t>счет</w:t>
      </w:r>
      <w:r>
        <w:t></w:t>
      </w:r>
      <w:r>
        <w:rPr>
          <w:rFonts w:hint="eastAsia"/>
        </w:rPr>
        <w:t>использования</w:t>
      </w:r>
      <w:r>
        <w:t></w:t>
      </w:r>
      <w:r>
        <w:rPr>
          <w:rFonts w:hint="eastAsia"/>
        </w:rPr>
        <w:t>новой</w:t>
      </w:r>
      <w:r>
        <w:t></w:t>
      </w:r>
      <w:r>
        <w:rPr>
          <w:rFonts w:hint="eastAsia"/>
        </w:rPr>
        <w:t>методологии</w:t>
      </w:r>
      <w:r>
        <w:t></w:t>
      </w:r>
      <w:r>
        <w:rPr>
          <w:rFonts w:hint="eastAsia"/>
        </w:rPr>
        <w:t>и</w:t>
      </w:r>
      <w:r>
        <w:t></w:t>
      </w:r>
      <w:r>
        <w:rPr>
          <w:rFonts w:hint="eastAsia"/>
        </w:rPr>
        <w:t>модельных</w:t>
      </w:r>
      <w:r>
        <w:t></w:t>
      </w:r>
      <w:r>
        <w:rPr>
          <w:rFonts w:hint="eastAsia"/>
        </w:rPr>
        <w:t>представ</w:t>
      </w:r>
      <w:r>
        <w:rPr>
          <w:rFonts w:hint="eastAsia"/>
        </w:rPr>
        <w:lastRenderedPageBreak/>
        <w:t>лений</w:t>
      </w:r>
      <w:r>
        <w:t></w:t>
      </w:r>
      <w:r>
        <w:rPr>
          <w:rFonts w:hint="eastAsia"/>
        </w:rPr>
        <w:t>социоприро</w:t>
      </w:r>
      <w:r>
        <w:t></w:t>
      </w:r>
      <w:r>
        <w:t></w:t>
      </w:r>
      <w:r>
        <w:rPr>
          <w:rFonts w:hint="eastAsia"/>
        </w:rPr>
        <w:t>доэкономической</w:t>
      </w:r>
      <w:r>
        <w:t></w:t>
      </w:r>
      <w:r>
        <w:rPr>
          <w:rFonts w:hint="eastAsia"/>
        </w:rPr>
        <w:t>системы</w:t>
      </w:r>
      <w:r>
        <w:t></w:t>
      </w:r>
      <w:r>
        <w:rPr>
          <w:rFonts w:hint="eastAsia"/>
        </w:rPr>
        <w:t>взаимоотношений</w:t>
      </w:r>
      <w:r>
        <w:t></w:t>
      </w:r>
      <w:r>
        <w:rPr>
          <w:rFonts w:hint="eastAsia"/>
        </w:rPr>
        <w:t>предприятий</w:t>
      </w:r>
      <w:r>
        <w:t></w:t>
      </w:r>
      <w:r>
        <w:rPr>
          <w:rFonts w:hint="eastAsia"/>
        </w:rPr>
        <w:t>автосервиса</w:t>
      </w:r>
      <w:r>
        <w:t></w:t>
      </w:r>
      <w:r>
        <w:t></w:t>
      </w:r>
      <w:r>
        <w:rPr>
          <w:rFonts w:hint="eastAsia"/>
        </w:rPr>
        <w:t>окружающей</w:t>
      </w:r>
      <w:r>
        <w:t></w:t>
      </w:r>
      <w:r>
        <w:rPr>
          <w:rFonts w:hint="eastAsia"/>
        </w:rPr>
        <w:t>среды</w:t>
      </w:r>
      <w:r>
        <w:t></w:t>
      </w:r>
      <w:r>
        <w:rPr>
          <w:rFonts w:hint="eastAsia"/>
        </w:rPr>
        <w:t>и</w:t>
      </w:r>
      <w:r>
        <w:t></w:t>
      </w:r>
      <w:r>
        <w:rPr>
          <w:rFonts w:hint="eastAsia"/>
        </w:rPr>
        <w:t>региональных</w:t>
      </w:r>
      <w:r>
        <w:t></w:t>
      </w:r>
      <w:r>
        <w:rPr>
          <w:rFonts w:hint="eastAsia"/>
        </w:rPr>
        <w:t>структур</w:t>
      </w:r>
      <w:r>
        <w:t></w:t>
      </w:r>
    </w:p>
    <w:p w:rsidR="00D90F5B" w:rsidRDefault="00D90F5B" w:rsidP="00D90F5B">
      <w:r>
        <w:t></w:t>
      </w:r>
      <w:r>
        <w:t></w:t>
      </w:r>
      <w:r>
        <w:tab/>
      </w:r>
      <w:r>
        <w:t></w:t>
      </w:r>
      <w:r>
        <w:rPr>
          <w:rFonts w:hint="eastAsia"/>
        </w:rPr>
        <w:t>Создана</w:t>
      </w:r>
      <w:r>
        <w:t></w:t>
      </w:r>
      <w:r>
        <w:rPr>
          <w:rFonts w:hint="eastAsia"/>
        </w:rPr>
        <w:t>научно</w:t>
      </w:r>
      <w:r>
        <w:t></w:t>
      </w:r>
      <w:r>
        <w:rPr>
          <w:rFonts w:hint="eastAsia"/>
        </w:rPr>
        <w:t>обоснованная</w:t>
      </w:r>
      <w:r>
        <w:t></w:t>
      </w:r>
      <w:r>
        <w:rPr>
          <w:rFonts w:hint="eastAsia"/>
        </w:rPr>
        <w:t>система</w:t>
      </w:r>
      <w:r>
        <w:t></w:t>
      </w:r>
      <w:r>
        <w:rPr>
          <w:rFonts w:hint="eastAsia"/>
        </w:rPr>
        <w:t>формирования</w:t>
      </w:r>
      <w:r>
        <w:t></w:t>
      </w:r>
      <w:r>
        <w:rPr>
          <w:rFonts w:hint="eastAsia"/>
        </w:rPr>
        <w:t>резерва</w:t>
      </w:r>
      <w:r>
        <w:t></w:t>
      </w:r>
      <w:r>
        <w:rPr>
          <w:rFonts w:hint="eastAsia"/>
        </w:rPr>
        <w:t>запасных</w:t>
      </w:r>
      <w:r>
        <w:t></w:t>
      </w:r>
      <w:r>
        <w:rPr>
          <w:rFonts w:hint="eastAsia"/>
        </w:rPr>
        <w:t>частей</w:t>
      </w:r>
      <w:r>
        <w:t></w:t>
      </w:r>
      <w:r>
        <w:rPr>
          <w:rFonts w:hint="eastAsia"/>
        </w:rPr>
        <w:t>на</w:t>
      </w:r>
      <w:r>
        <w:t></w:t>
      </w:r>
      <w:r>
        <w:rPr>
          <w:rFonts w:hint="eastAsia"/>
        </w:rPr>
        <w:t>складе</w:t>
      </w:r>
      <w:r>
        <w:t></w:t>
      </w:r>
      <w:r>
        <w:rPr>
          <w:rFonts w:hint="eastAsia"/>
        </w:rPr>
        <w:t>ПА</w:t>
      </w:r>
      <w:r>
        <w:t></w:t>
      </w:r>
      <w:r>
        <w:t></w:t>
      </w:r>
      <w:r>
        <w:rPr>
          <w:rFonts w:hint="eastAsia"/>
        </w:rPr>
        <w:t>Определены</w:t>
      </w:r>
      <w:r>
        <w:t></w:t>
      </w:r>
      <w:r>
        <w:rPr>
          <w:rFonts w:hint="eastAsia"/>
        </w:rPr>
        <w:t>значения</w:t>
      </w:r>
      <w:r>
        <w:t></w:t>
      </w:r>
      <w:r>
        <w:rPr>
          <w:rFonts w:hint="eastAsia"/>
        </w:rPr>
        <w:t>оптимального</w:t>
      </w:r>
      <w:r>
        <w:t></w:t>
      </w:r>
      <w:r>
        <w:rPr>
          <w:rFonts w:hint="eastAsia"/>
        </w:rPr>
        <w:t>заказа</w:t>
      </w:r>
      <w:r>
        <w:t></w:t>
      </w:r>
      <w:r>
        <w:rPr>
          <w:rFonts w:hint="eastAsia"/>
        </w:rPr>
        <w:t>запасных</w:t>
      </w:r>
      <w:r>
        <w:t></w:t>
      </w:r>
      <w:r>
        <w:rPr>
          <w:rFonts w:hint="eastAsia"/>
        </w:rPr>
        <w:t>частей</w:t>
      </w:r>
      <w:r>
        <w:t></w:t>
      </w:r>
      <w:r>
        <w:t></w:t>
      </w:r>
      <w:r>
        <w:rPr>
          <w:rFonts w:hint="eastAsia"/>
        </w:rPr>
        <w:t>общие</w:t>
      </w:r>
      <w:r>
        <w:t></w:t>
      </w:r>
      <w:r>
        <w:rPr>
          <w:rFonts w:hint="eastAsia"/>
        </w:rPr>
        <w:t>и</w:t>
      </w:r>
      <w:r>
        <w:t></w:t>
      </w:r>
      <w:r>
        <w:rPr>
          <w:rFonts w:hint="eastAsia"/>
        </w:rPr>
        <w:t>частные</w:t>
      </w:r>
      <w:r>
        <w:t></w:t>
      </w:r>
      <w:r>
        <w:rPr>
          <w:rFonts w:hint="eastAsia"/>
        </w:rPr>
        <w:t>расходы</w:t>
      </w:r>
      <w:r>
        <w:t></w:t>
      </w:r>
      <w:r>
        <w:rPr>
          <w:rFonts w:hint="eastAsia"/>
        </w:rPr>
        <w:t>за</w:t>
      </w:r>
      <w:r>
        <w:t></w:t>
      </w:r>
      <w:r>
        <w:rPr>
          <w:rFonts w:hint="eastAsia"/>
        </w:rPr>
        <w:t>период</w:t>
      </w:r>
      <w:r>
        <w:t></w:t>
      </w:r>
      <w:r>
        <w:rPr>
          <w:rFonts w:hint="eastAsia"/>
        </w:rPr>
        <w:t>планирования</w:t>
      </w:r>
      <w:r>
        <w:t></w:t>
      </w:r>
      <w:r>
        <w:t></w:t>
      </w:r>
      <w:r>
        <w:rPr>
          <w:rFonts w:hint="eastAsia"/>
        </w:rPr>
        <w:t>Выявлены</w:t>
      </w:r>
      <w:r>
        <w:t></w:t>
      </w:r>
      <w:r>
        <w:rPr>
          <w:rFonts w:hint="eastAsia"/>
        </w:rPr>
        <w:t>закономерности</w:t>
      </w:r>
      <w:r>
        <w:t></w:t>
      </w:r>
      <w:r>
        <w:rPr>
          <w:rFonts w:hint="eastAsia"/>
        </w:rPr>
        <w:t>изменения</w:t>
      </w:r>
      <w:r>
        <w:t></w:t>
      </w:r>
      <w:r>
        <w:rPr>
          <w:rFonts w:hint="eastAsia"/>
        </w:rPr>
        <w:t>общих</w:t>
      </w:r>
      <w:r>
        <w:t></w:t>
      </w:r>
      <w:r>
        <w:rPr>
          <w:rFonts w:hint="eastAsia"/>
        </w:rPr>
        <w:t>и</w:t>
      </w:r>
      <w:r>
        <w:t></w:t>
      </w:r>
      <w:r>
        <w:rPr>
          <w:rFonts w:hint="eastAsia"/>
        </w:rPr>
        <w:t>составляющих</w:t>
      </w:r>
      <w:r>
        <w:t></w:t>
      </w:r>
      <w:r>
        <w:rPr>
          <w:rFonts w:hint="eastAsia"/>
        </w:rPr>
        <w:t>затрат</w:t>
      </w:r>
      <w:r>
        <w:t></w:t>
      </w:r>
      <w:r>
        <w:rPr>
          <w:rFonts w:hint="eastAsia"/>
        </w:rPr>
        <w:t>на</w:t>
      </w:r>
      <w:r>
        <w:t></w:t>
      </w:r>
      <w:r>
        <w:rPr>
          <w:rFonts w:hint="eastAsia"/>
        </w:rPr>
        <w:t>управление</w:t>
      </w:r>
      <w:r>
        <w:t></w:t>
      </w:r>
      <w:r>
        <w:rPr>
          <w:rFonts w:hint="eastAsia"/>
        </w:rPr>
        <w:t>запасами</w:t>
      </w:r>
      <w:r>
        <w:t></w:t>
      </w:r>
      <w:r>
        <w:rPr>
          <w:rFonts w:hint="eastAsia"/>
        </w:rPr>
        <w:t>при</w:t>
      </w:r>
      <w:r>
        <w:t></w:t>
      </w:r>
      <w:r>
        <w:rPr>
          <w:rFonts w:hint="eastAsia"/>
        </w:rPr>
        <w:t>различном</w:t>
      </w:r>
      <w:r>
        <w:t></w:t>
      </w:r>
      <w:r>
        <w:rPr>
          <w:rFonts w:hint="eastAsia"/>
        </w:rPr>
        <w:t>объеме</w:t>
      </w:r>
      <w:r>
        <w:t></w:t>
      </w:r>
      <w:r>
        <w:rPr>
          <w:rFonts w:hint="eastAsia"/>
        </w:rPr>
        <w:t>резерва</w:t>
      </w:r>
      <w:r>
        <w:t></w:t>
      </w:r>
      <w:r>
        <w:rPr>
          <w:rFonts w:hint="eastAsia"/>
        </w:rPr>
        <w:t>запасных</w:t>
      </w:r>
      <w:r>
        <w:t></w:t>
      </w:r>
      <w:r>
        <w:rPr>
          <w:rFonts w:hint="eastAsia"/>
        </w:rPr>
        <w:t>частей</w:t>
      </w:r>
      <w:r>
        <w:t></w:t>
      </w:r>
      <w:r>
        <w:rPr>
          <w:rFonts w:hint="eastAsia"/>
        </w:rPr>
        <w:t>для</w:t>
      </w:r>
      <w:r>
        <w:t></w:t>
      </w:r>
      <w:r>
        <w:rPr>
          <w:rFonts w:hint="eastAsia"/>
        </w:rPr>
        <w:t>трех</w:t>
      </w:r>
      <w:r>
        <w:t></w:t>
      </w:r>
      <w:r>
        <w:rPr>
          <w:rFonts w:hint="eastAsia"/>
        </w:rPr>
        <w:t>номенклатурных</w:t>
      </w:r>
      <w:r>
        <w:t></w:t>
      </w:r>
      <w:r>
        <w:rPr>
          <w:rFonts w:hint="eastAsia"/>
        </w:rPr>
        <w:t>групп</w:t>
      </w:r>
      <w:r>
        <w:t></w:t>
      </w:r>
      <w:r>
        <w:rPr>
          <w:rFonts w:hint="eastAsia"/>
        </w:rPr>
        <w:t>деталей</w:t>
      </w:r>
      <w:r>
        <w:t></w:t>
      </w:r>
      <w:r>
        <w:t></w:t>
      </w:r>
      <w:r>
        <w:t></w:t>
      </w:r>
      <w:r>
        <w:t></w:t>
      </w:r>
      <w:r>
        <w:t></w:t>
      </w:r>
    </w:p>
    <w:p w:rsidR="00D90F5B" w:rsidRDefault="00D90F5B" w:rsidP="00D90F5B">
      <w:r>
        <w:rPr>
          <w:rFonts w:hint="eastAsia"/>
        </w:rPr>
        <w:t>Научная</w:t>
      </w:r>
      <w:r>
        <w:t></w:t>
      </w:r>
      <w:r>
        <w:t></w:t>
      </w:r>
      <w:r>
        <w:rPr>
          <w:rFonts w:hint="eastAsia"/>
        </w:rPr>
        <w:t>практическая</w:t>
      </w:r>
      <w:r>
        <w:t></w:t>
      </w:r>
      <w:r>
        <w:rPr>
          <w:rFonts w:hint="eastAsia"/>
        </w:rPr>
        <w:t>и</w:t>
      </w:r>
      <w:r>
        <w:t></w:t>
      </w:r>
      <w:r>
        <w:rPr>
          <w:rFonts w:hint="eastAsia"/>
        </w:rPr>
        <w:t>экономическая</w:t>
      </w:r>
      <w:r>
        <w:t></w:t>
      </w:r>
      <w:r>
        <w:rPr>
          <w:rFonts w:hint="eastAsia"/>
        </w:rPr>
        <w:t>значимости</w:t>
      </w:r>
      <w:r>
        <w:t></w:t>
      </w:r>
      <w:r>
        <w:rPr>
          <w:rFonts w:hint="eastAsia"/>
        </w:rPr>
        <w:t>результатов</w:t>
      </w:r>
      <w:r>
        <w:t></w:t>
      </w:r>
      <w:r>
        <w:rPr>
          <w:rFonts w:hint="eastAsia"/>
        </w:rPr>
        <w:t>подтверждаются</w:t>
      </w:r>
      <w:r>
        <w:t></w:t>
      </w:r>
      <w:r>
        <w:rPr>
          <w:rFonts w:hint="eastAsia"/>
        </w:rPr>
        <w:t>их</w:t>
      </w:r>
      <w:r>
        <w:t></w:t>
      </w:r>
      <w:r>
        <w:rPr>
          <w:rFonts w:hint="eastAsia"/>
        </w:rPr>
        <w:t>внедрением</w:t>
      </w:r>
      <w:r>
        <w:t></w:t>
      </w:r>
      <w:r>
        <w:rPr>
          <w:rFonts w:hint="eastAsia"/>
        </w:rPr>
        <w:t>на</w:t>
      </w:r>
      <w:r>
        <w:t></w:t>
      </w:r>
      <w:r>
        <w:rPr>
          <w:rFonts w:hint="eastAsia"/>
        </w:rPr>
        <w:t>ряде</w:t>
      </w:r>
      <w:r>
        <w:t></w:t>
      </w:r>
      <w:r>
        <w:rPr>
          <w:rFonts w:hint="eastAsia"/>
        </w:rPr>
        <w:t>ПА</w:t>
      </w:r>
      <w:r>
        <w:t></w:t>
      </w:r>
      <w:r>
        <w:rPr>
          <w:rFonts w:hint="eastAsia"/>
        </w:rPr>
        <w:t>и</w:t>
      </w:r>
      <w:r>
        <w:t></w:t>
      </w:r>
      <w:r>
        <w:rPr>
          <w:rFonts w:hint="eastAsia"/>
        </w:rPr>
        <w:t>в</w:t>
      </w:r>
      <w:r>
        <w:t></w:t>
      </w:r>
      <w:r>
        <w:rPr>
          <w:rFonts w:hint="eastAsia"/>
        </w:rPr>
        <w:t>учебном</w:t>
      </w:r>
      <w:r>
        <w:t></w:t>
      </w:r>
      <w:r>
        <w:rPr>
          <w:rFonts w:hint="eastAsia"/>
        </w:rPr>
        <w:t>процессе</w:t>
      </w:r>
    </w:p>
    <w:p w:rsidR="00D90F5B" w:rsidRDefault="00D90F5B" w:rsidP="00D90F5B">
      <w:r>
        <w:t></w:t>
      </w:r>
    </w:p>
    <w:p w:rsidR="00D90F5B" w:rsidRDefault="00D90F5B" w:rsidP="00D90F5B">
      <w:r>
        <w:t></w:t>
      </w:r>
      <w:r>
        <w:t></w:t>
      </w:r>
      <w:r>
        <w:t></w:t>
      </w:r>
    </w:p>
    <w:p w:rsidR="00D90F5B" w:rsidRPr="00D90F5B" w:rsidRDefault="00D90F5B" w:rsidP="00D90F5B">
      <w:r>
        <w:rPr>
          <w:rFonts w:hint="eastAsia"/>
        </w:rPr>
        <w:t>Липецкого</w:t>
      </w:r>
      <w:r>
        <w:t></w:t>
      </w:r>
      <w:r>
        <w:rPr>
          <w:rFonts w:hint="eastAsia"/>
        </w:rPr>
        <w:t>и</w:t>
      </w:r>
      <w:r>
        <w:t></w:t>
      </w:r>
      <w:r>
        <w:rPr>
          <w:rFonts w:hint="eastAsia"/>
        </w:rPr>
        <w:t>Пятигорского</w:t>
      </w:r>
      <w:r>
        <w:t></w:t>
      </w:r>
      <w:r>
        <w:rPr>
          <w:rFonts w:hint="eastAsia"/>
        </w:rPr>
        <w:t>ГТУ</w:t>
      </w:r>
      <w:r>
        <w:t></w:t>
      </w:r>
      <w:r>
        <w:t></w:t>
      </w:r>
      <w:r>
        <w:rPr>
          <w:rFonts w:hint="eastAsia"/>
        </w:rPr>
        <w:t>В</w:t>
      </w:r>
      <w:r>
        <w:t></w:t>
      </w:r>
      <w:r>
        <w:rPr>
          <w:rFonts w:hint="eastAsia"/>
        </w:rPr>
        <w:t>частности</w:t>
      </w:r>
      <w:r>
        <w:t></w:t>
      </w:r>
      <w:r>
        <w:t></w:t>
      </w:r>
      <w:r>
        <w:rPr>
          <w:rFonts w:hint="eastAsia"/>
        </w:rPr>
        <w:t>использование</w:t>
      </w:r>
      <w:r>
        <w:t></w:t>
      </w:r>
      <w:r>
        <w:rPr>
          <w:rFonts w:hint="eastAsia"/>
        </w:rPr>
        <w:t>научных</w:t>
      </w:r>
      <w:r>
        <w:t></w:t>
      </w:r>
      <w:r>
        <w:rPr>
          <w:rFonts w:hint="eastAsia"/>
        </w:rPr>
        <w:t>результатов</w:t>
      </w:r>
      <w:r>
        <w:t></w:t>
      </w:r>
      <w:r>
        <w:rPr>
          <w:rFonts w:hint="eastAsia"/>
        </w:rPr>
        <w:t>работы</w:t>
      </w:r>
      <w:r>
        <w:t></w:t>
      </w:r>
      <w:r>
        <w:rPr>
          <w:rFonts w:hint="eastAsia"/>
        </w:rPr>
        <w:t>ОАО</w:t>
      </w:r>
      <w:r>
        <w:t></w:t>
      </w:r>
      <w:r>
        <w:t></w:t>
      </w:r>
      <w:r>
        <w:rPr>
          <w:rFonts w:hint="eastAsia"/>
        </w:rPr>
        <w:t>Липецк</w:t>
      </w:r>
      <w:r>
        <w:t></w:t>
      </w:r>
      <w:r>
        <w:rPr>
          <w:rFonts w:hint="eastAsia"/>
        </w:rPr>
        <w:t>Лада</w:t>
      </w:r>
      <w:r>
        <w:t></w:t>
      </w:r>
      <w:r>
        <w:t></w:t>
      </w:r>
      <w:r>
        <w:rPr>
          <w:rFonts w:hint="eastAsia"/>
        </w:rPr>
        <w:t>позволило</w:t>
      </w:r>
      <w:r>
        <w:t></w:t>
      </w:r>
      <w:r>
        <w:rPr>
          <w:rFonts w:hint="eastAsia"/>
        </w:rPr>
        <w:t>в</w:t>
      </w:r>
      <w:r>
        <w:t></w:t>
      </w:r>
      <w:r>
        <w:rPr>
          <w:rFonts w:hint="eastAsia"/>
        </w:rPr>
        <w:t>соответствии</w:t>
      </w:r>
      <w:r>
        <w:t></w:t>
      </w:r>
      <w:r>
        <w:rPr>
          <w:rFonts w:hint="eastAsia"/>
        </w:rPr>
        <w:t>со</w:t>
      </w:r>
      <w:r>
        <w:t></w:t>
      </w:r>
      <w:r>
        <w:rPr>
          <w:rFonts w:hint="eastAsia"/>
        </w:rPr>
        <w:t>справкой</w:t>
      </w:r>
      <w:r>
        <w:t></w:t>
      </w:r>
      <w:r>
        <w:rPr>
          <w:rFonts w:hint="eastAsia"/>
        </w:rPr>
        <w:t>о</w:t>
      </w:r>
      <w:r>
        <w:t></w:t>
      </w:r>
      <w:r>
        <w:rPr>
          <w:rFonts w:hint="eastAsia"/>
        </w:rPr>
        <w:t>внедрении</w:t>
      </w:r>
      <w:r>
        <w:t></w:t>
      </w:r>
      <w:r>
        <w:rPr>
          <w:rFonts w:hint="eastAsia"/>
        </w:rPr>
        <w:t>уменьшить</w:t>
      </w:r>
      <w:r>
        <w:t></w:t>
      </w:r>
      <w:r>
        <w:rPr>
          <w:rFonts w:hint="eastAsia"/>
        </w:rPr>
        <w:t>расходы</w:t>
      </w:r>
      <w:r>
        <w:t></w:t>
      </w:r>
      <w:r>
        <w:rPr>
          <w:rFonts w:hint="eastAsia"/>
        </w:rPr>
        <w:t>на</w:t>
      </w:r>
      <w:r>
        <w:t></w:t>
      </w:r>
      <w:r>
        <w:t></w:t>
      </w:r>
      <w:r>
        <w:t></w:t>
      </w:r>
      <w:r>
        <w:t></w:t>
      </w:r>
      <w:r>
        <w:t></w:t>
      </w:r>
      <w:r>
        <w:rPr>
          <w:rFonts w:hint="eastAsia"/>
        </w:rPr>
        <w:t>при</w:t>
      </w:r>
      <w:r>
        <w:t></w:t>
      </w:r>
      <w:r>
        <w:rPr>
          <w:rFonts w:hint="eastAsia"/>
        </w:rPr>
        <w:t>управлении</w:t>
      </w:r>
      <w:r>
        <w:t></w:t>
      </w:r>
      <w:r>
        <w:rPr>
          <w:rFonts w:hint="eastAsia"/>
        </w:rPr>
        <w:t>резервом</w:t>
      </w:r>
      <w:r>
        <w:t></w:t>
      </w:r>
      <w:r>
        <w:rPr>
          <w:rFonts w:hint="eastAsia"/>
        </w:rPr>
        <w:t>запасных</w:t>
      </w:r>
      <w:r>
        <w:t></w:t>
      </w:r>
      <w:r>
        <w:rPr>
          <w:rFonts w:hint="eastAsia"/>
        </w:rPr>
        <w:t>частей</w:t>
      </w:r>
      <w:r>
        <w:t></w:t>
      </w:r>
      <w:r>
        <w:rPr>
          <w:rFonts w:hint="eastAsia"/>
        </w:rPr>
        <w:t>на</w:t>
      </w:r>
      <w:r>
        <w:t></w:t>
      </w:r>
      <w:r>
        <w:rPr>
          <w:rFonts w:hint="eastAsia"/>
        </w:rPr>
        <w:t>складе</w:t>
      </w:r>
      <w:r>
        <w:t></w:t>
      </w:r>
      <w:bookmarkStart w:id="0" w:name="_GoBack"/>
      <w:bookmarkEnd w:id="0"/>
    </w:p>
    <w:sectPr w:rsidR="00D90F5B" w:rsidRPr="00D90F5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902" w:rsidRDefault="00193902">
      <w:pPr>
        <w:spacing w:after="0" w:line="240" w:lineRule="auto"/>
      </w:pPr>
      <w:r>
        <w:separator/>
      </w:r>
    </w:p>
  </w:endnote>
  <w:endnote w:type="continuationSeparator" w:id="0">
    <w:p w:rsidR="00193902" w:rsidRDefault="00193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902" w:rsidRDefault="00193902"/>
    <w:p w:rsidR="00193902" w:rsidRDefault="00193902"/>
    <w:p w:rsidR="00193902" w:rsidRDefault="00193902"/>
    <w:p w:rsidR="00193902" w:rsidRDefault="00193902"/>
    <w:p w:rsidR="00193902" w:rsidRDefault="00193902"/>
    <w:p w:rsidR="00193902" w:rsidRDefault="00193902"/>
    <w:p w:rsidR="00193902" w:rsidRDefault="0019390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902" w:rsidRDefault="001939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93902" w:rsidRDefault="001939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93902" w:rsidRDefault="00193902"/>
    <w:p w:rsidR="00193902" w:rsidRDefault="00193902"/>
    <w:p w:rsidR="00193902" w:rsidRDefault="0019390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902" w:rsidRDefault="00193902"/>
                          <w:p w:rsidR="00193902" w:rsidRDefault="0019390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93902" w:rsidRDefault="00193902"/>
                    <w:p w:rsidR="00193902" w:rsidRDefault="0019390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93902" w:rsidRDefault="00193902"/>
    <w:p w:rsidR="00193902" w:rsidRDefault="00193902">
      <w:pPr>
        <w:rPr>
          <w:sz w:val="2"/>
          <w:szCs w:val="2"/>
        </w:rPr>
      </w:pPr>
    </w:p>
    <w:p w:rsidR="00193902" w:rsidRDefault="00193902"/>
    <w:p w:rsidR="00193902" w:rsidRDefault="00193902">
      <w:pPr>
        <w:spacing w:after="0" w:line="240" w:lineRule="auto"/>
      </w:pPr>
    </w:p>
  </w:footnote>
  <w:footnote w:type="continuationSeparator" w:id="0">
    <w:p w:rsidR="00193902" w:rsidRDefault="00193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02"/>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1EF22-625F-4F5B-8737-AD109DF0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11730</TotalTime>
  <Pages>4</Pages>
  <Words>784</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253</cp:revision>
  <cp:lastPrinted>2009-02-06T05:36:00Z</cp:lastPrinted>
  <dcterms:created xsi:type="dcterms:W3CDTF">2023-09-07T12:38:00Z</dcterms:created>
  <dcterms:modified xsi:type="dcterms:W3CDTF">2023-11-02T10:27:00Z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